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B13D1" w14:textId="6D2C64CA" w:rsidR="006A5C16" w:rsidRDefault="002066A4" w:rsidP="002066A4">
      <w:r w:rsidRPr="002066A4">
        <w:rPr>
          <w:rFonts w:hint="eastAsia"/>
        </w:rPr>
        <w:t>Денисова</w:t>
      </w:r>
      <w:r w:rsidRPr="002066A4">
        <w:t xml:space="preserve"> </w:t>
      </w:r>
      <w:r w:rsidRPr="002066A4">
        <w:rPr>
          <w:rFonts w:hint="eastAsia"/>
        </w:rPr>
        <w:t>Екатерина</w:t>
      </w:r>
      <w:r w:rsidRPr="002066A4">
        <w:t xml:space="preserve"> </w:t>
      </w:r>
      <w:r w:rsidRPr="002066A4">
        <w:rPr>
          <w:rFonts w:hint="eastAsia"/>
        </w:rPr>
        <w:t>Андреевна</w:t>
      </w:r>
      <w:r>
        <w:rPr>
          <w:rFonts w:hint="cs"/>
        </w:rPr>
        <w:t xml:space="preserve"> </w:t>
      </w:r>
      <w:r w:rsidRPr="002066A4">
        <w:rPr>
          <w:rFonts w:hint="eastAsia"/>
        </w:rPr>
        <w:t>Автобиографизм</w:t>
      </w:r>
      <w:r w:rsidRPr="002066A4">
        <w:t xml:space="preserve"> </w:t>
      </w:r>
      <w:r w:rsidRPr="002066A4">
        <w:rPr>
          <w:rFonts w:hint="eastAsia"/>
        </w:rPr>
        <w:t>как</w:t>
      </w:r>
      <w:r w:rsidRPr="002066A4">
        <w:t xml:space="preserve"> </w:t>
      </w:r>
      <w:r w:rsidRPr="002066A4">
        <w:rPr>
          <w:rFonts w:hint="eastAsia"/>
        </w:rPr>
        <w:t>художественная</w:t>
      </w:r>
      <w:r w:rsidRPr="002066A4">
        <w:t xml:space="preserve"> </w:t>
      </w:r>
      <w:r w:rsidRPr="002066A4">
        <w:rPr>
          <w:rFonts w:hint="eastAsia"/>
        </w:rPr>
        <w:t>проблема</w:t>
      </w:r>
      <w:r w:rsidRPr="002066A4">
        <w:t xml:space="preserve"> </w:t>
      </w:r>
      <w:r w:rsidRPr="002066A4">
        <w:rPr>
          <w:rFonts w:hint="eastAsia"/>
        </w:rPr>
        <w:t>в</w:t>
      </w:r>
      <w:r w:rsidRPr="002066A4">
        <w:t xml:space="preserve"> </w:t>
      </w:r>
      <w:r w:rsidRPr="002066A4">
        <w:rPr>
          <w:rFonts w:hint="eastAsia"/>
        </w:rPr>
        <w:t>творчестве</w:t>
      </w:r>
      <w:r w:rsidRPr="002066A4">
        <w:t xml:space="preserve"> </w:t>
      </w:r>
      <w:r w:rsidRPr="002066A4">
        <w:rPr>
          <w:rFonts w:hint="eastAsia"/>
        </w:rPr>
        <w:t>М</w:t>
      </w:r>
      <w:r w:rsidRPr="002066A4">
        <w:t>.</w:t>
      </w:r>
      <w:r w:rsidRPr="002066A4">
        <w:rPr>
          <w:rFonts w:hint="eastAsia"/>
        </w:rPr>
        <w:t>Ю</w:t>
      </w:r>
      <w:r w:rsidRPr="002066A4">
        <w:t xml:space="preserve">. </w:t>
      </w:r>
      <w:r w:rsidRPr="002066A4">
        <w:rPr>
          <w:rFonts w:hint="eastAsia"/>
        </w:rPr>
        <w:t>Лермонтова</w:t>
      </w:r>
    </w:p>
    <w:p w14:paraId="6620FD87" w14:textId="77777777" w:rsidR="002066A4" w:rsidRDefault="002066A4" w:rsidP="002066A4">
      <w:r>
        <w:rPr>
          <w:rFonts w:hint="eastAsia"/>
        </w:rPr>
        <w:t>ОГЛАВЛЕНИЕ</w:t>
      </w:r>
      <w:r>
        <w:t xml:space="preserve"> </w:t>
      </w:r>
      <w:r>
        <w:rPr>
          <w:rFonts w:hint="eastAsia"/>
        </w:rPr>
        <w:t>ДИССЕРТАЦИИ</w:t>
      </w:r>
    </w:p>
    <w:p w14:paraId="1AAB1B2E" w14:textId="77777777" w:rsidR="002066A4" w:rsidRDefault="002066A4" w:rsidP="002066A4">
      <w:r>
        <w:rPr>
          <w:rFonts w:hint="eastAsia"/>
        </w:rPr>
        <w:t>кандидат</w:t>
      </w:r>
      <w:r>
        <w:t xml:space="preserve"> </w:t>
      </w:r>
      <w:r>
        <w:rPr>
          <w:rFonts w:hint="eastAsia"/>
        </w:rPr>
        <w:t>наук</w:t>
      </w:r>
      <w:r>
        <w:t xml:space="preserve"> </w:t>
      </w:r>
      <w:r>
        <w:rPr>
          <w:rFonts w:hint="eastAsia"/>
        </w:rPr>
        <w:t>Денисова</w:t>
      </w:r>
      <w:r>
        <w:t xml:space="preserve"> </w:t>
      </w:r>
      <w:r>
        <w:rPr>
          <w:rFonts w:hint="eastAsia"/>
        </w:rPr>
        <w:t>Екатерина</w:t>
      </w:r>
      <w:r>
        <w:t xml:space="preserve"> </w:t>
      </w:r>
      <w:r>
        <w:rPr>
          <w:rFonts w:hint="eastAsia"/>
        </w:rPr>
        <w:t>Андреевна</w:t>
      </w:r>
    </w:p>
    <w:p w14:paraId="313E8635" w14:textId="77777777" w:rsidR="002066A4" w:rsidRDefault="002066A4" w:rsidP="002066A4">
      <w:r>
        <w:rPr>
          <w:rFonts w:hint="eastAsia"/>
        </w:rPr>
        <w:t>ВВЕДЕНИЕ</w:t>
      </w:r>
    </w:p>
    <w:p w14:paraId="46AF7891" w14:textId="77777777" w:rsidR="002066A4" w:rsidRDefault="002066A4" w:rsidP="002066A4"/>
    <w:p w14:paraId="54B1404C" w14:textId="77777777" w:rsidR="002066A4" w:rsidRDefault="002066A4" w:rsidP="002066A4">
      <w:r>
        <w:rPr>
          <w:rFonts w:hint="eastAsia"/>
        </w:rPr>
        <w:t>Глава</w:t>
      </w:r>
      <w:r>
        <w:t xml:space="preserve"> 1. </w:t>
      </w:r>
      <w:r>
        <w:rPr>
          <w:rFonts w:hint="eastAsia"/>
        </w:rPr>
        <w:t>АВТОБИОГРАФИЗМ</w:t>
      </w:r>
      <w:r>
        <w:t xml:space="preserve"> </w:t>
      </w:r>
      <w:r>
        <w:rPr>
          <w:rFonts w:hint="eastAsia"/>
        </w:rPr>
        <w:t>КАК</w:t>
      </w:r>
      <w:r>
        <w:t xml:space="preserve"> </w:t>
      </w:r>
      <w:r>
        <w:rPr>
          <w:rFonts w:hint="eastAsia"/>
        </w:rPr>
        <w:t>СТИЛЕВОЙ</w:t>
      </w:r>
      <w:r>
        <w:t xml:space="preserve"> </w:t>
      </w:r>
      <w:r>
        <w:rPr>
          <w:rFonts w:hint="eastAsia"/>
        </w:rPr>
        <w:t>ФЕНОМЕН</w:t>
      </w:r>
      <w:r>
        <w:t xml:space="preserve"> </w:t>
      </w:r>
      <w:r>
        <w:rPr>
          <w:rFonts w:hint="eastAsia"/>
        </w:rPr>
        <w:t>ХУДОЖЕСТВЕННОЙ</w:t>
      </w:r>
      <w:r>
        <w:t xml:space="preserve"> </w:t>
      </w:r>
      <w:r>
        <w:rPr>
          <w:rFonts w:hint="eastAsia"/>
        </w:rPr>
        <w:t>ЛИТЕРАТУРЫ</w:t>
      </w:r>
    </w:p>
    <w:p w14:paraId="2EFC737C" w14:textId="77777777" w:rsidR="002066A4" w:rsidRDefault="002066A4" w:rsidP="002066A4"/>
    <w:p w14:paraId="25E727A7" w14:textId="77777777" w:rsidR="002066A4" w:rsidRDefault="002066A4" w:rsidP="002066A4">
      <w:r>
        <w:t xml:space="preserve">1.1. </w:t>
      </w:r>
      <w:r>
        <w:rPr>
          <w:rFonts w:hint="eastAsia"/>
        </w:rPr>
        <w:t>История</w:t>
      </w:r>
      <w:r>
        <w:t xml:space="preserve"> </w:t>
      </w:r>
      <w:r>
        <w:rPr>
          <w:rFonts w:hint="eastAsia"/>
        </w:rPr>
        <w:t>изучения</w:t>
      </w:r>
      <w:r>
        <w:t xml:space="preserve"> </w:t>
      </w:r>
      <w:r>
        <w:rPr>
          <w:rFonts w:hint="eastAsia"/>
        </w:rPr>
        <w:t>и</w:t>
      </w:r>
      <w:r>
        <w:t xml:space="preserve"> </w:t>
      </w:r>
      <w:r>
        <w:rPr>
          <w:rFonts w:hint="eastAsia"/>
        </w:rPr>
        <w:t>интерпретации</w:t>
      </w:r>
      <w:r>
        <w:t xml:space="preserve"> </w:t>
      </w:r>
      <w:r>
        <w:rPr>
          <w:rFonts w:hint="eastAsia"/>
        </w:rPr>
        <w:t>феномена</w:t>
      </w:r>
      <w:r>
        <w:t xml:space="preserve"> </w:t>
      </w:r>
      <w:r>
        <w:rPr>
          <w:rFonts w:hint="eastAsia"/>
        </w:rPr>
        <w:t>автобиографизма</w:t>
      </w:r>
      <w:r>
        <w:t xml:space="preserve"> </w:t>
      </w:r>
      <w:r>
        <w:rPr>
          <w:rFonts w:hint="eastAsia"/>
        </w:rPr>
        <w:t>в</w:t>
      </w:r>
      <w:r>
        <w:t xml:space="preserve"> </w:t>
      </w:r>
      <w:r>
        <w:rPr>
          <w:rFonts w:hint="eastAsia"/>
        </w:rPr>
        <w:t>литературоведении</w:t>
      </w:r>
    </w:p>
    <w:p w14:paraId="2FE8EFB6" w14:textId="77777777" w:rsidR="002066A4" w:rsidRDefault="002066A4" w:rsidP="002066A4"/>
    <w:p w14:paraId="1640DBE2" w14:textId="77777777" w:rsidR="002066A4" w:rsidRDefault="002066A4" w:rsidP="002066A4">
      <w:r>
        <w:t xml:space="preserve">1.2. </w:t>
      </w:r>
      <w:r>
        <w:rPr>
          <w:rFonts w:hint="eastAsia"/>
        </w:rPr>
        <w:t>Специфика</w:t>
      </w:r>
      <w:r>
        <w:t xml:space="preserve"> </w:t>
      </w:r>
      <w:r>
        <w:rPr>
          <w:rFonts w:hint="eastAsia"/>
        </w:rPr>
        <w:t>лермонтовского</w:t>
      </w:r>
      <w:r>
        <w:t xml:space="preserve"> </w:t>
      </w:r>
      <w:r>
        <w:rPr>
          <w:rFonts w:hint="eastAsia"/>
        </w:rPr>
        <w:t>автобиографизма</w:t>
      </w:r>
      <w:r>
        <w:t xml:space="preserve">: </w:t>
      </w:r>
      <w:r>
        <w:rPr>
          <w:rFonts w:hint="eastAsia"/>
        </w:rPr>
        <w:t>проблемы</w:t>
      </w:r>
      <w:r>
        <w:t xml:space="preserve"> </w:t>
      </w:r>
      <w:r>
        <w:rPr>
          <w:rFonts w:hint="eastAsia"/>
        </w:rPr>
        <w:t>изучения</w:t>
      </w:r>
    </w:p>
    <w:p w14:paraId="51401A82" w14:textId="77777777" w:rsidR="002066A4" w:rsidRDefault="002066A4" w:rsidP="002066A4"/>
    <w:p w14:paraId="2345C9EA" w14:textId="77777777" w:rsidR="002066A4" w:rsidRDefault="002066A4" w:rsidP="002066A4">
      <w:r>
        <w:rPr>
          <w:rFonts w:hint="eastAsia"/>
        </w:rPr>
        <w:t>Глава</w:t>
      </w:r>
      <w:r>
        <w:t xml:space="preserve"> 2. </w:t>
      </w:r>
      <w:r>
        <w:rPr>
          <w:rFonts w:hint="eastAsia"/>
        </w:rPr>
        <w:t>АВТОБИОГРАФИЗМ</w:t>
      </w:r>
      <w:r>
        <w:t xml:space="preserve"> </w:t>
      </w:r>
      <w:r>
        <w:rPr>
          <w:rFonts w:hint="eastAsia"/>
        </w:rPr>
        <w:t>ЮНОШЕСКОГО</w:t>
      </w:r>
      <w:r>
        <w:t xml:space="preserve"> </w:t>
      </w:r>
      <w:r>
        <w:rPr>
          <w:rFonts w:hint="eastAsia"/>
        </w:rPr>
        <w:t>ПЕРИОДА</w:t>
      </w:r>
      <w:r>
        <w:t xml:space="preserve"> </w:t>
      </w:r>
      <w:r>
        <w:rPr>
          <w:rFonts w:hint="eastAsia"/>
        </w:rPr>
        <w:t>ТВОРЧЕСТВА</w:t>
      </w:r>
      <w:r>
        <w:t xml:space="preserve"> </w:t>
      </w:r>
      <w:r>
        <w:rPr>
          <w:rFonts w:hint="eastAsia"/>
        </w:rPr>
        <w:t>ЛЕРМОНТОВА</w:t>
      </w:r>
      <w:r>
        <w:t xml:space="preserve"> (1828-1832): </w:t>
      </w:r>
      <w:r>
        <w:rPr>
          <w:rFonts w:hint="eastAsia"/>
        </w:rPr>
        <w:t>ИСПОВЕДАЛЬНЫЙ</w:t>
      </w:r>
      <w:r>
        <w:t xml:space="preserve"> </w:t>
      </w:r>
      <w:r>
        <w:rPr>
          <w:rFonts w:hint="eastAsia"/>
        </w:rPr>
        <w:t>МОДУС</w:t>
      </w:r>
    </w:p>
    <w:p w14:paraId="475FE3EF" w14:textId="77777777" w:rsidR="002066A4" w:rsidRDefault="002066A4" w:rsidP="002066A4"/>
    <w:p w14:paraId="44B81E11" w14:textId="77777777" w:rsidR="002066A4" w:rsidRDefault="002066A4" w:rsidP="002066A4">
      <w:r>
        <w:t xml:space="preserve">2.1. </w:t>
      </w:r>
      <w:r>
        <w:rPr>
          <w:rFonts w:hint="eastAsia"/>
        </w:rPr>
        <w:t>Лирика</w:t>
      </w:r>
      <w:r>
        <w:t xml:space="preserve"> 1828-1832 </w:t>
      </w:r>
      <w:r>
        <w:rPr>
          <w:rFonts w:hint="eastAsia"/>
        </w:rPr>
        <w:t>гг</w:t>
      </w:r>
    </w:p>
    <w:p w14:paraId="66664EA3" w14:textId="77777777" w:rsidR="002066A4" w:rsidRDefault="002066A4" w:rsidP="002066A4"/>
    <w:p w14:paraId="7DE3A298" w14:textId="77777777" w:rsidR="002066A4" w:rsidRDefault="002066A4" w:rsidP="002066A4">
      <w:r>
        <w:t xml:space="preserve">2.1.1. </w:t>
      </w:r>
      <w:r>
        <w:rPr>
          <w:rFonts w:hint="eastAsia"/>
        </w:rPr>
        <w:t>Сушковский</w:t>
      </w:r>
      <w:r>
        <w:t xml:space="preserve"> </w:t>
      </w:r>
      <w:r>
        <w:rPr>
          <w:rFonts w:hint="eastAsia"/>
        </w:rPr>
        <w:t>цикл</w:t>
      </w:r>
    </w:p>
    <w:p w14:paraId="20E1AA31" w14:textId="77777777" w:rsidR="002066A4" w:rsidRDefault="002066A4" w:rsidP="002066A4"/>
    <w:p w14:paraId="0C4ACEC7" w14:textId="77777777" w:rsidR="002066A4" w:rsidRDefault="002066A4" w:rsidP="002066A4">
      <w:r>
        <w:t xml:space="preserve">2.1.2. </w:t>
      </w:r>
      <w:r>
        <w:rPr>
          <w:rFonts w:hint="eastAsia"/>
        </w:rPr>
        <w:t>Ивановский</w:t>
      </w:r>
      <w:r>
        <w:t xml:space="preserve"> </w:t>
      </w:r>
      <w:r>
        <w:rPr>
          <w:rFonts w:hint="eastAsia"/>
        </w:rPr>
        <w:t>цикл</w:t>
      </w:r>
    </w:p>
    <w:p w14:paraId="2CEB6BE1" w14:textId="77777777" w:rsidR="002066A4" w:rsidRDefault="002066A4" w:rsidP="002066A4"/>
    <w:p w14:paraId="5E966A6F" w14:textId="77777777" w:rsidR="002066A4" w:rsidRDefault="002066A4" w:rsidP="002066A4">
      <w:r>
        <w:t xml:space="preserve">2.1.3. </w:t>
      </w:r>
      <w:r>
        <w:rPr>
          <w:rFonts w:hint="eastAsia"/>
        </w:rPr>
        <w:t>Стихотворения</w:t>
      </w:r>
      <w:r>
        <w:t xml:space="preserve">, </w:t>
      </w:r>
      <w:r>
        <w:rPr>
          <w:rFonts w:hint="eastAsia"/>
        </w:rPr>
        <w:t>обращенные</w:t>
      </w:r>
      <w:r>
        <w:t xml:space="preserve"> </w:t>
      </w:r>
      <w:r>
        <w:rPr>
          <w:rFonts w:hint="eastAsia"/>
        </w:rPr>
        <w:t>к</w:t>
      </w:r>
      <w:r>
        <w:t xml:space="preserve"> </w:t>
      </w:r>
      <w:r>
        <w:rPr>
          <w:rFonts w:hint="eastAsia"/>
        </w:rPr>
        <w:t>В</w:t>
      </w:r>
      <w:r>
        <w:t>.</w:t>
      </w:r>
      <w:r>
        <w:rPr>
          <w:rFonts w:hint="eastAsia"/>
        </w:rPr>
        <w:t>А</w:t>
      </w:r>
      <w:r>
        <w:t xml:space="preserve">. </w:t>
      </w:r>
      <w:r>
        <w:rPr>
          <w:rFonts w:hint="eastAsia"/>
        </w:rPr>
        <w:t>Лопухиной</w:t>
      </w:r>
    </w:p>
    <w:p w14:paraId="4B7DFA0B" w14:textId="77777777" w:rsidR="002066A4" w:rsidRDefault="002066A4" w:rsidP="002066A4"/>
    <w:p w14:paraId="3AEE4A0B" w14:textId="77777777" w:rsidR="002066A4" w:rsidRDefault="002066A4" w:rsidP="002066A4">
      <w:r>
        <w:t xml:space="preserve">2.2. </w:t>
      </w:r>
      <w:r>
        <w:rPr>
          <w:rFonts w:hint="eastAsia"/>
        </w:rPr>
        <w:t>Поэмы</w:t>
      </w:r>
      <w:r>
        <w:t xml:space="preserve"> 1828-1832 </w:t>
      </w:r>
      <w:r>
        <w:rPr>
          <w:rFonts w:hint="eastAsia"/>
        </w:rPr>
        <w:t>гг</w:t>
      </w:r>
    </w:p>
    <w:p w14:paraId="629B5DDD" w14:textId="77777777" w:rsidR="002066A4" w:rsidRDefault="002066A4" w:rsidP="002066A4"/>
    <w:p w14:paraId="7D6CC744" w14:textId="77777777" w:rsidR="002066A4" w:rsidRDefault="002066A4" w:rsidP="002066A4">
      <w:r>
        <w:t xml:space="preserve">2.3. </w:t>
      </w:r>
      <w:r>
        <w:rPr>
          <w:rFonts w:hint="eastAsia"/>
        </w:rPr>
        <w:t>Драматургия</w:t>
      </w:r>
      <w:r>
        <w:t xml:space="preserve"> 1830-1831 </w:t>
      </w:r>
      <w:r>
        <w:rPr>
          <w:rFonts w:hint="eastAsia"/>
        </w:rPr>
        <w:t>гг</w:t>
      </w:r>
    </w:p>
    <w:p w14:paraId="51256FB1" w14:textId="77777777" w:rsidR="002066A4" w:rsidRDefault="002066A4" w:rsidP="002066A4"/>
    <w:p w14:paraId="243ABA09" w14:textId="77777777" w:rsidR="002066A4" w:rsidRDefault="002066A4" w:rsidP="002066A4">
      <w:r>
        <w:t xml:space="preserve">2.3.1. </w:t>
      </w:r>
      <w:r>
        <w:rPr>
          <w:rFonts w:hint="eastAsia"/>
        </w:rPr>
        <w:t>«</w:t>
      </w:r>
      <w:r>
        <w:t>Menschen und Leidenschaften</w:t>
      </w:r>
      <w:r>
        <w:rPr>
          <w:rFonts w:hint="eastAsia"/>
        </w:rPr>
        <w:t>»</w:t>
      </w:r>
      <w:r>
        <w:t xml:space="preserve"> (1830)</w:t>
      </w:r>
    </w:p>
    <w:p w14:paraId="7BFFB1D9" w14:textId="77777777" w:rsidR="002066A4" w:rsidRDefault="002066A4" w:rsidP="002066A4"/>
    <w:p w14:paraId="1B56D615" w14:textId="77777777" w:rsidR="002066A4" w:rsidRDefault="002066A4" w:rsidP="002066A4">
      <w:r>
        <w:lastRenderedPageBreak/>
        <w:t xml:space="preserve">2.3.2. </w:t>
      </w:r>
      <w:r>
        <w:rPr>
          <w:rFonts w:hint="eastAsia"/>
        </w:rPr>
        <w:t>«</w:t>
      </w:r>
      <w:r>
        <w:rPr>
          <w:rFonts w:hint="eastAsia"/>
        </w:rPr>
        <w:t>Странный</w:t>
      </w:r>
      <w:r>
        <w:t xml:space="preserve"> </w:t>
      </w:r>
      <w:r>
        <w:rPr>
          <w:rFonts w:hint="eastAsia"/>
        </w:rPr>
        <w:t>человек</w:t>
      </w:r>
      <w:r>
        <w:rPr>
          <w:rFonts w:hint="eastAsia"/>
        </w:rPr>
        <w:t>»</w:t>
      </w:r>
      <w:r>
        <w:t xml:space="preserve"> (1831)</w:t>
      </w:r>
    </w:p>
    <w:p w14:paraId="6D5FAE08" w14:textId="77777777" w:rsidR="002066A4" w:rsidRDefault="002066A4" w:rsidP="002066A4"/>
    <w:p w14:paraId="0AA450E9" w14:textId="77777777" w:rsidR="002066A4" w:rsidRDefault="002066A4" w:rsidP="002066A4">
      <w:r>
        <w:t xml:space="preserve">2.4. </w:t>
      </w:r>
      <w:r>
        <w:rPr>
          <w:rFonts w:hint="eastAsia"/>
        </w:rPr>
        <w:t>Роман</w:t>
      </w:r>
      <w:r>
        <w:t xml:space="preserve"> </w:t>
      </w:r>
      <w:r>
        <w:rPr>
          <w:rFonts w:hint="eastAsia"/>
        </w:rPr>
        <w:t>«</w:t>
      </w:r>
      <w:r>
        <w:rPr>
          <w:rFonts w:hint="eastAsia"/>
        </w:rPr>
        <w:t>Вадим</w:t>
      </w:r>
      <w:r>
        <w:rPr>
          <w:rFonts w:hint="eastAsia"/>
        </w:rPr>
        <w:t>»</w:t>
      </w:r>
      <w:r>
        <w:t xml:space="preserve"> (1832-1834)</w:t>
      </w:r>
    </w:p>
    <w:p w14:paraId="5CC0B29D" w14:textId="77777777" w:rsidR="002066A4" w:rsidRDefault="002066A4" w:rsidP="002066A4"/>
    <w:p w14:paraId="6791252C" w14:textId="77777777" w:rsidR="002066A4" w:rsidRDefault="002066A4" w:rsidP="002066A4">
      <w:r>
        <w:rPr>
          <w:rFonts w:hint="eastAsia"/>
        </w:rPr>
        <w:t>Глава</w:t>
      </w:r>
      <w:r>
        <w:t xml:space="preserve"> 3. </w:t>
      </w:r>
      <w:r>
        <w:rPr>
          <w:rFonts w:hint="eastAsia"/>
        </w:rPr>
        <w:t>АВТОБИОГРАФИЗМ</w:t>
      </w:r>
      <w:r>
        <w:t xml:space="preserve"> </w:t>
      </w:r>
      <w:r>
        <w:rPr>
          <w:rFonts w:hint="eastAsia"/>
        </w:rPr>
        <w:t>ПЕТЕРБУРГСКОГО</w:t>
      </w:r>
      <w:r>
        <w:t xml:space="preserve"> </w:t>
      </w:r>
      <w:r>
        <w:rPr>
          <w:rFonts w:hint="eastAsia"/>
        </w:rPr>
        <w:t>ПЕРИОДА</w:t>
      </w:r>
      <w:r>
        <w:t xml:space="preserve"> </w:t>
      </w:r>
      <w:r>
        <w:rPr>
          <w:rFonts w:hint="eastAsia"/>
        </w:rPr>
        <w:t>ТВОРЧЕСТВА</w:t>
      </w:r>
      <w:r>
        <w:t xml:space="preserve"> </w:t>
      </w:r>
      <w:r>
        <w:rPr>
          <w:rFonts w:hint="eastAsia"/>
        </w:rPr>
        <w:t>ЛЕРМОНТОВА</w:t>
      </w:r>
      <w:r>
        <w:t xml:space="preserve"> (1833-1836): </w:t>
      </w:r>
      <w:r>
        <w:rPr>
          <w:rFonts w:hint="eastAsia"/>
        </w:rPr>
        <w:t>ДРАМАТИЧЕСКИЙ</w:t>
      </w:r>
      <w:r>
        <w:t xml:space="preserve"> </w:t>
      </w:r>
      <w:r>
        <w:rPr>
          <w:rFonts w:hint="eastAsia"/>
        </w:rPr>
        <w:t>МОДУС</w:t>
      </w:r>
    </w:p>
    <w:p w14:paraId="464BF7A7" w14:textId="77777777" w:rsidR="002066A4" w:rsidRDefault="002066A4" w:rsidP="002066A4"/>
    <w:p w14:paraId="6B68A65F" w14:textId="77777777" w:rsidR="002066A4" w:rsidRDefault="002066A4" w:rsidP="002066A4">
      <w:r>
        <w:t xml:space="preserve">3.1. </w:t>
      </w:r>
      <w:r>
        <w:rPr>
          <w:rFonts w:hint="eastAsia"/>
        </w:rPr>
        <w:t>Лирика</w:t>
      </w:r>
      <w:r>
        <w:t xml:space="preserve"> </w:t>
      </w:r>
      <w:r>
        <w:rPr>
          <w:rFonts w:hint="eastAsia"/>
        </w:rPr>
        <w:t>конца</w:t>
      </w:r>
      <w:r>
        <w:t xml:space="preserve"> 1832 - </w:t>
      </w:r>
      <w:r>
        <w:rPr>
          <w:rFonts w:hint="eastAsia"/>
        </w:rPr>
        <w:t>середины</w:t>
      </w:r>
      <w:r>
        <w:t xml:space="preserve"> 1837 </w:t>
      </w:r>
      <w:r>
        <w:rPr>
          <w:rFonts w:hint="eastAsia"/>
        </w:rPr>
        <w:t>гг</w:t>
      </w:r>
    </w:p>
    <w:p w14:paraId="28C36926" w14:textId="77777777" w:rsidR="002066A4" w:rsidRDefault="002066A4" w:rsidP="002066A4"/>
    <w:p w14:paraId="6BA59A2A" w14:textId="77777777" w:rsidR="002066A4" w:rsidRDefault="002066A4" w:rsidP="002066A4">
      <w:r>
        <w:t xml:space="preserve">3.2. </w:t>
      </w:r>
      <w:r>
        <w:rPr>
          <w:rFonts w:hint="eastAsia"/>
        </w:rPr>
        <w:t>Поэмы</w:t>
      </w:r>
      <w:r>
        <w:t xml:space="preserve"> 1833-1837 </w:t>
      </w:r>
      <w:r>
        <w:rPr>
          <w:rFonts w:hint="eastAsia"/>
        </w:rPr>
        <w:t>гг</w:t>
      </w:r>
    </w:p>
    <w:p w14:paraId="4B182269" w14:textId="77777777" w:rsidR="002066A4" w:rsidRDefault="002066A4" w:rsidP="002066A4"/>
    <w:p w14:paraId="77ECF85F" w14:textId="77777777" w:rsidR="002066A4" w:rsidRDefault="002066A4" w:rsidP="002066A4">
      <w:r>
        <w:t xml:space="preserve">3.3. </w:t>
      </w:r>
      <w:r>
        <w:rPr>
          <w:rFonts w:hint="eastAsia"/>
        </w:rPr>
        <w:t>Драматургия</w:t>
      </w:r>
      <w:r>
        <w:t xml:space="preserve"> 1835-1836 </w:t>
      </w:r>
      <w:r>
        <w:rPr>
          <w:rFonts w:hint="eastAsia"/>
        </w:rPr>
        <w:t>гг</w:t>
      </w:r>
    </w:p>
    <w:p w14:paraId="590159BC" w14:textId="77777777" w:rsidR="002066A4" w:rsidRDefault="002066A4" w:rsidP="002066A4"/>
    <w:p w14:paraId="23DC59A4" w14:textId="77777777" w:rsidR="002066A4" w:rsidRDefault="002066A4" w:rsidP="002066A4">
      <w:r>
        <w:t xml:space="preserve">3.3.1. </w:t>
      </w:r>
      <w:r>
        <w:rPr>
          <w:rFonts w:hint="eastAsia"/>
        </w:rPr>
        <w:t>«</w:t>
      </w:r>
      <w:r>
        <w:rPr>
          <w:rFonts w:hint="eastAsia"/>
        </w:rPr>
        <w:t>Маскарад</w:t>
      </w:r>
      <w:r>
        <w:rPr>
          <w:rFonts w:hint="eastAsia"/>
        </w:rPr>
        <w:t>»</w:t>
      </w:r>
      <w:r>
        <w:t xml:space="preserve"> (1835)</w:t>
      </w:r>
    </w:p>
    <w:p w14:paraId="5767A1F9" w14:textId="77777777" w:rsidR="002066A4" w:rsidRDefault="002066A4" w:rsidP="002066A4"/>
    <w:p w14:paraId="3DBDAC8B" w14:textId="77777777" w:rsidR="002066A4" w:rsidRDefault="002066A4" w:rsidP="002066A4">
      <w:r>
        <w:t xml:space="preserve">3.3.2. </w:t>
      </w:r>
      <w:r>
        <w:rPr>
          <w:rFonts w:hint="eastAsia"/>
        </w:rPr>
        <w:t>«</w:t>
      </w:r>
      <w:r>
        <w:rPr>
          <w:rFonts w:hint="eastAsia"/>
        </w:rPr>
        <w:t>Два</w:t>
      </w:r>
      <w:r>
        <w:t xml:space="preserve"> </w:t>
      </w:r>
      <w:r>
        <w:rPr>
          <w:rFonts w:hint="eastAsia"/>
        </w:rPr>
        <w:t>брата</w:t>
      </w:r>
      <w:r>
        <w:rPr>
          <w:rFonts w:hint="eastAsia"/>
        </w:rPr>
        <w:t>»</w:t>
      </w:r>
      <w:r>
        <w:t xml:space="preserve"> (1836)</w:t>
      </w:r>
    </w:p>
    <w:p w14:paraId="3091173B" w14:textId="77777777" w:rsidR="002066A4" w:rsidRDefault="002066A4" w:rsidP="002066A4"/>
    <w:p w14:paraId="4934F7E4" w14:textId="77777777" w:rsidR="002066A4" w:rsidRDefault="002066A4" w:rsidP="002066A4">
      <w:r>
        <w:t xml:space="preserve">3.4. </w:t>
      </w:r>
      <w:r>
        <w:rPr>
          <w:rFonts w:hint="eastAsia"/>
        </w:rPr>
        <w:t>Роман</w:t>
      </w:r>
      <w:r>
        <w:t xml:space="preserve"> </w:t>
      </w:r>
      <w:r>
        <w:rPr>
          <w:rFonts w:hint="eastAsia"/>
        </w:rPr>
        <w:t>«</w:t>
      </w:r>
      <w:r>
        <w:rPr>
          <w:rFonts w:hint="eastAsia"/>
        </w:rPr>
        <w:t>Княгиня</w:t>
      </w:r>
      <w:r>
        <w:t xml:space="preserve"> </w:t>
      </w:r>
      <w:r>
        <w:rPr>
          <w:rFonts w:hint="eastAsia"/>
        </w:rPr>
        <w:t>Лиговская</w:t>
      </w:r>
      <w:r>
        <w:rPr>
          <w:rFonts w:hint="eastAsia"/>
        </w:rPr>
        <w:t>»</w:t>
      </w:r>
      <w:r>
        <w:t xml:space="preserve"> (1836-1838)</w:t>
      </w:r>
    </w:p>
    <w:p w14:paraId="1016CE48" w14:textId="77777777" w:rsidR="002066A4" w:rsidRDefault="002066A4" w:rsidP="002066A4"/>
    <w:p w14:paraId="55F45B93" w14:textId="77777777" w:rsidR="002066A4" w:rsidRDefault="002066A4" w:rsidP="002066A4">
      <w:r>
        <w:t xml:space="preserve">3.4.1. </w:t>
      </w:r>
      <w:r>
        <w:rPr>
          <w:rFonts w:hint="eastAsia"/>
        </w:rPr>
        <w:t>«</w:t>
      </w:r>
      <w:r>
        <w:rPr>
          <w:rFonts w:hint="eastAsia"/>
        </w:rPr>
        <w:t>Сушковский</w:t>
      </w:r>
      <w:r>
        <w:rPr>
          <w:rFonts w:hint="eastAsia"/>
        </w:rPr>
        <w:t>»</w:t>
      </w:r>
      <w:r>
        <w:t xml:space="preserve"> </w:t>
      </w:r>
      <w:r>
        <w:rPr>
          <w:rFonts w:hint="eastAsia"/>
        </w:rPr>
        <w:t>контекст</w:t>
      </w:r>
      <w:r>
        <w:t xml:space="preserve"> </w:t>
      </w:r>
      <w:r>
        <w:rPr>
          <w:rFonts w:hint="eastAsia"/>
        </w:rPr>
        <w:t>как</w:t>
      </w:r>
      <w:r>
        <w:t xml:space="preserve"> </w:t>
      </w:r>
      <w:r>
        <w:rPr>
          <w:rFonts w:hint="eastAsia"/>
        </w:rPr>
        <w:t>основа</w:t>
      </w:r>
      <w:r>
        <w:t xml:space="preserve"> </w:t>
      </w:r>
      <w:r>
        <w:rPr>
          <w:rFonts w:hint="eastAsia"/>
        </w:rPr>
        <w:t>одной</w:t>
      </w:r>
      <w:r>
        <w:t xml:space="preserve"> </w:t>
      </w:r>
      <w:r>
        <w:rPr>
          <w:rFonts w:hint="eastAsia"/>
        </w:rPr>
        <w:t>из</w:t>
      </w:r>
      <w:r>
        <w:t xml:space="preserve"> </w:t>
      </w:r>
      <w:r>
        <w:rPr>
          <w:rFonts w:hint="eastAsia"/>
        </w:rPr>
        <w:t>сюжетных</w:t>
      </w:r>
      <w:r>
        <w:t xml:space="preserve"> </w:t>
      </w:r>
      <w:r>
        <w:rPr>
          <w:rFonts w:hint="eastAsia"/>
        </w:rPr>
        <w:t>линий</w:t>
      </w:r>
      <w:r>
        <w:t xml:space="preserve"> </w:t>
      </w:r>
      <w:r>
        <w:rPr>
          <w:rFonts w:hint="eastAsia"/>
        </w:rPr>
        <w:t>романа</w:t>
      </w:r>
    </w:p>
    <w:p w14:paraId="1A69F1D1" w14:textId="77777777" w:rsidR="002066A4" w:rsidRDefault="002066A4" w:rsidP="002066A4"/>
    <w:p w14:paraId="6D6EA97A" w14:textId="77777777" w:rsidR="002066A4" w:rsidRDefault="002066A4" w:rsidP="002066A4">
      <w:r>
        <w:t xml:space="preserve">3.4.2. </w:t>
      </w:r>
      <w:r>
        <w:rPr>
          <w:rFonts w:hint="eastAsia"/>
        </w:rPr>
        <w:t>Варвара</w:t>
      </w:r>
      <w:r>
        <w:t xml:space="preserve"> </w:t>
      </w:r>
      <w:r>
        <w:rPr>
          <w:rFonts w:hint="eastAsia"/>
        </w:rPr>
        <w:t>Лопухина</w:t>
      </w:r>
      <w:r>
        <w:t xml:space="preserve"> </w:t>
      </w:r>
      <w:r>
        <w:rPr>
          <w:rFonts w:hint="eastAsia"/>
        </w:rPr>
        <w:t>и</w:t>
      </w:r>
      <w:r>
        <w:t xml:space="preserve"> </w:t>
      </w:r>
      <w:r>
        <w:rPr>
          <w:rFonts w:hint="eastAsia"/>
        </w:rPr>
        <w:t>Вера</w:t>
      </w:r>
      <w:r>
        <w:t xml:space="preserve"> </w:t>
      </w:r>
      <w:r>
        <w:rPr>
          <w:rFonts w:hint="eastAsia"/>
        </w:rPr>
        <w:t>Лиговская</w:t>
      </w:r>
      <w:r>
        <w:t xml:space="preserve">: </w:t>
      </w:r>
      <w:r>
        <w:rPr>
          <w:rFonts w:hint="eastAsia"/>
        </w:rPr>
        <w:t>кульминация</w:t>
      </w:r>
      <w:r>
        <w:t xml:space="preserve"> </w:t>
      </w:r>
      <w:r>
        <w:rPr>
          <w:rFonts w:hint="eastAsia"/>
        </w:rPr>
        <w:t>проблематики</w:t>
      </w:r>
      <w:r>
        <w:t xml:space="preserve"> </w:t>
      </w:r>
      <w:r>
        <w:rPr>
          <w:rFonts w:hint="eastAsia"/>
        </w:rPr>
        <w:t>«</w:t>
      </w:r>
      <w:r>
        <w:rPr>
          <w:rFonts w:hint="eastAsia"/>
        </w:rPr>
        <w:t>поражения</w:t>
      </w:r>
      <w:r>
        <w:t xml:space="preserve"> </w:t>
      </w:r>
      <w:r>
        <w:rPr>
          <w:rFonts w:hint="eastAsia"/>
        </w:rPr>
        <w:t>любви</w:t>
      </w:r>
      <w:r>
        <w:rPr>
          <w:rFonts w:hint="eastAsia"/>
        </w:rPr>
        <w:t>»</w:t>
      </w:r>
    </w:p>
    <w:p w14:paraId="4968A342" w14:textId="77777777" w:rsidR="002066A4" w:rsidRDefault="002066A4" w:rsidP="002066A4"/>
    <w:p w14:paraId="4E4BF138" w14:textId="77777777" w:rsidR="002066A4" w:rsidRDefault="002066A4" w:rsidP="002066A4">
      <w:r>
        <w:rPr>
          <w:rFonts w:hint="eastAsia"/>
        </w:rPr>
        <w:t>Глава</w:t>
      </w:r>
      <w:r>
        <w:t xml:space="preserve"> 4. </w:t>
      </w:r>
      <w:r>
        <w:rPr>
          <w:rFonts w:hint="eastAsia"/>
        </w:rPr>
        <w:t>АВТОБИОГРАФИЗМ</w:t>
      </w:r>
      <w:r>
        <w:t xml:space="preserve"> </w:t>
      </w:r>
      <w:r>
        <w:rPr>
          <w:rFonts w:hint="eastAsia"/>
        </w:rPr>
        <w:t>ЗРЕЛОГО</w:t>
      </w:r>
      <w:r>
        <w:t xml:space="preserve"> </w:t>
      </w:r>
      <w:r>
        <w:rPr>
          <w:rFonts w:hint="eastAsia"/>
        </w:rPr>
        <w:t>ПЕРИОДА</w:t>
      </w:r>
      <w:r>
        <w:t xml:space="preserve"> </w:t>
      </w:r>
      <w:r>
        <w:rPr>
          <w:rFonts w:hint="eastAsia"/>
        </w:rPr>
        <w:t>ТВОРЧЕСТВА</w:t>
      </w:r>
      <w:r>
        <w:t xml:space="preserve"> </w:t>
      </w:r>
      <w:r>
        <w:rPr>
          <w:rFonts w:hint="eastAsia"/>
        </w:rPr>
        <w:t>ЛЕРМОНТОВА</w:t>
      </w:r>
      <w:r>
        <w:t xml:space="preserve"> (1837-1841): </w:t>
      </w:r>
      <w:r>
        <w:rPr>
          <w:rFonts w:hint="eastAsia"/>
        </w:rPr>
        <w:t>ФИЛОСОФСКИЙ</w:t>
      </w:r>
      <w:r>
        <w:t xml:space="preserve"> </w:t>
      </w:r>
      <w:r>
        <w:rPr>
          <w:rFonts w:hint="eastAsia"/>
        </w:rPr>
        <w:t>МОДУС</w:t>
      </w:r>
    </w:p>
    <w:p w14:paraId="5271CDCE" w14:textId="77777777" w:rsidR="002066A4" w:rsidRDefault="002066A4" w:rsidP="002066A4"/>
    <w:p w14:paraId="72F13738" w14:textId="77777777" w:rsidR="002066A4" w:rsidRDefault="002066A4" w:rsidP="002066A4">
      <w:r>
        <w:t xml:space="preserve">4.1. </w:t>
      </w:r>
      <w:r>
        <w:rPr>
          <w:rFonts w:hint="eastAsia"/>
        </w:rPr>
        <w:t>Проза</w:t>
      </w:r>
      <w:r>
        <w:t xml:space="preserve"> 1837-1841 </w:t>
      </w:r>
      <w:r>
        <w:rPr>
          <w:rFonts w:hint="eastAsia"/>
        </w:rPr>
        <w:t>гг</w:t>
      </w:r>
    </w:p>
    <w:p w14:paraId="2AE041F3" w14:textId="77777777" w:rsidR="002066A4" w:rsidRDefault="002066A4" w:rsidP="002066A4"/>
    <w:p w14:paraId="784EE29D" w14:textId="77777777" w:rsidR="002066A4" w:rsidRDefault="002066A4" w:rsidP="002066A4">
      <w:r>
        <w:t xml:space="preserve">4.1.1. </w:t>
      </w:r>
      <w:r>
        <w:rPr>
          <w:rFonts w:hint="eastAsia"/>
        </w:rPr>
        <w:t>«</w:t>
      </w:r>
      <w:r>
        <w:rPr>
          <w:rFonts w:hint="eastAsia"/>
        </w:rPr>
        <w:t>Ашик</w:t>
      </w:r>
      <w:r>
        <w:t>-</w:t>
      </w:r>
      <w:r>
        <w:rPr>
          <w:rFonts w:hint="eastAsia"/>
        </w:rPr>
        <w:t>Кериб</w:t>
      </w:r>
      <w:r>
        <w:rPr>
          <w:rFonts w:hint="eastAsia"/>
        </w:rPr>
        <w:t>»</w:t>
      </w:r>
      <w:r>
        <w:t xml:space="preserve"> (1837)</w:t>
      </w:r>
    </w:p>
    <w:p w14:paraId="05588AFD" w14:textId="77777777" w:rsidR="002066A4" w:rsidRDefault="002066A4" w:rsidP="002066A4"/>
    <w:p w14:paraId="30D8B965" w14:textId="77777777" w:rsidR="002066A4" w:rsidRDefault="002066A4" w:rsidP="002066A4">
      <w:r>
        <w:lastRenderedPageBreak/>
        <w:t xml:space="preserve">4.1.2. </w:t>
      </w:r>
      <w:r>
        <w:rPr>
          <w:rFonts w:hint="eastAsia"/>
        </w:rPr>
        <w:t>«</w:t>
      </w:r>
      <w:r>
        <w:rPr>
          <w:rFonts w:hint="eastAsia"/>
        </w:rPr>
        <w:t>Герой</w:t>
      </w:r>
      <w:r>
        <w:t xml:space="preserve"> </w:t>
      </w:r>
      <w:r>
        <w:rPr>
          <w:rFonts w:hint="eastAsia"/>
        </w:rPr>
        <w:t>нашего</w:t>
      </w:r>
      <w:r>
        <w:t xml:space="preserve"> </w:t>
      </w:r>
      <w:r>
        <w:rPr>
          <w:rFonts w:hint="eastAsia"/>
        </w:rPr>
        <w:t>времени</w:t>
      </w:r>
      <w:r>
        <w:rPr>
          <w:rFonts w:hint="eastAsia"/>
        </w:rPr>
        <w:t>»</w:t>
      </w:r>
      <w:r>
        <w:t xml:space="preserve"> (1837-1840)</w:t>
      </w:r>
    </w:p>
    <w:p w14:paraId="054D14FD" w14:textId="77777777" w:rsidR="002066A4" w:rsidRDefault="002066A4" w:rsidP="002066A4"/>
    <w:p w14:paraId="792AD159" w14:textId="77777777" w:rsidR="002066A4" w:rsidRDefault="002066A4" w:rsidP="002066A4">
      <w:r>
        <w:t xml:space="preserve">4.1.3. </w:t>
      </w:r>
      <w:r>
        <w:rPr>
          <w:rFonts w:hint="eastAsia"/>
        </w:rPr>
        <w:t>«</w:t>
      </w:r>
      <w:r>
        <w:rPr>
          <w:rFonts w:hint="eastAsia"/>
        </w:rPr>
        <w:t>Штосс</w:t>
      </w:r>
      <w:r>
        <w:rPr>
          <w:rFonts w:hint="eastAsia"/>
        </w:rPr>
        <w:t>»</w:t>
      </w:r>
      <w:r>
        <w:t xml:space="preserve"> (1841)</w:t>
      </w:r>
    </w:p>
    <w:p w14:paraId="7AAE404F" w14:textId="77777777" w:rsidR="002066A4" w:rsidRDefault="002066A4" w:rsidP="002066A4"/>
    <w:p w14:paraId="09E61602" w14:textId="77777777" w:rsidR="002066A4" w:rsidRDefault="002066A4" w:rsidP="002066A4">
      <w:r>
        <w:t xml:space="preserve">4.1.4. </w:t>
      </w:r>
      <w:r>
        <w:rPr>
          <w:rFonts w:hint="eastAsia"/>
        </w:rPr>
        <w:t>Очерк</w:t>
      </w:r>
      <w:r>
        <w:t xml:space="preserve"> </w:t>
      </w:r>
      <w:r>
        <w:rPr>
          <w:rFonts w:hint="eastAsia"/>
        </w:rPr>
        <w:t>«</w:t>
      </w:r>
      <w:r>
        <w:rPr>
          <w:rFonts w:hint="eastAsia"/>
        </w:rPr>
        <w:t>Кавказец</w:t>
      </w:r>
      <w:r>
        <w:rPr>
          <w:rFonts w:hint="eastAsia"/>
        </w:rPr>
        <w:t>»</w:t>
      </w:r>
      <w:r>
        <w:t xml:space="preserve"> (1841)</w:t>
      </w:r>
    </w:p>
    <w:p w14:paraId="5AE6EF37" w14:textId="77777777" w:rsidR="002066A4" w:rsidRDefault="002066A4" w:rsidP="002066A4"/>
    <w:p w14:paraId="6873FC6D" w14:textId="77777777" w:rsidR="002066A4" w:rsidRDefault="002066A4" w:rsidP="002066A4">
      <w:r>
        <w:t xml:space="preserve">4.2. </w:t>
      </w:r>
      <w:r>
        <w:rPr>
          <w:rFonts w:hint="eastAsia"/>
        </w:rPr>
        <w:t>Поэмы</w:t>
      </w:r>
      <w:r>
        <w:t xml:space="preserve"> 1837-1840 </w:t>
      </w:r>
      <w:r>
        <w:rPr>
          <w:rFonts w:hint="eastAsia"/>
        </w:rPr>
        <w:t>гг</w:t>
      </w:r>
    </w:p>
    <w:p w14:paraId="44A7CD92" w14:textId="77777777" w:rsidR="002066A4" w:rsidRDefault="002066A4" w:rsidP="002066A4"/>
    <w:p w14:paraId="74862A0F" w14:textId="77777777" w:rsidR="002066A4" w:rsidRDefault="002066A4" w:rsidP="002066A4">
      <w:r>
        <w:t xml:space="preserve">4.2.1. </w:t>
      </w:r>
      <w:r>
        <w:rPr>
          <w:rFonts w:hint="eastAsia"/>
        </w:rPr>
        <w:t>«</w:t>
      </w:r>
      <w:r>
        <w:rPr>
          <w:rFonts w:hint="eastAsia"/>
        </w:rPr>
        <w:t>Мцыри</w:t>
      </w:r>
      <w:r>
        <w:rPr>
          <w:rFonts w:hint="eastAsia"/>
        </w:rPr>
        <w:t>»</w:t>
      </w:r>
      <w:r>
        <w:t xml:space="preserve"> (1839)</w:t>
      </w:r>
    </w:p>
    <w:p w14:paraId="5A08815A" w14:textId="77777777" w:rsidR="002066A4" w:rsidRDefault="002066A4" w:rsidP="002066A4"/>
    <w:p w14:paraId="135735EF" w14:textId="77777777" w:rsidR="002066A4" w:rsidRDefault="002066A4" w:rsidP="002066A4">
      <w:r>
        <w:t xml:space="preserve">4.2.2. </w:t>
      </w:r>
      <w:r>
        <w:rPr>
          <w:rFonts w:hint="eastAsia"/>
        </w:rPr>
        <w:t>«</w:t>
      </w:r>
      <w:r>
        <w:rPr>
          <w:rFonts w:hint="eastAsia"/>
        </w:rPr>
        <w:t>Демон</w:t>
      </w:r>
      <w:r>
        <w:rPr>
          <w:rFonts w:hint="eastAsia"/>
        </w:rPr>
        <w:t>»</w:t>
      </w:r>
      <w:r>
        <w:t xml:space="preserve"> (1829-1839)</w:t>
      </w:r>
    </w:p>
    <w:p w14:paraId="13BCDC4E" w14:textId="77777777" w:rsidR="002066A4" w:rsidRDefault="002066A4" w:rsidP="002066A4"/>
    <w:p w14:paraId="4F5C64F1" w14:textId="77777777" w:rsidR="002066A4" w:rsidRDefault="002066A4" w:rsidP="002066A4">
      <w:r>
        <w:t xml:space="preserve">4.3. </w:t>
      </w:r>
      <w:r>
        <w:rPr>
          <w:rFonts w:hint="eastAsia"/>
        </w:rPr>
        <w:t>Лирика</w:t>
      </w:r>
      <w:r>
        <w:t xml:space="preserve"> 1837-1841 </w:t>
      </w:r>
      <w:r>
        <w:rPr>
          <w:rFonts w:hint="eastAsia"/>
        </w:rPr>
        <w:t>гг</w:t>
      </w:r>
    </w:p>
    <w:p w14:paraId="26994BC4" w14:textId="77777777" w:rsidR="002066A4" w:rsidRDefault="002066A4" w:rsidP="002066A4"/>
    <w:p w14:paraId="61FC6C5A" w14:textId="77777777" w:rsidR="002066A4" w:rsidRDefault="002066A4" w:rsidP="002066A4">
      <w:r>
        <w:rPr>
          <w:rFonts w:hint="eastAsia"/>
        </w:rPr>
        <w:t>ЗАКЛЮЧЕНИЕ</w:t>
      </w:r>
    </w:p>
    <w:p w14:paraId="2BD5A3D8" w14:textId="77777777" w:rsidR="002066A4" w:rsidRDefault="002066A4" w:rsidP="002066A4"/>
    <w:p w14:paraId="7B58743F" w14:textId="3DFB6591" w:rsidR="002066A4" w:rsidRPr="002066A4" w:rsidRDefault="002066A4" w:rsidP="002066A4">
      <w:r>
        <w:rPr>
          <w:rFonts w:hint="eastAsia"/>
        </w:rPr>
        <w:t>СПИСОК</w:t>
      </w:r>
      <w:r>
        <w:t xml:space="preserve"> </w:t>
      </w:r>
      <w:r>
        <w:rPr>
          <w:rFonts w:hint="eastAsia"/>
        </w:rPr>
        <w:t>ИСТОЧНИКОВ</w:t>
      </w:r>
      <w:r>
        <w:t xml:space="preserve"> </w:t>
      </w:r>
      <w:r>
        <w:rPr>
          <w:rFonts w:hint="eastAsia"/>
        </w:rPr>
        <w:t>И</w:t>
      </w:r>
      <w:r>
        <w:t xml:space="preserve"> </w:t>
      </w:r>
      <w:r>
        <w:rPr>
          <w:rFonts w:hint="eastAsia"/>
        </w:rPr>
        <w:t>ЛИТЕРАТУРЫ</w:t>
      </w:r>
    </w:p>
    <w:sectPr w:rsidR="002066A4" w:rsidRPr="002066A4" w:rsidSect="00EA061D">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E658E" w14:textId="77777777" w:rsidR="00EA061D" w:rsidRDefault="00EA061D">
      <w:pPr>
        <w:spacing w:after="0" w:line="240" w:lineRule="auto"/>
      </w:pPr>
      <w:r>
        <w:separator/>
      </w:r>
    </w:p>
  </w:endnote>
  <w:endnote w:type="continuationSeparator" w:id="0">
    <w:p w14:paraId="36B7CA7D" w14:textId="77777777" w:rsidR="00EA061D" w:rsidRDefault="00EA0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C2AE7" w14:textId="77777777" w:rsidR="00EA061D" w:rsidRDefault="00EA061D"/>
    <w:p w14:paraId="6116A3CD" w14:textId="77777777" w:rsidR="00EA061D" w:rsidRDefault="00EA061D"/>
    <w:p w14:paraId="3C96DF0B" w14:textId="77777777" w:rsidR="00EA061D" w:rsidRDefault="00EA061D"/>
    <w:p w14:paraId="02F76E3C" w14:textId="77777777" w:rsidR="00EA061D" w:rsidRDefault="00EA061D"/>
    <w:p w14:paraId="694CA0FA" w14:textId="77777777" w:rsidR="00EA061D" w:rsidRDefault="00EA061D"/>
    <w:p w14:paraId="3BC884F8" w14:textId="77777777" w:rsidR="00EA061D" w:rsidRDefault="00EA061D"/>
    <w:p w14:paraId="16A1E906" w14:textId="77777777" w:rsidR="00EA061D" w:rsidRDefault="00EA061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44021DA" wp14:editId="5B5FA9F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5FF691" w14:textId="77777777" w:rsidR="00EA061D" w:rsidRDefault="00EA061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4021D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15FF691" w14:textId="77777777" w:rsidR="00EA061D" w:rsidRDefault="00EA061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C75573B" w14:textId="77777777" w:rsidR="00EA061D" w:rsidRDefault="00EA061D"/>
    <w:p w14:paraId="1CA05A49" w14:textId="77777777" w:rsidR="00EA061D" w:rsidRDefault="00EA061D"/>
    <w:p w14:paraId="4EB472EB" w14:textId="77777777" w:rsidR="00EA061D" w:rsidRDefault="00EA061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0088004" wp14:editId="6123C2A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DE17CD" w14:textId="77777777" w:rsidR="00EA061D" w:rsidRDefault="00EA061D"/>
                          <w:p w14:paraId="5C43E392" w14:textId="77777777" w:rsidR="00EA061D" w:rsidRDefault="00EA061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008800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DDE17CD" w14:textId="77777777" w:rsidR="00EA061D" w:rsidRDefault="00EA061D"/>
                    <w:p w14:paraId="5C43E392" w14:textId="77777777" w:rsidR="00EA061D" w:rsidRDefault="00EA061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BA97763" w14:textId="77777777" w:rsidR="00EA061D" w:rsidRDefault="00EA061D"/>
    <w:p w14:paraId="2F55FEE3" w14:textId="77777777" w:rsidR="00EA061D" w:rsidRDefault="00EA061D">
      <w:pPr>
        <w:rPr>
          <w:sz w:val="2"/>
          <w:szCs w:val="2"/>
        </w:rPr>
      </w:pPr>
    </w:p>
    <w:p w14:paraId="11200FED" w14:textId="77777777" w:rsidR="00EA061D" w:rsidRDefault="00EA061D"/>
    <w:p w14:paraId="160FB930" w14:textId="77777777" w:rsidR="00EA061D" w:rsidRDefault="00EA061D">
      <w:pPr>
        <w:spacing w:after="0" w:line="240" w:lineRule="auto"/>
      </w:pPr>
    </w:p>
  </w:footnote>
  <w:footnote w:type="continuationSeparator" w:id="0">
    <w:p w14:paraId="111F8C5C" w14:textId="77777777" w:rsidR="00EA061D" w:rsidRDefault="00EA06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A20"/>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1D"/>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35586</TotalTime>
  <Pages>3</Pages>
  <Words>244</Words>
  <Characters>1393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4830</cp:revision>
  <cp:lastPrinted>2009-02-06T05:36:00Z</cp:lastPrinted>
  <dcterms:created xsi:type="dcterms:W3CDTF">2024-01-07T13:43:00Z</dcterms:created>
  <dcterms:modified xsi:type="dcterms:W3CDTF">2024-03-05T22:31:00Z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