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4118" w14:textId="77777777" w:rsidR="00B079A7" w:rsidRDefault="00B079A7" w:rsidP="00B079A7">
      <w:pPr>
        <w:pStyle w:val="afffffffffffffffffffffffffff5"/>
        <w:rPr>
          <w:rFonts w:ascii="Verdana" w:hAnsi="Verdana"/>
          <w:color w:val="000000"/>
          <w:sz w:val="21"/>
          <w:szCs w:val="21"/>
        </w:rPr>
      </w:pPr>
      <w:r>
        <w:rPr>
          <w:rFonts w:ascii="Helvetica" w:hAnsi="Helvetica" w:cs="Helvetica"/>
          <w:b/>
          <w:bCs w:val="0"/>
          <w:color w:val="222222"/>
          <w:sz w:val="21"/>
          <w:szCs w:val="21"/>
        </w:rPr>
        <w:t>Николаева, Светлана Альбертовна.</w:t>
      </w:r>
    </w:p>
    <w:p w14:paraId="5AC7084A" w14:textId="77777777" w:rsidR="00B079A7" w:rsidRDefault="00B079A7" w:rsidP="00B079A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ликвидации асимметричности отношений между доминирующим центром и зависимой </w:t>
      </w:r>
      <w:proofErr w:type="gramStart"/>
      <w:r>
        <w:rPr>
          <w:rFonts w:ascii="Helvetica" w:hAnsi="Helvetica" w:cs="Helvetica"/>
          <w:caps/>
          <w:color w:val="222222"/>
          <w:sz w:val="21"/>
          <w:szCs w:val="21"/>
        </w:rPr>
        <w:t>периферией :</w:t>
      </w:r>
      <w:proofErr w:type="gramEnd"/>
      <w:r>
        <w:rPr>
          <w:rFonts w:ascii="Helvetica" w:hAnsi="Helvetica" w:cs="Helvetica"/>
          <w:caps/>
          <w:color w:val="222222"/>
          <w:sz w:val="21"/>
          <w:szCs w:val="21"/>
        </w:rPr>
        <w:t xml:space="preserve"> диссертация ... кандидата политических наук : 23.00.02. - Москва, 2001. - 165 с.</w:t>
      </w:r>
    </w:p>
    <w:p w14:paraId="2095DF2B" w14:textId="77777777" w:rsidR="00B079A7" w:rsidRDefault="00B079A7" w:rsidP="00B079A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Николаева, Светлана Альбертовна</w:t>
      </w:r>
    </w:p>
    <w:p w14:paraId="309F37C2"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2ADDB9"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7288F0A6"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Особенности изменения отношений между развитыми и развивающимися странами</w:t>
      </w:r>
    </w:p>
    <w:p w14:paraId="0A850678"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понятий "развитые" и "развивающиеся страны".</w:t>
      </w:r>
    </w:p>
    <w:p w14:paraId="2C55EE4E"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2 .</w:t>
      </w:r>
      <w:proofErr w:type="gramEnd"/>
      <w:r>
        <w:rPr>
          <w:rFonts w:ascii="Arial" w:hAnsi="Arial" w:cs="Arial"/>
          <w:color w:val="333333"/>
          <w:sz w:val="21"/>
          <w:szCs w:val="21"/>
        </w:rPr>
        <w:t xml:space="preserve"> Проблема соотношения международного правового и международного экономического порядка.</w:t>
      </w:r>
    </w:p>
    <w:p w14:paraId="77A3EF76"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7268CDB"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 деколонизации</w:t>
      </w:r>
    </w:p>
    <w:p w14:paraId="4CF6ABAA"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Деколонизация как фактор структурной революции.</w:t>
      </w:r>
    </w:p>
    <w:p w14:paraId="2E246722"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Развитие как отрицание старого порядка.</w:t>
      </w:r>
    </w:p>
    <w:p w14:paraId="45955D0A"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0E1F32BC"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Новые индустриальные страны в системе отношений</w:t>
      </w:r>
    </w:p>
    <w:p w14:paraId="5DEA1190" w14:textId="77777777" w:rsidR="00B079A7" w:rsidRDefault="00B079A7" w:rsidP="00B079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Север-Юг" и "Юг-Юг".</w:t>
      </w:r>
    </w:p>
    <w:p w14:paraId="7823CDB0" w14:textId="72BD7067" w:rsidR="00F37380" w:rsidRPr="00B079A7" w:rsidRDefault="00F37380" w:rsidP="00B079A7"/>
    <w:sectPr w:rsidR="00F37380" w:rsidRPr="00B079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5ACD" w14:textId="77777777" w:rsidR="000136F6" w:rsidRDefault="000136F6">
      <w:pPr>
        <w:spacing w:after="0" w:line="240" w:lineRule="auto"/>
      </w:pPr>
      <w:r>
        <w:separator/>
      </w:r>
    </w:p>
  </w:endnote>
  <w:endnote w:type="continuationSeparator" w:id="0">
    <w:p w14:paraId="4E4EC619" w14:textId="77777777" w:rsidR="000136F6" w:rsidRDefault="0001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971F" w14:textId="77777777" w:rsidR="000136F6" w:rsidRDefault="000136F6"/>
    <w:p w14:paraId="26864F9D" w14:textId="77777777" w:rsidR="000136F6" w:rsidRDefault="000136F6"/>
    <w:p w14:paraId="09A8FB3A" w14:textId="77777777" w:rsidR="000136F6" w:rsidRDefault="000136F6"/>
    <w:p w14:paraId="32BA9499" w14:textId="77777777" w:rsidR="000136F6" w:rsidRDefault="000136F6"/>
    <w:p w14:paraId="3AE371B9" w14:textId="77777777" w:rsidR="000136F6" w:rsidRDefault="000136F6"/>
    <w:p w14:paraId="428E8C44" w14:textId="77777777" w:rsidR="000136F6" w:rsidRDefault="000136F6"/>
    <w:p w14:paraId="71A7E02C" w14:textId="77777777" w:rsidR="000136F6" w:rsidRDefault="000136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77D2E" wp14:editId="044A3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2AF" w14:textId="77777777" w:rsidR="000136F6" w:rsidRDefault="00013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77D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91E2AF" w14:textId="77777777" w:rsidR="000136F6" w:rsidRDefault="00013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4FDF29" w14:textId="77777777" w:rsidR="000136F6" w:rsidRDefault="000136F6"/>
    <w:p w14:paraId="23310662" w14:textId="77777777" w:rsidR="000136F6" w:rsidRDefault="000136F6"/>
    <w:p w14:paraId="2ACE92F4" w14:textId="77777777" w:rsidR="000136F6" w:rsidRDefault="000136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2F2346" wp14:editId="616912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C0C25" w14:textId="77777777" w:rsidR="000136F6" w:rsidRDefault="000136F6"/>
                          <w:p w14:paraId="788AC65F" w14:textId="77777777" w:rsidR="000136F6" w:rsidRDefault="00013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F23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9C0C25" w14:textId="77777777" w:rsidR="000136F6" w:rsidRDefault="000136F6"/>
                    <w:p w14:paraId="788AC65F" w14:textId="77777777" w:rsidR="000136F6" w:rsidRDefault="00013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85AB4" w14:textId="77777777" w:rsidR="000136F6" w:rsidRDefault="000136F6"/>
    <w:p w14:paraId="59EC90D8" w14:textId="77777777" w:rsidR="000136F6" w:rsidRDefault="000136F6">
      <w:pPr>
        <w:rPr>
          <w:sz w:val="2"/>
          <w:szCs w:val="2"/>
        </w:rPr>
      </w:pPr>
    </w:p>
    <w:p w14:paraId="637D860F" w14:textId="77777777" w:rsidR="000136F6" w:rsidRDefault="000136F6"/>
    <w:p w14:paraId="618CD440" w14:textId="77777777" w:rsidR="000136F6" w:rsidRDefault="000136F6">
      <w:pPr>
        <w:spacing w:after="0" w:line="240" w:lineRule="auto"/>
      </w:pPr>
    </w:p>
  </w:footnote>
  <w:footnote w:type="continuationSeparator" w:id="0">
    <w:p w14:paraId="498F1999" w14:textId="77777777" w:rsidR="000136F6" w:rsidRDefault="00013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6"/>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77834</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2248</cp:revision>
  <cp:lastPrinted>2009-02-06T05:36:00Z</cp:lastPrinted>
  <dcterms:created xsi:type="dcterms:W3CDTF">2024-01-07T13:43:00Z</dcterms:created>
  <dcterms:modified xsi:type="dcterms:W3CDTF">2025-04-21T15:32:00Z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