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24388B" w:rsidRDefault="0024388B" w:rsidP="0024388B">
      <w:r w:rsidRPr="00D858E0">
        <w:rPr>
          <w:rFonts w:ascii="Times New Roman" w:eastAsia="Times New Roman" w:hAnsi="Times New Roman" w:cs="Times New Roman"/>
          <w:b/>
          <w:bCs/>
          <w:sz w:val="24"/>
          <w:szCs w:val="24"/>
        </w:rPr>
        <w:t xml:space="preserve">Казаков Геннадій Ігорович, </w:t>
      </w:r>
      <w:r w:rsidRPr="00D858E0">
        <w:rPr>
          <w:rFonts w:ascii="Times New Roman" w:eastAsia="Times New Roman" w:hAnsi="Times New Roman" w:cs="Times New Roman"/>
          <w:sz w:val="24"/>
          <w:szCs w:val="24"/>
        </w:rPr>
        <w:t xml:space="preserve">вагар, ТОВ «Азов Скан Транс». Назва дисертації: «Німецький вектор у зовнішній політиці США в роки Першої світової війни (1914-1918 </w:t>
      </w:r>
      <w:r w:rsidRPr="00D858E0">
        <w:rPr>
          <w:rFonts w:ascii="Times New Roman" w:eastAsia="Times New Roman" w:hAnsi="Times New Roman" w:cs="Times New Roman"/>
          <w:sz w:val="24"/>
          <w:szCs w:val="24"/>
          <w:lang w:val="en-US"/>
        </w:rPr>
        <w:t>pp</w:t>
      </w:r>
      <w:r w:rsidRPr="00D858E0">
        <w:rPr>
          <w:rFonts w:ascii="Times New Roman" w:eastAsia="Times New Roman" w:hAnsi="Times New Roman" w:cs="Times New Roman"/>
          <w:sz w:val="24"/>
          <w:szCs w:val="24"/>
        </w:rPr>
        <w:t>.).». Шифр та назва спеціальності - 07.00.02 -всесвітня історія. Спецрада Д 76.051.06 Чернівецького національного університету імені Юрія Федьковича</w:t>
      </w:r>
    </w:p>
    <w:sectPr w:rsidR="005B1831" w:rsidRPr="0024388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24388B" w:rsidRPr="0024388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B094A-33F4-404F-97C8-A9376ECD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46</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110</cp:revision>
  <cp:lastPrinted>2009-02-06T05:36:00Z</cp:lastPrinted>
  <dcterms:created xsi:type="dcterms:W3CDTF">2021-08-01T11:32:00Z</dcterms:created>
  <dcterms:modified xsi:type="dcterms:W3CDTF">2021-08-01T19:19:00Z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