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860" w:rsidRPr="00623860" w:rsidRDefault="00623860" w:rsidP="00623860">
      <w:pPr>
        <w:tabs>
          <w:tab w:val="clear" w:pos="709"/>
        </w:tabs>
        <w:suppressAutoHyphens w:val="0"/>
        <w:spacing w:after="0" w:line="230" w:lineRule="exact"/>
        <w:ind w:left="20" w:right="20" w:firstLine="280"/>
        <w:rPr>
          <w:rFonts w:ascii="Times New Roman" w:eastAsia="Arial Narrow" w:hAnsi="Times New Roman" w:cs="Times New Roman"/>
          <w:color w:val="000000"/>
          <w:kern w:val="0"/>
          <w:sz w:val="24"/>
          <w:szCs w:val="24"/>
          <w:lang w:val="uk-UA" w:eastAsia="uk-UA" w:bidi="uk-UA"/>
        </w:rPr>
      </w:pPr>
      <w:r w:rsidRPr="00623860">
        <w:rPr>
          <w:rFonts w:ascii="Times New Roman" w:eastAsia="Arial Narrow" w:hAnsi="Times New Roman" w:cs="Times New Roman"/>
          <w:b/>
          <w:bCs/>
          <w:color w:val="000000"/>
          <w:kern w:val="0"/>
          <w:sz w:val="24"/>
          <w:lang w:val="uk-UA" w:eastAsia="uk-UA" w:bidi="uk-UA"/>
        </w:rPr>
        <w:t>Прокоп Юлія Віталіївна</w:t>
      </w:r>
      <w:r w:rsidRPr="00623860">
        <w:rPr>
          <w:rFonts w:ascii="Times New Roman" w:eastAsia="Arial Narrow" w:hAnsi="Times New Roman" w:cs="Times New Roman"/>
          <w:color w:val="000000"/>
          <w:kern w:val="0"/>
          <w:sz w:val="24"/>
          <w:szCs w:val="24"/>
          <w:lang w:val="uk-UA" w:eastAsia="uk-UA" w:bidi="uk-UA"/>
        </w:rPr>
        <w:t>, старший викладач кафедри інфор</w:t>
      </w:r>
      <w:r w:rsidRPr="00623860">
        <w:rPr>
          <w:rFonts w:ascii="Times New Roman" w:eastAsia="Arial Narrow" w:hAnsi="Times New Roman" w:cs="Times New Roman"/>
          <w:color w:val="000000"/>
          <w:kern w:val="0"/>
          <w:sz w:val="24"/>
          <w:szCs w:val="24"/>
          <w:lang w:val="uk-UA" w:eastAsia="uk-UA" w:bidi="uk-UA"/>
        </w:rPr>
        <w:softHyphen/>
        <w:t>маційних технологій Одеської національної академії зв’язку імені</w:t>
      </w:r>
    </w:p>
    <w:p w:rsidR="00047DE3" w:rsidRPr="00623860" w:rsidRDefault="00623860" w:rsidP="00623860">
      <w:r w:rsidRPr="00623860">
        <w:rPr>
          <w:rFonts w:ascii="Times New Roman" w:hAnsi="Times New Roman" w:cs="Times New Roman"/>
          <w:color w:val="000000"/>
          <w:kern w:val="0"/>
          <w:sz w:val="24"/>
          <w:szCs w:val="24"/>
          <w:lang w:val="uk-UA" w:eastAsia="uk-UA" w:bidi="uk-UA"/>
        </w:rPr>
        <w:t>О.</w:t>
      </w:r>
      <w:r w:rsidRPr="00623860">
        <w:rPr>
          <w:rFonts w:ascii="Times New Roman" w:hAnsi="Times New Roman" w:cs="Times New Roman"/>
          <w:color w:val="000000"/>
          <w:kern w:val="0"/>
          <w:sz w:val="24"/>
          <w:szCs w:val="24"/>
          <w:lang w:val="uk-UA" w:eastAsia="uk-UA" w:bidi="uk-UA"/>
        </w:rPr>
        <w:tab/>
        <w:t xml:space="preserve">С. Попова: «Євреї-іноземці на півдні України (кінець XVIII - початок XX </w:t>
      </w:r>
      <w:r w:rsidRPr="00623860">
        <w:rPr>
          <w:rFonts w:ascii="Times New Roman" w:hAnsi="Times New Roman" w:cs="Times New Roman"/>
          <w:color w:val="000000"/>
          <w:kern w:val="0"/>
          <w:sz w:val="24"/>
          <w:szCs w:val="24"/>
          <w:lang w:val="uk-UA" w:eastAsia="ru-RU" w:bidi="ru-RU"/>
        </w:rPr>
        <w:t xml:space="preserve">ст.): </w:t>
      </w:r>
      <w:r w:rsidRPr="00623860">
        <w:rPr>
          <w:rFonts w:ascii="Times New Roman" w:hAnsi="Times New Roman" w:cs="Times New Roman"/>
          <w:color w:val="000000"/>
          <w:kern w:val="0"/>
          <w:sz w:val="24"/>
          <w:szCs w:val="24"/>
          <w:lang w:val="uk-UA" w:eastAsia="uk-UA" w:bidi="uk-UA"/>
        </w:rPr>
        <w:t xml:space="preserve">соціальний, правовий та культурний аспекти» (07.00.01 - історія України). Спецрада Д 41.051.08 в Одеському національному університеті імені І. І. </w:t>
      </w:r>
      <w:r w:rsidRPr="00623860">
        <w:rPr>
          <w:rFonts w:ascii="Times New Roman" w:hAnsi="Times New Roman" w:cs="Times New Roman"/>
          <w:color w:val="000000"/>
          <w:kern w:val="0"/>
          <w:sz w:val="24"/>
          <w:szCs w:val="24"/>
          <w:lang w:eastAsia="ru-RU" w:bidi="ru-RU"/>
        </w:rPr>
        <w:t>Мечникова</w:t>
      </w:r>
    </w:p>
    <w:sectPr w:rsidR="00047DE3" w:rsidRPr="00623860"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E27147-3634-4422-B8E9-F41878B55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53</Words>
  <Characters>304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56</cp:revision>
  <cp:lastPrinted>2009-02-06T05:36:00Z</cp:lastPrinted>
  <dcterms:created xsi:type="dcterms:W3CDTF">2020-05-04T13:19:00Z</dcterms:created>
  <dcterms:modified xsi:type="dcterms:W3CDTF">2020-05-05T16:39:00Z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