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73F22" w14:textId="330F755E" w:rsidR="00534DB3" w:rsidRDefault="004A2AAD" w:rsidP="004A2AAD">
      <w:pPr>
        <w:rPr>
          <w:lang w:val="en-US"/>
        </w:rPr>
      </w:pPr>
      <w:r w:rsidRPr="004A2AAD">
        <w:rPr>
          <w:rFonts w:hint="eastAsia"/>
        </w:rPr>
        <w:t>Медико</w:t>
      </w:r>
      <w:r w:rsidRPr="004A2AAD">
        <w:t>-</w:t>
      </w:r>
      <w:r w:rsidRPr="004A2AAD">
        <w:rPr>
          <w:rFonts w:hint="eastAsia"/>
        </w:rPr>
        <w:t>социальные</w:t>
      </w:r>
      <w:r w:rsidRPr="004A2AAD">
        <w:t xml:space="preserve"> </w:t>
      </w:r>
      <w:r w:rsidRPr="004A2AAD">
        <w:rPr>
          <w:rFonts w:hint="eastAsia"/>
        </w:rPr>
        <w:t>детерминанты</w:t>
      </w:r>
      <w:r w:rsidRPr="004A2AAD">
        <w:t xml:space="preserve"> </w:t>
      </w:r>
      <w:r w:rsidRPr="004A2AAD">
        <w:rPr>
          <w:rFonts w:hint="eastAsia"/>
        </w:rPr>
        <w:t>повышения</w:t>
      </w:r>
      <w:r w:rsidRPr="004A2AAD">
        <w:t xml:space="preserve"> </w:t>
      </w:r>
      <w:r w:rsidRPr="004A2AAD">
        <w:rPr>
          <w:rFonts w:hint="eastAsia"/>
        </w:rPr>
        <w:t>качества</w:t>
      </w:r>
      <w:r w:rsidRPr="004A2AAD">
        <w:t xml:space="preserve"> </w:t>
      </w:r>
      <w:r w:rsidRPr="004A2AAD">
        <w:rPr>
          <w:rFonts w:hint="eastAsia"/>
        </w:rPr>
        <w:t>жизни</w:t>
      </w:r>
      <w:r w:rsidRPr="004A2AAD">
        <w:t xml:space="preserve"> </w:t>
      </w:r>
      <w:r w:rsidRPr="004A2AAD">
        <w:rPr>
          <w:rFonts w:hint="eastAsia"/>
        </w:rPr>
        <w:t>студенческой</w:t>
      </w:r>
      <w:r w:rsidRPr="004A2AAD">
        <w:t xml:space="preserve"> </w:t>
      </w:r>
      <w:r w:rsidRPr="004A2AAD">
        <w:rPr>
          <w:rFonts w:hint="eastAsia"/>
        </w:rPr>
        <w:t>молодежи</w:t>
      </w:r>
      <w:r>
        <w:rPr>
          <w:lang w:val="en-US"/>
        </w:rPr>
        <w:t xml:space="preserve"> </w:t>
      </w:r>
      <w:r w:rsidRPr="004A2AAD">
        <w:rPr>
          <w:rFonts w:hint="eastAsia"/>
          <w:lang w:val="en-US"/>
        </w:rPr>
        <w:t>Свиридова</w:t>
      </w:r>
      <w:r w:rsidRPr="004A2AAD">
        <w:rPr>
          <w:lang w:val="en-US"/>
        </w:rPr>
        <w:t xml:space="preserve">, </w:t>
      </w:r>
      <w:r w:rsidRPr="004A2AAD">
        <w:rPr>
          <w:rFonts w:hint="eastAsia"/>
          <w:lang w:val="en-US"/>
        </w:rPr>
        <w:t>Ирина</w:t>
      </w:r>
      <w:r w:rsidRPr="004A2AAD">
        <w:rPr>
          <w:lang w:val="en-US"/>
        </w:rPr>
        <w:t xml:space="preserve"> </w:t>
      </w:r>
      <w:r w:rsidRPr="004A2AAD">
        <w:rPr>
          <w:rFonts w:hint="eastAsia"/>
          <w:lang w:val="en-US"/>
        </w:rPr>
        <w:t>Альбертовна</w:t>
      </w:r>
    </w:p>
    <w:p w14:paraId="6FA86AB4" w14:textId="77777777" w:rsidR="004A2AAD" w:rsidRDefault="004A2AAD" w:rsidP="004A2AAD">
      <w:r>
        <w:rPr>
          <w:rFonts w:hint="eastAsia"/>
        </w:rPr>
        <w:t>ОГЛАВЛЕНИЕ</w:t>
      </w:r>
      <w:r>
        <w:t xml:space="preserve"> </w:t>
      </w:r>
      <w:r>
        <w:rPr>
          <w:rFonts w:hint="eastAsia"/>
        </w:rPr>
        <w:t>ДИССЕРТАЦИИ</w:t>
      </w:r>
    </w:p>
    <w:p w14:paraId="2B127B5F" w14:textId="77777777" w:rsidR="004A2AAD" w:rsidRDefault="004A2AAD" w:rsidP="004A2AAD">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Свиридова</w:t>
      </w:r>
      <w:r>
        <w:t xml:space="preserve">, </w:t>
      </w:r>
      <w:r>
        <w:rPr>
          <w:rFonts w:hint="eastAsia"/>
        </w:rPr>
        <w:t>Ирина</w:t>
      </w:r>
      <w:r>
        <w:t xml:space="preserve"> </w:t>
      </w:r>
      <w:r>
        <w:rPr>
          <w:rFonts w:hint="eastAsia"/>
        </w:rPr>
        <w:t>Альбертовна</w:t>
      </w:r>
    </w:p>
    <w:p w14:paraId="7F13A846" w14:textId="77777777" w:rsidR="004A2AAD" w:rsidRDefault="004A2AAD" w:rsidP="004A2AAD">
      <w:r>
        <w:rPr>
          <w:rFonts w:hint="eastAsia"/>
        </w:rPr>
        <w:t>ВВЕДЕНИЕ</w:t>
      </w:r>
      <w:r>
        <w:t>.</w:t>
      </w:r>
    </w:p>
    <w:p w14:paraId="302B918C" w14:textId="77777777" w:rsidR="004A2AAD" w:rsidRDefault="004A2AAD" w:rsidP="004A2AAD"/>
    <w:p w14:paraId="127B751D" w14:textId="77777777" w:rsidR="004A2AAD" w:rsidRDefault="004A2AAD" w:rsidP="004A2AAD">
      <w:r>
        <w:rPr>
          <w:rFonts w:hint="eastAsia"/>
        </w:rPr>
        <w:t>ГЛАВА</w:t>
      </w:r>
      <w:r>
        <w:t xml:space="preserve"> 1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ЗДОРОВЬЯ</w:t>
      </w:r>
      <w:r>
        <w:t xml:space="preserve"> </w:t>
      </w:r>
      <w:r>
        <w:rPr>
          <w:rFonts w:hint="eastAsia"/>
        </w:rPr>
        <w:t>СТУДЕНЧЕСКОЙ</w:t>
      </w:r>
      <w:r>
        <w:t xml:space="preserve"> </w:t>
      </w:r>
      <w:r>
        <w:rPr>
          <w:rFonts w:hint="eastAsia"/>
        </w:rPr>
        <w:t>МОЛОДЕЖИ</w:t>
      </w:r>
      <w:r>
        <w:t xml:space="preserve"> </w:t>
      </w:r>
      <w:r>
        <w:rPr>
          <w:rFonts w:hint="eastAsia"/>
        </w:rPr>
        <w:t>И</w:t>
      </w:r>
      <w:r>
        <w:t xml:space="preserve"> </w:t>
      </w:r>
      <w:r>
        <w:rPr>
          <w:rFonts w:hint="eastAsia"/>
        </w:rPr>
        <w:t>ПУТИ</w:t>
      </w:r>
      <w:r>
        <w:t xml:space="preserve"> </w:t>
      </w:r>
      <w:r>
        <w:rPr>
          <w:rFonts w:hint="eastAsia"/>
        </w:rPr>
        <w:t>ЕГО</w:t>
      </w:r>
      <w:r>
        <w:t xml:space="preserve"> </w:t>
      </w:r>
      <w:r>
        <w:rPr>
          <w:rFonts w:hint="eastAsia"/>
        </w:rPr>
        <w:t>ФОРМИРОВАНИЯ</w:t>
      </w:r>
      <w:r>
        <w:t xml:space="preserve"> (</w:t>
      </w:r>
      <w:r>
        <w:rPr>
          <w:rFonts w:hint="eastAsia"/>
        </w:rPr>
        <w:t>обзор</w:t>
      </w:r>
      <w:r>
        <w:t xml:space="preserve"> </w:t>
      </w:r>
      <w:r>
        <w:rPr>
          <w:rFonts w:hint="eastAsia"/>
        </w:rPr>
        <w:t>литературы</w:t>
      </w:r>
      <w:r>
        <w:t>).</w:t>
      </w:r>
    </w:p>
    <w:p w14:paraId="2548976E" w14:textId="77777777" w:rsidR="004A2AAD" w:rsidRDefault="004A2AAD" w:rsidP="004A2AAD"/>
    <w:p w14:paraId="6CE60BC8" w14:textId="77777777" w:rsidR="004A2AAD" w:rsidRDefault="004A2AAD" w:rsidP="004A2AAD">
      <w:r>
        <w:t xml:space="preserve">1.1. </w:t>
      </w:r>
      <w:r>
        <w:rPr>
          <w:rFonts w:hint="eastAsia"/>
        </w:rPr>
        <w:t>Характеристика</w:t>
      </w:r>
      <w:r>
        <w:t xml:space="preserve"> </w:t>
      </w:r>
      <w:r>
        <w:rPr>
          <w:rFonts w:hint="eastAsia"/>
        </w:rPr>
        <w:t>здоровья</w:t>
      </w:r>
      <w:r>
        <w:t xml:space="preserve"> </w:t>
      </w:r>
      <w:r>
        <w:rPr>
          <w:rFonts w:hint="eastAsia"/>
        </w:rPr>
        <w:t>студенческой</w:t>
      </w:r>
      <w:r>
        <w:t xml:space="preserve"> </w:t>
      </w:r>
      <w:r>
        <w:rPr>
          <w:rFonts w:hint="eastAsia"/>
        </w:rPr>
        <w:t>молодежи</w:t>
      </w:r>
      <w:r>
        <w:t xml:space="preserve"> </w:t>
      </w:r>
      <w:r>
        <w:rPr>
          <w:rFonts w:hint="eastAsia"/>
        </w:rPr>
        <w:t>и</w:t>
      </w:r>
      <w:r>
        <w:t xml:space="preserve"> </w:t>
      </w:r>
      <w:r>
        <w:rPr>
          <w:rFonts w:hint="eastAsia"/>
        </w:rPr>
        <w:t>факторов</w:t>
      </w:r>
      <w:r>
        <w:t xml:space="preserve"> </w:t>
      </w:r>
      <w:r>
        <w:rPr>
          <w:rFonts w:hint="eastAsia"/>
        </w:rPr>
        <w:t>его</w:t>
      </w:r>
      <w:r>
        <w:t xml:space="preserve"> </w:t>
      </w:r>
      <w:r>
        <w:rPr>
          <w:rFonts w:hint="eastAsia"/>
        </w:rPr>
        <w:t>определяющих</w:t>
      </w:r>
      <w:r>
        <w:t>.</w:t>
      </w:r>
    </w:p>
    <w:p w14:paraId="505EFA08" w14:textId="77777777" w:rsidR="004A2AAD" w:rsidRDefault="004A2AAD" w:rsidP="004A2AAD"/>
    <w:p w14:paraId="66AAE0D7" w14:textId="77777777" w:rsidR="004A2AAD" w:rsidRDefault="004A2AAD" w:rsidP="004A2AAD">
      <w:r>
        <w:t xml:space="preserve">1.2. </w:t>
      </w:r>
      <w:r>
        <w:rPr>
          <w:rFonts w:hint="eastAsia"/>
        </w:rPr>
        <w:t>Организация</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студентам</w:t>
      </w:r>
      <w:r>
        <w:t>.</w:t>
      </w:r>
    </w:p>
    <w:p w14:paraId="44809370" w14:textId="77777777" w:rsidR="004A2AAD" w:rsidRDefault="004A2AAD" w:rsidP="004A2AAD"/>
    <w:p w14:paraId="13A508C8" w14:textId="77777777" w:rsidR="004A2AAD" w:rsidRDefault="004A2AAD" w:rsidP="004A2AAD">
      <w:r>
        <w:t xml:space="preserve">1.3.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организационные</w:t>
      </w:r>
      <w:r>
        <w:t xml:space="preserve"> </w:t>
      </w:r>
      <w:r>
        <w:rPr>
          <w:rFonts w:hint="eastAsia"/>
        </w:rPr>
        <w:t>формы</w:t>
      </w:r>
      <w:r>
        <w:t xml:space="preserve"> </w:t>
      </w:r>
      <w:r>
        <w:rPr>
          <w:rFonts w:hint="eastAsia"/>
        </w:rPr>
        <w:t>профилактики</w:t>
      </w:r>
      <w:r>
        <w:t xml:space="preserve"> </w:t>
      </w:r>
      <w:r>
        <w:rPr>
          <w:rFonts w:hint="eastAsia"/>
        </w:rPr>
        <w:t>нарушений</w:t>
      </w:r>
      <w:r>
        <w:t xml:space="preserve"> </w:t>
      </w:r>
      <w:r>
        <w:rPr>
          <w:rFonts w:hint="eastAsia"/>
        </w:rPr>
        <w:t>здоровья</w:t>
      </w:r>
      <w:r>
        <w:t xml:space="preserve"> </w:t>
      </w:r>
      <w:r>
        <w:rPr>
          <w:rFonts w:hint="eastAsia"/>
        </w:rPr>
        <w:t>и</w:t>
      </w:r>
      <w:r>
        <w:t xml:space="preserve"> </w:t>
      </w:r>
      <w:r>
        <w:rPr>
          <w:rFonts w:hint="eastAsia"/>
        </w:rPr>
        <w:t>формирования</w:t>
      </w:r>
      <w:r>
        <w:t xml:space="preserve"> </w:t>
      </w:r>
      <w:r>
        <w:rPr>
          <w:rFonts w:hint="eastAsia"/>
        </w:rPr>
        <w:t>здорового</w:t>
      </w:r>
      <w:r>
        <w:t xml:space="preserve"> </w:t>
      </w:r>
      <w:r>
        <w:rPr>
          <w:rFonts w:hint="eastAsia"/>
        </w:rPr>
        <w:t>образа</w:t>
      </w:r>
      <w:r>
        <w:t xml:space="preserve"> </w:t>
      </w:r>
      <w:r>
        <w:rPr>
          <w:rFonts w:hint="eastAsia"/>
        </w:rPr>
        <w:t>жизни</w:t>
      </w:r>
      <w:r>
        <w:t xml:space="preserve"> </w:t>
      </w:r>
      <w:r>
        <w:rPr>
          <w:rFonts w:hint="eastAsia"/>
        </w:rPr>
        <w:t>студенческой</w:t>
      </w:r>
      <w:r>
        <w:t xml:space="preserve"> </w:t>
      </w:r>
      <w:r>
        <w:rPr>
          <w:rFonts w:hint="eastAsia"/>
        </w:rPr>
        <w:t>популяции</w:t>
      </w:r>
      <w:r>
        <w:t>.</w:t>
      </w:r>
    </w:p>
    <w:p w14:paraId="3D4E9302" w14:textId="77777777" w:rsidR="004A2AAD" w:rsidRDefault="004A2AAD" w:rsidP="004A2AAD"/>
    <w:p w14:paraId="0A6A8FF8" w14:textId="77777777" w:rsidR="004A2AAD" w:rsidRDefault="004A2AAD" w:rsidP="004A2AAD">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521C136" w14:textId="77777777" w:rsidR="004A2AAD" w:rsidRDefault="004A2AAD" w:rsidP="004A2AAD"/>
    <w:p w14:paraId="6AFDFD38" w14:textId="77777777" w:rsidR="004A2AAD" w:rsidRDefault="004A2AAD" w:rsidP="004A2AAD">
      <w:r>
        <w:t xml:space="preserve">2.1. </w:t>
      </w:r>
      <w:r>
        <w:rPr>
          <w:rFonts w:hint="eastAsia"/>
        </w:rPr>
        <w:t>Программа</w:t>
      </w:r>
      <w:r>
        <w:t xml:space="preserve"> </w:t>
      </w:r>
      <w:r>
        <w:rPr>
          <w:rFonts w:hint="eastAsia"/>
        </w:rPr>
        <w:t>и</w:t>
      </w:r>
      <w:r>
        <w:t xml:space="preserve"> </w:t>
      </w:r>
      <w:r>
        <w:rPr>
          <w:rFonts w:hint="eastAsia"/>
        </w:rPr>
        <w:t>план</w:t>
      </w:r>
      <w:r>
        <w:t xml:space="preserve"> </w:t>
      </w:r>
      <w:r>
        <w:rPr>
          <w:rFonts w:hint="eastAsia"/>
        </w:rPr>
        <w:t>исследования</w:t>
      </w:r>
      <w:r>
        <w:t>.</w:t>
      </w:r>
    </w:p>
    <w:p w14:paraId="2CE84DEC" w14:textId="77777777" w:rsidR="004A2AAD" w:rsidRDefault="004A2AAD" w:rsidP="004A2AAD"/>
    <w:p w14:paraId="670224E2" w14:textId="77777777" w:rsidR="004A2AAD" w:rsidRDefault="004A2AAD" w:rsidP="004A2AAD">
      <w:r>
        <w:t xml:space="preserve">2.2. </w:t>
      </w:r>
      <w:r>
        <w:rPr>
          <w:rFonts w:hint="eastAsia"/>
        </w:rPr>
        <w:t>Объект</w:t>
      </w:r>
      <w:r>
        <w:t xml:space="preserve"> </w:t>
      </w:r>
      <w:r>
        <w:rPr>
          <w:rFonts w:hint="eastAsia"/>
        </w:rPr>
        <w:t>исследования</w:t>
      </w:r>
      <w:r>
        <w:t>.</w:t>
      </w:r>
    </w:p>
    <w:p w14:paraId="584DDD3F" w14:textId="77777777" w:rsidR="004A2AAD" w:rsidRDefault="004A2AAD" w:rsidP="004A2AAD"/>
    <w:p w14:paraId="3E2DB059" w14:textId="77777777" w:rsidR="004A2AAD" w:rsidRDefault="004A2AAD" w:rsidP="004A2AAD">
      <w:r>
        <w:t xml:space="preserve">2.3. </w:t>
      </w:r>
      <w:r>
        <w:rPr>
          <w:rFonts w:hint="eastAsia"/>
        </w:rPr>
        <w:t>Характеристика</w:t>
      </w:r>
      <w:r>
        <w:t xml:space="preserve"> </w:t>
      </w:r>
      <w:r>
        <w:rPr>
          <w:rFonts w:hint="eastAsia"/>
        </w:rPr>
        <w:t>изучаемого</w:t>
      </w:r>
      <w:r>
        <w:t xml:space="preserve"> </w:t>
      </w:r>
      <w:r>
        <w:rPr>
          <w:rFonts w:hint="eastAsia"/>
        </w:rPr>
        <w:t>явления</w:t>
      </w:r>
      <w:r>
        <w:t>.</w:t>
      </w:r>
    </w:p>
    <w:p w14:paraId="79D326D6" w14:textId="77777777" w:rsidR="004A2AAD" w:rsidRDefault="004A2AAD" w:rsidP="004A2AAD"/>
    <w:p w14:paraId="3485DE26" w14:textId="77777777" w:rsidR="004A2AAD" w:rsidRDefault="004A2AAD" w:rsidP="004A2AAD">
      <w:r>
        <w:t xml:space="preserve">2.4. </w:t>
      </w:r>
      <w:r>
        <w:rPr>
          <w:rFonts w:hint="eastAsia"/>
        </w:rPr>
        <w:t>Технология</w:t>
      </w:r>
      <w:r>
        <w:t xml:space="preserve"> </w:t>
      </w:r>
      <w:r>
        <w:rPr>
          <w:rFonts w:hint="eastAsia"/>
        </w:rPr>
        <w:t>формирования</w:t>
      </w:r>
      <w:r>
        <w:t xml:space="preserve"> </w:t>
      </w:r>
      <w:r>
        <w:rPr>
          <w:rFonts w:hint="eastAsia"/>
        </w:rPr>
        <w:t>многоуровневой</w:t>
      </w:r>
      <w:r>
        <w:t xml:space="preserve"> </w:t>
      </w:r>
      <w:r>
        <w:rPr>
          <w:rFonts w:hint="eastAsia"/>
        </w:rPr>
        <w:t>системы</w:t>
      </w:r>
      <w:r>
        <w:t xml:space="preserve"> </w:t>
      </w:r>
      <w:r>
        <w:rPr>
          <w:rFonts w:hint="eastAsia"/>
        </w:rPr>
        <w:t>социальных</w:t>
      </w:r>
      <w:r>
        <w:t xml:space="preserve"> </w:t>
      </w:r>
      <w:r>
        <w:rPr>
          <w:rFonts w:hint="eastAsia"/>
        </w:rPr>
        <w:t>программ</w:t>
      </w:r>
      <w:r>
        <w:t xml:space="preserve"> </w:t>
      </w:r>
      <w:r>
        <w:rPr>
          <w:rFonts w:hint="eastAsia"/>
        </w:rPr>
        <w:t>охраны</w:t>
      </w:r>
      <w:r>
        <w:t xml:space="preserve"> </w:t>
      </w:r>
      <w:r>
        <w:rPr>
          <w:rFonts w:hint="eastAsia"/>
        </w:rPr>
        <w:t>и</w:t>
      </w:r>
      <w:r>
        <w:t xml:space="preserve"> </w:t>
      </w:r>
      <w:r>
        <w:rPr>
          <w:rFonts w:hint="eastAsia"/>
        </w:rPr>
        <w:t>укрепления</w:t>
      </w:r>
      <w:r>
        <w:t xml:space="preserve"> </w:t>
      </w:r>
      <w:r>
        <w:rPr>
          <w:rFonts w:hint="eastAsia"/>
        </w:rPr>
        <w:t>здоровья</w:t>
      </w:r>
      <w:r>
        <w:t xml:space="preserve"> </w:t>
      </w:r>
      <w:r>
        <w:rPr>
          <w:rFonts w:hint="eastAsia"/>
        </w:rPr>
        <w:t>студенчества</w:t>
      </w:r>
      <w:r>
        <w:t>.</w:t>
      </w:r>
    </w:p>
    <w:p w14:paraId="0EA81BC5" w14:textId="77777777" w:rsidR="004A2AAD" w:rsidRDefault="004A2AAD" w:rsidP="004A2AAD"/>
    <w:p w14:paraId="623DFE60" w14:textId="77777777" w:rsidR="004A2AAD" w:rsidRDefault="004A2AAD" w:rsidP="004A2AAD">
      <w:r>
        <w:lastRenderedPageBreak/>
        <w:t xml:space="preserve">2.5. </w:t>
      </w:r>
      <w:r>
        <w:rPr>
          <w:rFonts w:hint="eastAsia"/>
        </w:rPr>
        <w:t>Методологические</w:t>
      </w:r>
      <w:r>
        <w:t xml:space="preserve"> </w:t>
      </w:r>
      <w:r>
        <w:rPr>
          <w:rFonts w:hint="eastAsia"/>
        </w:rPr>
        <w:t>основы</w:t>
      </w:r>
      <w:r>
        <w:t xml:space="preserve"> </w:t>
      </w:r>
      <w:r>
        <w:rPr>
          <w:rFonts w:hint="eastAsia"/>
        </w:rPr>
        <w:t>и</w:t>
      </w:r>
      <w:r>
        <w:t xml:space="preserve"> </w:t>
      </w:r>
      <w:r>
        <w:rPr>
          <w:rFonts w:hint="eastAsia"/>
        </w:rPr>
        <w:t>методы</w:t>
      </w:r>
      <w:r>
        <w:t xml:space="preserve"> </w:t>
      </w:r>
      <w:r>
        <w:rPr>
          <w:rFonts w:hint="eastAsia"/>
        </w:rPr>
        <w:t>исследования</w:t>
      </w:r>
    </w:p>
    <w:p w14:paraId="7F549059" w14:textId="77777777" w:rsidR="004A2AAD" w:rsidRDefault="004A2AAD" w:rsidP="004A2AAD"/>
    <w:p w14:paraId="6A32A09D" w14:textId="77777777" w:rsidR="004A2AAD" w:rsidRDefault="004A2AAD" w:rsidP="004A2AAD">
      <w:r>
        <w:rPr>
          <w:rFonts w:hint="eastAsia"/>
        </w:rPr>
        <w:t>ГЛАВА</w:t>
      </w:r>
      <w:r>
        <w:t xml:space="preserve"> 3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ЗДОРОВЬЯ</w:t>
      </w:r>
      <w:r>
        <w:t xml:space="preserve"> </w:t>
      </w:r>
      <w:r>
        <w:rPr>
          <w:rFonts w:hint="eastAsia"/>
        </w:rPr>
        <w:t>СТУДЕНТОВ</w:t>
      </w:r>
      <w:r>
        <w:t xml:space="preserve"> </w:t>
      </w:r>
      <w:r>
        <w:rPr>
          <w:rFonts w:hint="eastAsia"/>
        </w:rPr>
        <w:t>И</w:t>
      </w:r>
      <w:r>
        <w:t xml:space="preserve"> </w:t>
      </w:r>
      <w:r>
        <w:rPr>
          <w:rFonts w:hint="eastAsia"/>
        </w:rPr>
        <w:t>ФАКТОРОВ</w:t>
      </w:r>
      <w:r>
        <w:t xml:space="preserve">, </w:t>
      </w:r>
      <w:r>
        <w:rPr>
          <w:rFonts w:hint="eastAsia"/>
        </w:rPr>
        <w:t>ЕГО</w:t>
      </w:r>
      <w:r>
        <w:t xml:space="preserve"> </w:t>
      </w:r>
      <w:r>
        <w:rPr>
          <w:rFonts w:hint="eastAsia"/>
        </w:rPr>
        <w:t>ОПРЕДЕЛЯЮЩИХ</w:t>
      </w:r>
      <w:r>
        <w:t>.</w:t>
      </w:r>
    </w:p>
    <w:p w14:paraId="334891A9" w14:textId="77777777" w:rsidR="004A2AAD" w:rsidRDefault="004A2AAD" w:rsidP="004A2AAD"/>
    <w:p w14:paraId="0208C615" w14:textId="77777777" w:rsidR="004A2AAD" w:rsidRDefault="004A2AAD" w:rsidP="004A2AAD">
      <w:r>
        <w:t xml:space="preserve">3.1. </w:t>
      </w:r>
      <w:r>
        <w:rPr>
          <w:rFonts w:hint="eastAsia"/>
        </w:rPr>
        <w:t>Комплексная</w:t>
      </w:r>
      <w:r>
        <w:t xml:space="preserve"> </w:t>
      </w:r>
      <w:r>
        <w:rPr>
          <w:rFonts w:hint="eastAsia"/>
        </w:rPr>
        <w:t>оценка</w:t>
      </w:r>
      <w:r>
        <w:t xml:space="preserve"> </w:t>
      </w:r>
      <w:r>
        <w:rPr>
          <w:rFonts w:hint="eastAsia"/>
        </w:rPr>
        <w:t>здоровья</w:t>
      </w:r>
      <w:r>
        <w:t xml:space="preserve"> </w:t>
      </w:r>
      <w:r>
        <w:rPr>
          <w:rFonts w:hint="eastAsia"/>
        </w:rPr>
        <w:t>студентов</w:t>
      </w:r>
      <w:r>
        <w:t xml:space="preserve"> </w:t>
      </w:r>
      <w:r>
        <w:rPr>
          <w:rFonts w:hint="eastAsia"/>
        </w:rPr>
        <w:t>высших</w:t>
      </w:r>
      <w:r>
        <w:t xml:space="preserve"> </w:t>
      </w:r>
      <w:r>
        <w:rPr>
          <w:rFonts w:hint="eastAsia"/>
        </w:rPr>
        <w:t>учебных</w:t>
      </w:r>
      <w:r>
        <w:t xml:space="preserve"> </w:t>
      </w:r>
      <w:r>
        <w:rPr>
          <w:rFonts w:hint="eastAsia"/>
        </w:rPr>
        <w:t>заведений</w:t>
      </w:r>
      <w:r>
        <w:t>.</w:t>
      </w:r>
    </w:p>
    <w:p w14:paraId="25A3C442" w14:textId="77777777" w:rsidR="004A2AAD" w:rsidRDefault="004A2AAD" w:rsidP="004A2AAD"/>
    <w:p w14:paraId="16ACED66" w14:textId="77777777" w:rsidR="004A2AAD" w:rsidRDefault="004A2AAD" w:rsidP="004A2AAD">
      <w:r>
        <w:t xml:space="preserve">3.2. </w:t>
      </w:r>
      <w:r>
        <w:rPr>
          <w:rFonts w:hint="eastAsia"/>
        </w:rPr>
        <w:t>Образ</w:t>
      </w:r>
      <w:r>
        <w:t xml:space="preserve"> </w:t>
      </w:r>
      <w:r>
        <w:rPr>
          <w:rFonts w:hint="eastAsia"/>
        </w:rPr>
        <w:t>жизни</w:t>
      </w:r>
      <w:r>
        <w:t xml:space="preserve"> </w:t>
      </w:r>
      <w:r>
        <w:rPr>
          <w:rFonts w:hint="eastAsia"/>
        </w:rPr>
        <w:t>студенческой</w:t>
      </w:r>
      <w:r>
        <w:t xml:space="preserve"> </w:t>
      </w:r>
      <w:r>
        <w:rPr>
          <w:rFonts w:hint="eastAsia"/>
        </w:rPr>
        <w:t>молодежи</w:t>
      </w:r>
      <w:r>
        <w:t>.</w:t>
      </w:r>
    </w:p>
    <w:p w14:paraId="031C2F3C" w14:textId="77777777" w:rsidR="004A2AAD" w:rsidRDefault="004A2AAD" w:rsidP="004A2AAD"/>
    <w:p w14:paraId="6B4CC7B8" w14:textId="77777777" w:rsidR="004A2AAD" w:rsidRDefault="004A2AAD" w:rsidP="004A2AAD">
      <w:r>
        <w:t xml:space="preserve">3.3.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основных</w:t>
      </w:r>
      <w:r>
        <w:t xml:space="preserve"> </w:t>
      </w:r>
      <w:r>
        <w:rPr>
          <w:rFonts w:hint="eastAsia"/>
        </w:rPr>
        <w:t>проблем</w:t>
      </w:r>
      <w:r>
        <w:t xml:space="preserve"> </w:t>
      </w:r>
      <w:r>
        <w:rPr>
          <w:rFonts w:hint="eastAsia"/>
        </w:rPr>
        <w:t>профессионального</w:t>
      </w:r>
      <w:r>
        <w:t xml:space="preserve"> </w:t>
      </w:r>
      <w:r>
        <w:rPr>
          <w:rFonts w:hint="eastAsia"/>
        </w:rPr>
        <w:t>образования</w:t>
      </w:r>
      <w:r>
        <w:t>.</w:t>
      </w:r>
    </w:p>
    <w:p w14:paraId="7B96BD27" w14:textId="77777777" w:rsidR="004A2AAD" w:rsidRDefault="004A2AAD" w:rsidP="004A2AAD"/>
    <w:p w14:paraId="60E373E2" w14:textId="77777777" w:rsidR="004A2AAD" w:rsidRDefault="004A2AAD" w:rsidP="004A2AAD">
      <w:r>
        <w:t xml:space="preserve">3.3.1. </w:t>
      </w:r>
      <w:r>
        <w:rPr>
          <w:rFonts w:hint="eastAsia"/>
        </w:rPr>
        <w:t>Подсистема</w:t>
      </w:r>
      <w:r>
        <w:t xml:space="preserve"> </w:t>
      </w:r>
      <w:r>
        <w:rPr>
          <w:rFonts w:hint="eastAsia"/>
        </w:rPr>
        <w:t>начального</w:t>
      </w:r>
      <w:r>
        <w:t xml:space="preserve"> </w:t>
      </w:r>
      <w:r>
        <w:rPr>
          <w:rFonts w:hint="eastAsia"/>
        </w:rPr>
        <w:t>профессионального</w:t>
      </w:r>
      <w:r>
        <w:t xml:space="preserve"> </w:t>
      </w:r>
      <w:r>
        <w:rPr>
          <w:rFonts w:hint="eastAsia"/>
        </w:rPr>
        <w:t>образования</w:t>
      </w:r>
      <w:r>
        <w:t>.</w:t>
      </w:r>
    </w:p>
    <w:p w14:paraId="10E1828A" w14:textId="77777777" w:rsidR="004A2AAD" w:rsidRDefault="004A2AAD" w:rsidP="004A2AAD"/>
    <w:p w14:paraId="3659AF04" w14:textId="77777777" w:rsidR="004A2AAD" w:rsidRDefault="004A2AAD" w:rsidP="004A2AAD">
      <w:r>
        <w:t xml:space="preserve">3.3.2. </w:t>
      </w:r>
      <w:r>
        <w:rPr>
          <w:rFonts w:hint="eastAsia"/>
        </w:rPr>
        <w:t>Подсистема</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СПО</w:t>
      </w:r>
      <w:r>
        <w:t>).</w:t>
      </w:r>
    </w:p>
    <w:p w14:paraId="299BFFDA" w14:textId="77777777" w:rsidR="004A2AAD" w:rsidRDefault="004A2AAD" w:rsidP="004A2AAD"/>
    <w:p w14:paraId="60B3080A" w14:textId="77777777" w:rsidR="004A2AAD" w:rsidRDefault="004A2AAD" w:rsidP="004A2AAD">
      <w:r>
        <w:t xml:space="preserve">3.3.3. </w:t>
      </w:r>
      <w:r>
        <w:rPr>
          <w:rFonts w:hint="eastAsia"/>
        </w:rPr>
        <w:t>Подсистема</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ВПО</w:t>
      </w:r>
      <w:r>
        <w:t>).</w:t>
      </w:r>
    </w:p>
    <w:p w14:paraId="4F484A2A" w14:textId="77777777" w:rsidR="004A2AAD" w:rsidRDefault="004A2AAD" w:rsidP="004A2AAD"/>
    <w:p w14:paraId="235201A1" w14:textId="77777777" w:rsidR="004A2AAD" w:rsidRDefault="004A2AAD" w:rsidP="004A2AAD">
      <w:r>
        <w:t xml:space="preserve">3.4. </w:t>
      </w:r>
      <w:r>
        <w:rPr>
          <w:rFonts w:hint="eastAsia"/>
        </w:rPr>
        <w:t>Социальные</w:t>
      </w:r>
      <w:r>
        <w:t xml:space="preserve"> </w:t>
      </w:r>
      <w:r>
        <w:rPr>
          <w:rFonts w:hint="eastAsia"/>
        </w:rPr>
        <w:t>проблемы</w:t>
      </w:r>
      <w:r>
        <w:t xml:space="preserve"> </w:t>
      </w:r>
      <w:r>
        <w:rPr>
          <w:rFonts w:hint="eastAsia"/>
        </w:rPr>
        <w:t>студенчества</w:t>
      </w:r>
      <w:r>
        <w:t>.</w:t>
      </w:r>
    </w:p>
    <w:p w14:paraId="1C154532" w14:textId="77777777" w:rsidR="004A2AAD" w:rsidRDefault="004A2AAD" w:rsidP="004A2AAD"/>
    <w:p w14:paraId="770C627B" w14:textId="77777777" w:rsidR="004A2AAD" w:rsidRDefault="004A2AAD" w:rsidP="004A2AAD">
      <w:r>
        <w:t xml:space="preserve">3.5. </w:t>
      </w:r>
      <w:r>
        <w:rPr>
          <w:rFonts w:hint="eastAsia"/>
        </w:rPr>
        <w:t>Характеристика</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студентам</w:t>
      </w:r>
      <w:r>
        <w:t>.</w:t>
      </w:r>
    </w:p>
    <w:p w14:paraId="312B084A" w14:textId="77777777" w:rsidR="004A2AAD" w:rsidRDefault="004A2AAD" w:rsidP="004A2AAD"/>
    <w:p w14:paraId="5AE9BF3F" w14:textId="77777777" w:rsidR="004A2AAD" w:rsidRDefault="004A2AAD" w:rsidP="004A2AAD">
      <w:r>
        <w:rPr>
          <w:rFonts w:hint="eastAsia"/>
        </w:rPr>
        <w:t>ГЛАВА</w:t>
      </w:r>
      <w:r>
        <w:t xml:space="preserve"> 4 </w:t>
      </w:r>
      <w:r>
        <w:rPr>
          <w:rFonts w:hint="eastAsia"/>
        </w:rPr>
        <w:t>ОСНОВНЫЕ</w:t>
      </w:r>
      <w:r>
        <w:t xml:space="preserve"> </w:t>
      </w:r>
      <w:r>
        <w:rPr>
          <w:rFonts w:hint="eastAsia"/>
        </w:rPr>
        <w:t>НАПРАВЛЕНИЯ</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ОБЕСПЕЧИВАЮЩИЕ</w:t>
      </w:r>
      <w:r>
        <w:t xml:space="preserve"> </w:t>
      </w:r>
      <w:r>
        <w:rPr>
          <w:rFonts w:hint="eastAsia"/>
        </w:rPr>
        <w:t>ПОВЫШЕНИЕ</w:t>
      </w:r>
      <w:r>
        <w:t xml:space="preserve"> </w:t>
      </w:r>
      <w:r>
        <w:rPr>
          <w:rFonts w:hint="eastAsia"/>
        </w:rPr>
        <w:t>КАЧЕСТВА</w:t>
      </w:r>
      <w:r>
        <w:t xml:space="preserve"> </w:t>
      </w:r>
      <w:r>
        <w:rPr>
          <w:rFonts w:hint="eastAsia"/>
        </w:rPr>
        <w:t>ЖИЗНИ</w:t>
      </w:r>
    </w:p>
    <w:p w14:paraId="545AAED9" w14:textId="77777777" w:rsidR="004A2AAD" w:rsidRDefault="004A2AAD" w:rsidP="004A2AAD"/>
    <w:p w14:paraId="35F2A84E" w14:textId="77777777" w:rsidR="004A2AAD" w:rsidRDefault="004A2AAD" w:rsidP="004A2AAD">
      <w:r>
        <w:rPr>
          <w:rFonts w:hint="eastAsia"/>
        </w:rPr>
        <w:t>СТУДЕНЧЕСКОЙ</w:t>
      </w:r>
      <w:r>
        <w:t xml:space="preserve"> </w:t>
      </w:r>
      <w:r>
        <w:rPr>
          <w:rFonts w:hint="eastAsia"/>
        </w:rPr>
        <w:t>МОЛОДЕЖИ</w:t>
      </w:r>
      <w:r>
        <w:t>.</w:t>
      </w:r>
    </w:p>
    <w:p w14:paraId="392F7A46" w14:textId="77777777" w:rsidR="004A2AAD" w:rsidRDefault="004A2AAD" w:rsidP="004A2AAD"/>
    <w:p w14:paraId="6D72A346" w14:textId="77777777" w:rsidR="004A2AAD" w:rsidRDefault="004A2AAD" w:rsidP="004A2AAD">
      <w:r>
        <w:lastRenderedPageBreak/>
        <w:t xml:space="preserve">4.1. </w:t>
      </w:r>
      <w:r>
        <w:rPr>
          <w:rFonts w:hint="eastAsia"/>
        </w:rPr>
        <w:t>Социально</w:t>
      </w:r>
      <w:r>
        <w:t>-</w:t>
      </w:r>
      <w:r>
        <w:rPr>
          <w:rFonts w:hint="eastAsia"/>
        </w:rPr>
        <w:t>экономическая</w:t>
      </w:r>
      <w:r>
        <w:t xml:space="preserve"> </w:t>
      </w:r>
      <w:r>
        <w:rPr>
          <w:rFonts w:hint="eastAsia"/>
        </w:rPr>
        <w:t>программа</w:t>
      </w:r>
      <w:r>
        <w:t xml:space="preserve"> </w:t>
      </w:r>
      <w:r>
        <w:rPr>
          <w:rFonts w:hint="eastAsia"/>
        </w:rPr>
        <w:t>развития</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r>
        <w:t>.</w:t>
      </w:r>
    </w:p>
    <w:p w14:paraId="61EE9815" w14:textId="77777777" w:rsidR="004A2AAD" w:rsidRDefault="004A2AAD" w:rsidP="004A2AAD"/>
    <w:p w14:paraId="194D4DF3" w14:textId="77777777" w:rsidR="004A2AAD" w:rsidRDefault="004A2AAD" w:rsidP="004A2AAD">
      <w:r>
        <w:t xml:space="preserve">4.1.1. </w:t>
      </w:r>
      <w:r>
        <w:rPr>
          <w:rFonts w:hint="eastAsia"/>
        </w:rPr>
        <w:t>Повышение</w:t>
      </w:r>
      <w:r>
        <w:t xml:space="preserve"> </w:t>
      </w:r>
      <w:r>
        <w:rPr>
          <w:rFonts w:hint="eastAsia"/>
        </w:rPr>
        <w:t>качества</w:t>
      </w:r>
      <w:r>
        <w:t xml:space="preserve"> </w:t>
      </w:r>
      <w:r>
        <w:rPr>
          <w:rFonts w:hint="eastAsia"/>
        </w:rPr>
        <w:t>профессионального</w:t>
      </w:r>
      <w:r>
        <w:t xml:space="preserve"> </w:t>
      </w:r>
      <w:r>
        <w:rPr>
          <w:rFonts w:hint="eastAsia"/>
        </w:rPr>
        <w:t>образования</w:t>
      </w:r>
      <w:r>
        <w:t>.</w:t>
      </w:r>
    </w:p>
    <w:p w14:paraId="45B42178" w14:textId="77777777" w:rsidR="004A2AAD" w:rsidRDefault="004A2AAD" w:rsidP="004A2AAD"/>
    <w:p w14:paraId="2A74C94B" w14:textId="77777777" w:rsidR="004A2AAD" w:rsidRDefault="004A2AAD" w:rsidP="004A2AAD">
      <w:r>
        <w:t xml:space="preserve">4.1.2. </w:t>
      </w:r>
      <w:r>
        <w:rPr>
          <w:rFonts w:hint="eastAsia"/>
        </w:rPr>
        <w:t>Создание</w:t>
      </w:r>
      <w:r>
        <w:t xml:space="preserve"> </w:t>
      </w:r>
      <w:r>
        <w:rPr>
          <w:rFonts w:hint="eastAsia"/>
        </w:rPr>
        <w:t>оптимальной</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постоянного</w:t>
      </w:r>
      <w:r>
        <w:t xml:space="preserve"> </w:t>
      </w:r>
      <w:r>
        <w:rPr>
          <w:rFonts w:hint="eastAsia"/>
        </w:rPr>
        <w:t>мониторинга</w:t>
      </w:r>
      <w:r>
        <w:t xml:space="preserve"> </w:t>
      </w:r>
      <w:r>
        <w:rPr>
          <w:rFonts w:hint="eastAsia"/>
        </w:rPr>
        <w:t>текущих</w:t>
      </w:r>
      <w:r>
        <w:t xml:space="preserve"> </w:t>
      </w:r>
      <w:r>
        <w:rPr>
          <w:rFonts w:hint="eastAsia"/>
        </w:rPr>
        <w:t>и</w:t>
      </w:r>
      <w:r>
        <w:t xml:space="preserve"> </w:t>
      </w:r>
      <w:r>
        <w:rPr>
          <w:rFonts w:hint="eastAsia"/>
        </w:rPr>
        <w:t>перспективных</w:t>
      </w:r>
      <w:r>
        <w:t xml:space="preserve"> </w:t>
      </w:r>
      <w:r>
        <w:rPr>
          <w:rFonts w:hint="eastAsia"/>
        </w:rPr>
        <w:t>потребностей</w:t>
      </w:r>
      <w:r>
        <w:t xml:space="preserve"> </w:t>
      </w:r>
      <w:r>
        <w:rPr>
          <w:rFonts w:hint="eastAsia"/>
        </w:rPr>
        <w:t>регионального</w:t>
      </w:r>
      <w:r>
        <w:t xml:space="preserve"> </w:t>
      </w:r>
      <w:r>
        <w:rPr>
          <w:rFonts w:hint="eastAsia"/>
        </w:rPr>
        <w:t>рынка</w:t>
      </w:r>
      <w:r>
        <w:t xml:space="preserve"> </w:t>
      </w:r>
      <w:r>
        <w:rPr>
          <w:rFonts w:hint="eastAsia"/>
        </w:rPr>
        <w:t>труда</w:t>
      </w:r>
      <w:r>
        <w:t>.</w:t>
      </w:r>
    </w:p>
    <w:p w14:paraId="5D5B0DC6" w14:textId="77777777" w:rsidR="004A2AAD" w:rsidRDefault="004A2AAD" w:rsidP="004A2AAD"/>
    <w:p w14:paraId="092C425E" w14:textId="77777777" w:rsidR="004A2AAD" w:rsidRDefault="004A2AAD" w:rsidP="004A2AAD">
      <w:r>
        <w:t xml:space="preserve">4.1.3. </w:t>
      </w:r>
      <w:r>
        <w:rPr>
          <w:rFonts w:hint="eastAsia"/>
        </w:rPr>
        <w:t>Совершенствование</w:t>
      </w:r>
      <w:r>
        <w:t xml:space="preserve"> </w:t>
      </w:r>
      <w:r>
        <w:rPr>
          <w:rFonts w:hint="eastAsia"/>
        </w:rPr>
        <w:t>системы</w:t>
      </w:r>
      <w:r>
        <w:t xml:space="preserve"> </w:t>
      </w:r>
      <w:r>
        <w:rPr>
          <w:rFonts w:hint="eastAsia"/>
        </w:rPr>
        <w:t>непрерывного</w:t>
      </w:r>
      <w:r>
        <w:t xml:space="preserve"> </w:t>
      </w:r>
      <w:r>
        <w:rPr>
          <w:rFonts w:hint="eastAsia"/>
        </w:rPr>
        <w:t>многоуровневого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целями</w:t>
      </w:r>
      <w:r>
        <w:t xml:space="preserve"> </w:t>
      </w:r>
      <w:r>
        <w:rPr>
          <w:rFonts w:hint="eastAsia"/>
        </w:rPr>
        <w:t>и</w:t>
      </w:r>
      <w:r>
        <w:t xml:space="preserve"> </w:t>
      </w:r>
      <w:r>
        <w:rPr>
          <w:rFonts w:hint="eastAsia"/>
        </w:rPr>
        <w:t>задачами</w:t>
      </w:r>
      <w:r>
        <w:t xml:space="preserve"> </w:t>
      </w:r>
      <w:r>
        <w:rPr>
          <w:rFonts w:hint="eastAsia"/>
        </w:rPr>
        <w:t>модернизации</w:t>
      </w:r>
      <w:r>
        <w:t xml:space="preserve"> </w:t>
      </w:r>
      <w:r>
        <w:rPr>
          <w:rFonts w:hint="eastAsia"/>
        </w:rPr>
        <w:t>российского</w:t>
      </w:r>
      <w:r>
        <w:t xml:space="preserve"> </w:t>
      </w:r>
      <w:r>
        <w:rPr>
          <w:rFonts w:hint="eastAsia"/>
        </w:rPr>
        <w:t>образования</w:t>
      </w:r>
      <w:r>
        <w:t>.</w:t>
      </w:r>
    </w:p>
    <w:p w14:paraId="01FAD709" w14:textId="77777777" w:rsidR="004A2AAD" w:rsidRDefault="004A2AAD" w:rsidP="004A2AAD"/>
    <w:p w14:paraId="0F18214E" w14:textId="77777777" w:rsidR="004A2AAD" w:rsidRDefault="004A2AAD" w:rsidP="004A2AAD">
      <w:r>
        <w:t xml:space="preserve">4.1.4. </w:t>
      </w:r>
      <w:r>
        <w:rPr>
          <w:rFonts w:hint="eastAsia"/>
        </w:rPr>
        <w:t>Развитие</w:t>
      </w:r>
      <w:r>
        <w:t xml:space="preserve"> </w:t>
      </w:r>
      <w:r>
        <w:rPr>
          <w:rFonts w:hint="eastAsia"/>
        </w:rPr>
        <w:t>и</w:t>
      </w:r>
      <w:r>
        <w:t xml:space="preserve"> </w:t>
      </w:r>
      <w:r>
        <w:rPr>
          <w:rFonts w:hint="eastAsia"/>
        </w:rPr>
        <w:t>поддержка</w:t>
      </w:r>
      <w:r>
        <w:t xml:space="preserve"> </w:t>
      </w:r>
      <w:r>
        <w:rPr>
          <w:rFonts w:hint="eastAsia"/>
        </w:rPr>
        <w:t>научных</w:t>
      </w:r>
      <w:r>
        <w:t xml:space="preserve"> </w:t>
      </w:r>
      <w:r>
        <w:rPr>
          <w:rFonts w:hint="eastAsia"/>
        </w:rPr>
        <w:t>исследований</w:t>
      </w:r>
      <w:r>
        <w:t xml:space="preserve"> </w:t>
      </w:r>
      <w:r>
        <w:rPr>
          <w:rFonts w:hint="eastAsia"/>
        </w:rPr>
        <w:t>и</w:t>
      </w:r>
      <w:r>
        <w:t xml:space="preserve"> </w:t>
      </w:r>
      <w:r>
        <w:rPr>
          <w:rFonts w:hint="eastAsia"/>
        </w:rPr>
        <w:t>разработок</w:t>
      </w:r>
      <w:r>
        <w:t>.</w:t>
      </w:r>
    </w:p>
    <w:p w14:paraId="2BC2672F" w14:textId="77777777" w:rsidR="004A2AAD" w:rsidRDefault="004A2AAD" w:rsidP="004A2AAD"/>
    <w:p w14:paraId="5BFD493E" w14:textId="77777777" w:rsidR="004A2AAD" w:rsidRDefault="004A2AAD" w:rsidP="004A2AAD">
      <w:r>
        <w:t xml:space="preserve">4.1.5. </w:t>
      </w:r>
      <w:r>
        <w:rPr>
          <w:rFonts w:hint="eastAsia"/>
        </w:rPr>
        <w:t>Внедрение</w:t>
      </w:r>
      <w:r>
        <w:t xml:space="preserve"> </w:t>
      </w:r>
      <w:r>
        <w:rPr>
          <w:rFonts w:hint="eastAsia"/>
        </w:rPr>
        <w:t>высокоэффективных</w:t>
      </w:r>
      <w:r>
        <w:t xml:space="preserve"> </w:t>
      </w:r>
      <w:r>
        <w:rPr>
          <w:rFonts w:hint="eastAsia"/>
        </w:rPr>
        <w:t>педагогических</w:t>
      </w:r>
      <w:r>
        <w:t xml:space="preserve"> </w:t>
      </w:r>
      <w:r>
        <w:rPr>
          <w:rFonts w:hint="eastAsia"/>
        </w:rPr>
        <w:t>технологий</w:t>
      </w:r>
      <w:r>
        <w:t xml:space="preserve"> </w:t>
      </w:r>
      <w:r>
        <w:rPr>
          <w:rFonts w:hint="eastAsia"/>
        </w:rPr>
        <w:t>и</w:t>
      </w:r>
      <w:r>
        <w:t xml:space="preserve"> </w:t>
      </w:r>
      <w:r>
        <w:rPr>
          <w:rFonts w:hint="eastAsia"/>
        </w:rPr>
        <w:t>методик</w:t>
      </w:r>
      <w:r>
        <w:t xml:space="preserve">, </w:t>
      </w:r>
      <w:r>
        <w:rPr>
          <w:rFonts w:hint="eastAsia"/>
        </w:rPr>
        <w:t>позволяющих</w:t>
      </w:r>
      <w:r>
        <w:t xml:space="preserve"> </w:t>
      </w:r>
      <w:r>
        <w:rPr>
          <w:rFonts w:hint="eastAsia"/>
        </w:rPr>
        <w:t>формировать</w:t>
      </w:r>
      <w:r>
        <w:t xml:space="preserve"> </w:t>
      </w:r>
      <w:r>
        <w:rPr>
          <w:rFonts w:hint="eastAsia"/>
        </w:rPr>
        <w:t>здоровый</w:t>
      </w:r>
      <w:r>
        <w:t xml:space="preserve"> </w:t>
      </w:r>
      <w:r>
        <w:rPr>
          <w:rFonts w:hint="eastAsia"/>
        </w:rPr>
        <w:t>образ</w:t>
      </w:r>
      <w:r>
        <w:t xml:space="preserve"> </w:t>
      </w:r>
      <w:r>
        <w:rPr>
          <w:rFonts w:hint="eastAsia"/>
        </w:rPr>
        <w:t>жизни</w:t>
      </w:r>
      <w:r>
        <w:t xml:space="preserve"> </w:t>
      </w:r>
      <w:r>
        <w:rPr>
          <w:rFonts w:hint="eastAsia"/>
        </w:rPr>
        <w:t>студенче</w:t>
      </w:r>
      <w:r>
        <w:t xml:space="preserve">- 1 </w:t>
      </w:r>
      <w:r>
        <w:rPr>
          <w:rFonts w:hint="eastAsia"/>
        </w:rPr>
        <w:t>ской</w:t>
      </w:r>
      <w:r>
        <w:t xml:space="preserve"> </w:t>
      </w:r>
      <w:r>
        <w:rPr>
          <w:rFonts w:hint="eastAsia"/>
        </w:rPr>
        <w:t>молодежи</w:t>
      </w:r>
      <w:r>
        <w:t>.</w:t>
      </w:r>
    </w:p>
    <w:p w14:paraId="1EEFC131" w14:textId="77777777" w:rsidR="004A2AAD" w:rsidRDefault="004A2AAD" w:rsidP="004A2AAD"/>
    <w:p w14:paraId="6ED33D54" w14:textId="77777777" w:rsidR="004A2AAD" w:rsidRDefault="004A2AAD" w:rsidP="004A2AAD">
      <w:r>
        <w:t xml:space="preserve">4.1.6. </w:t>
      </w:r>
      <w:r>
        <w:rPr>
          <w:rFonts w:hint="eastAsia"/>
        </w:rPr>
        <w:t>Расширение</w:t>
      </w:r>
      <w:r>
        <w:t xml:space="preserve"> </w:t>
      </w:r>
      <w:r>
        <w:rPr>
          <w:rFonts w:hint="eastAsia"/>
        </w:rPr>
        <w:t>социального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профессионального</w:t>
      </w:r>
      <w:r>
        <w:t xml:space="preserve"> </w:t>
      </w:r>
      <w:r>
        <w:rPr>
          <w:rFonts w:hint="eastAsia"/>
        </w:rPr>
        <w:t>образования</w:t>
      </w:r>
      <w:r>
        <w:t>.</w:t>
      </w:r>
    </w:p>
    <w:p w14:paraId="38E4B920" w14:textId="77777777" w:rsidR="004A2AAD" w:rsidRDefault="004A2AAD" w:rsidP="004A2AAD"/>
    <w:p w14:paraId="399ED2F9" w14:textId="77777777" w:rsidR="004A2AAD" w:rsidRDefault="004A2AAD" w:rsidP="004A2AAD">
      <w:r>
        <w:t xml:space="preserve">4.1.7. </w:t>
      </w:r>
      <w:r>
        <w:rPr>
          <w:rFonts w:hint="eastAsia"/>
        </w:rPr>
        <w:t>Создание</w:t>
      </w:r>
      <w:r>
        <w:t xml:space="preserve"> </w:t>
      </w:r>
      <w:r>
        <w:rPr>
          <w:rFonts w:hint="eastAsia"/>
        </w:rPr>
        <w:t>государственно</w:t>
      </w:r>
      <w:r>
        <w:t>-</w:t>
      </w:r>
      <w:r>
        <w:rPr>
          <w:rFonts w:hint="eastAsia"/>
        </w:rPr>
        <w:t>общественной</w:t>
      </w:r>
      <w:r>
        <w:t xml:space="preserve"> </w:t>
      </w:r>
      <w:r>
        <w:rPr>
          <w:rFonts w:hint="eastAsia"/>
        </w:rPr>
        <w:t>системы</w:t>
      </w:r>
      <w:r>
        <w:t xml:space="preserve"> </w:t>
      </w:r>
      <w:r>
        <w:rPr>
          <w:rFonts w:hint="eastAsia"/>
        </w:rPr>
        <w:t>управления</w:t>
      </w:r>
      <w:r>
        <w:t xml:space="preserve"> </w:t>
      </w:r>
      <w:r>
        <w:rPr>
          <w:rFonts w:hint="eastAsia"/>
        </w:rPr>
        <w:t>повышения</w:t>
      </w:r>
      <w:r>
        <w:t xml:space="preserve"> </w:t>
      </w:r>
      <w:r>
        <w:rPr>
          <w:rFonts w:hint="eastAsia"/>
        </w:rPr>
        <w:t>качества</w:t>
      </w:r>
      <w:r>
        <w:t xml:space="preserve"> </w:t>
      </w:r>
      <w:r>
        <w:rPr>
          <w:rFonts w:hint="eastAsia"/>
        </w:rPr>
        <w:t>профессионального</w:t>
      </w:r>
      <w:r>
        <w:t xml:space="preserve"> </w:t>
      </w:r>
      <w:r>
        <w:rPr>
          <w:rFonts w:hint="eastAsia"/>
        </w:rPr>
        <w:t>образования</w:t>
      </w:r>
      <w:r>
        <w:t xml:space="preserve"> </w:t>
      </w:r>
      <w:r>
        <w:rPr>
          <w:rFonts w:hint="eastAsia"/>
        </w:rPr>
        <w:t>и</w:t>
      </w:r>
      <w:r>
        <w:t xml:space="preserve"> </w:t>
      </w:r>
      <w:r>
        <w:rPr>
          <w:rFonts w:hint="eastAsia"/>
        </w:rPr>
        <w:t>совершенствование</w:t>
      </w:r>
      <w:r>
        <w:t xml:space="preserve"> </w:t>
      </w:r>
      <w:r>
        <w:rPr>
          <w:rFonts w:hint="eastAsia"/>
        </w:rPr>
        <w:t>ее</w:t>
      </w:r>
      <w:r>
        <w:t xml:space="preserve"> </w:t>
      </w:r>
      <w:r>
        <w:rPr>
          <w:rFonts w:hint="eastAsia"/>
        </w:rPr>
        <w:t>механизмов</w:t>
      </w:r>
      <w:r>
        <w:t>.</w:t>
      </w:r>
    </w:p>
    <w:p w14:paraId="1D1065D6" w14:textId="77777777" w:rsidR="004A2AAD" w:rsidRDefault="004A2AAD" w:rsidP="004A2AAD"/>
    <w:p w14:paraId="191F923E" w14:textId="77777777" w:rsidR="004A2AAD" w:rsidRDefault="004A2AAD" w:rsidP="004A2AAD">
      <w:r>
        <w:t xml:space="preserve">4.1.8. </w:t>
      </w:r>
      <w:r>
        <w:rPr>
          <w:rFonts w:hint="eastAsia"/>
        </w:rPr>
        <w:t>Развитие</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учреждений</w:t>
      </w:r>
      <w:r>
        <w:t xml:space="preserve"> </w:t>
      </w:r>
      <w:r>
        <w:rPr>
          <w:rFonts w:hint="eastAsia"/>
        </w:rPr>
        <w:t>профессионального</w:t>
      </w:r>
      <w:r>
        <w:t xml:space="preserve"> </w:t>
      </w:r>
      <w:r>
        <w:rPr>
          <w:rFonts w:hint="eastAsia"/>
        </w:rPr>
        <w:t>образования</w:t>
      </w:r>
      <w:r>
        <w:t>.</w:t>
      </w:r>
    </w:p>
    <w:p w14:paraId="6B3A23A5" w14:textId="77777777" w:rsidR="004A2AAD" w:rsidRDefault="004A2AAD" w:rsidP="004A2AAD"/>
    <w:p w14:paraId="307669F4" w14:textId="77777777" w:rsidR="004A2AAD" w:rsidRDefault="004A2AAD" w:rsidP="004A2AAD">
      <w:r>
        <w:t xml:space="preserve">4.1.9. </w:t>
      </w:r>
      <w:r>
        <w:rPr>
          <w:rFonts w:hint="eastAsia"/>
        </w:rPr>
        <w:t>Обеспечение</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r>
        <w:t xml:space="preserve"> </w:t>
      </w:r>
      <w:r>
        <w:rPr>
          <w:rFonts w:hint="eastAsia"/>
        </w:rPr>
        <w:t>высококвалифицированными</w:t>
      </w:r>
      <w:r>
        <w:t xml:space="preserve"> </w:t>
      </w:r>
      <w:r>
        <w:rPr>
          <w:rFonts w:hint="eastAsia"/>
        </w:rPr>
        <w:t>научно</w:t>
      </w:r>
      <w:r>
        <w:t>-</w:t>
      </w:r>
      <w:r>
        <w:rPr>
          <w:rFonts w:hint="eastAsia"/>
        </w:rPr>
        <w:t>педагогическими</w:t>
      </w:r>
      <w:r>
        <w:t xml:space="preserve"> </w:t>
      </w:r>
      <w:r>
        <w:rPr>
          <w:rFonts w:hint="eastAsia"/>
        </w:rPr>
        <w:t>кадрами</w:t>
      </w:r>
      <w:r>
        <w:t>.</w:t>
      </w:r>
    </w:p>
    <w:p w14:paraId="49CB769A" w14:textId="77777777" w:rsidR="004A2AAD" w:rsidRDefault="004A2AAD" w:rsidP="004A2AAD"/>
    <w:p w14:paraId="1D91DE4B" w14:textId="77777777" w:rsidR="004A2AAD" w:rsidRDefault="004A2AAD" w:rsidP="004A2AAD">
      <w:r>
        <w:lastRenderedPageBreak/>
        <w:t xml:space="preserve">4.1.10. </w:t>
      </w:r>
      <w:r>
        <w:rPr>
          <w:rFonts w:hint="eastAsia"/>
        </w:rPr>
        <w:t>Развитие</w:t>
      </w:r>
      <w:r>
        <w:t xml:space="preserve"> </w:t>
      </w:r>
      <w:r>
        <w:rPr>
          <w:rFonts w:hint="eastAsia"/>
        </w:rPr>
        <w:t>единого</w:t>
      </w:r>
      <w:r>
        <w:t xml:space="preserve"> </w:t>
      </w:r>
      <w:r>
        <w:rPr>
          <w:rFonts w:hint="eastAsia"/>
        </w:rPr>
        <w:t>образовательно</w:t>
      </w:r>
      <w:r>
        <w:t>-</w:t>
      </w:r>
      <w:r>
        <w:rPr>
          <w:rFonts w:hint="eastAsia"/>
        </w:rPr>
        <w:t>информационного</w:t>
      </w:r>
      <w:r>
        <w:t xml:space="preserve"> </w:t>
      </w:r>
      <w:r>
        <w:rPr>
          <w:rFonts w:hint="eastAsia"/>
        </w:rPr>
        <w:t>пространства</w:t>
      </w:r>
      <w:r>
        <w:t xml:space="preserve"> </w:t>
      </w:r>
      <w:r>
        <w:rPr>
          <w:rFonts w:hint="eastAsia"/>
        </w:rPr>
        <w:t>и</w:t>
      </w:r>
      <w:r>
        <w:t xml:space="preserve"> </w:t>
      </w:r>
      <w:r>
        <w:rPr>
          <w:rFonts w:hint="eastAsia"/>
        </w:rPr>
        <w:t>внедрение</w:t>
      </w:r>
      <w:r>
        <w:t xml:space="preserve"> </w:t>
      </w:r>
      <w:r>
        <w:rPr>
          <w:rFonts w:hint="eastAsia"/>
        </w:rPr>
        <w:t>современных</w:t>
      </w:r>
      <w:r>
        <w:t xml:space="preserve"> </w:t>
      </w:r>
      <w:r>
        <w:rPr>
          <w:rFonts w:hint="eastAsia"/>
        </w:rPr>
        <w:t>информационных</w:t>
      </w:r>
      <w:r>
        <w:t xml:space="preserve"> </w:t>
      </w:r>
      <w:r>
        <w:rPr>
          <w:rFonts w:hint="eastAsia"/>
        </w:rPr>
        <w:t>технологий</w:t>
      </w:r>
      <w:r>
        <w:t>.</w:t>
      </w:r>
    </w:p>
    <w:p w14:paraId="0009AFC1" w14:textId="77777777" w:rsidR="004A2AAD" w:rsidRDefault="004A2AAD" w:rsidP="004A2AAD"/>
    <w:p w14:paraId="0EA81DB0" w14:textId="77777777" w:rsidR="004A2AAD" w:rsidRDefault="004A2AAD" w:rsidP="004A2AAD">
      <w:r>
        <w:t xml:space="preserve">4.1.11. </w:t>
      </w:r>
      <w:r>
        <w:rPr>
          <w:rFonts w:hint="eastAsia"/>
        </w:rPr>
        <w:t>Социальная</w:t>
      </w:r>
      <w:r>
        <w:t xml:space="preserve"> </w:t>
      </w:r>
      <w:r>
        <w:rPr>
          <w:rFonts w:hint="eastAsia"/>
        </w:rPr>
        <w:t>защита</w:t>
      </w:r>
      <w:r>
        <w:t xml:space="preserve"> </w:t>
      </w:r>
      <w:r>
        <w:rPr>
          <w:rFonts w:hint="eastAsia"/>
        </w:rPr>
        <w:t>работников</w:t>
      </w:r>
      <w:r>
        <w:t xml:space="preserve"> </w:t>
      </w:r>
      <w:r>
        <w:rPr>
          <w:rFonts w:hint="eastAsia"/>
        </w:rPr>
        <w:t>и</w:t>
      </w:r>
      <w:r>
        <w:t xml:space="preserve"> </w:t>
      </w:r>
      <w:r>
        <w:rPr>
          <w:rFonts w:hint="eastAsia"/>
        </w:rPr>
        <w:t>обучающихся</w:t>
      </w:r>
      <w:r>
        <w:t xml:space="preserve"> </w:t>
      </w:r>
      <w:r>
        <w:rPr>
          <w:rFonts w:hint="eastAsia"/>
        </w:rPr>
        <w:t>в</w:t>
      </w:r>
      <w:r>
        <w:t xml:space="preserve"> </w:t>
      </w:r>
      <w:r>
        <w:rPr>
          <w:rFonts w:hint="eastAsia"/>
        </w:rPr>
        <w:t>учреждениях</w:t>
      </w:r>
      <w:r>
        <w:t xml:space="preserve"> </w:t>
      </w:r>
      <w:r>
        <w:rPr>
          <w:rFonts w:hint="eastAsia"/>
        </w:rPr>
        <w:t>начального</w:t>
      </w:r>
      <w:r>
        <w:t xml:space="preserve">, </w:t>
      </w:r>
      <w:r>
        <w:rPr>
          <w:rFonts w:hint="eastAsia"/>
        </w:rPr>
        <w:t>среднего</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w:t>
      </w:r>
    </w:p>
    <w:p w14:paraId="6287A09C" w14:textId="77777777" w:rsidR="004A2AAD" w:rsidRDefault="004A2AAD" w:rsidP="004A2AAD"/>
    <w:p w14:paraId="08296699" w14:textId="77777777" w:rsidR="004A2AAD" w:rsidRDefault="004A2AAD" w:rsidP="004A2AAD">
      <w:r>
        <w:t xml:space="preserve">4.1.12. </w:t>
      </w:r>
      <w:r>
        <w:rPr>
          <w:rFonts w:hint="eastAsia"/>
        </w:rPr>
        <w:t>Механизм</w:t>
      </w:r>
      <w:r>
        <w:t xml:space="preserve"> </w:t>
      </w:r>
      <w:r>
        <w:rPr>
          <w:rFonts w:hint="eastAsia"/>
        </w:rPr>
        <w:t>реализации</w:t>
      </w:r>
      <w:r>
        <w:t xml:space="preserve"> </w:t>
      </w:r>
      <w:r>
        <w:rPr>
          <w:rFonts w:hint="eastAsia"/>
        </w:rPr>
        <w:t>Программы</w:t>
      </w:r>
      <w:r>
        <w:t xml:space="preserve"> </w:t>
      </w:r>
      <w:r>
        <w:rPr>
          <w:rFonts w:hint="eastAsia"/>
        </w:rPr>
        <w:t>развития</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3751A864" w14:textId="77777777" w:rsidR="004A2AAD" w:rsidRDefault="004A2AAD" w:rsidP="004A2AAD"/>
    <w:p w14:paraId="52B5CFA1" w14:textId="77777777" w:rsidR="004A2AAD" w:rsidRDefault="004A2AAD" w:rsidP="004A2AAD">
      <w:r>
        <w:t xml:space="preserve">4.1.13. </w:t>
      </w:r>
      <w:r>
        <w:rPr>
          <w:rFonts w:hint="eastAsia"/>
        </w:rPr>
        <w:t>Ресурсное</w:t>
      </w:r>
      <w:r>
        <w:t xml:space="preserve"> </w:t>
      </w:r>
      <w:r>
        <w:rPr>
          <w:rFonts w:hint="eastAsia"/>
        </w:rPr>
        <w:t>обеспечение</w:t>
      </w:r>
    </w:p>
    <w:p w14:paraId="23EB4262" w14:textId="77777777" w:rsidR="004A2AAD" w:rsidRDefault="004A2AAD" w:rsidP="004A2AAD"/>
    <w:p w14:paraId="135E7CDA" w14:textId="77777777" w:rsidR="004A2AAD" w:rsidRDefault="004A2AAD" w:rsidP="004A2AAD">
      <w:r>
        <w:t xml:space="preserve">4.1.14. </w:t>
      </w:r>
      <w:r>
        <w:rPr>
          <w:rFonts w:hint="eastAsia"/>
        </w:rPr>
        <w:t>Координация</w:t>
      </w:r>
      <w:r>
        <w:t xml:space="preserve"> </w:t>
      </w:r>
      <w:r>
        <w:rPr>
          <w:rFonts w:hint="eastAsia"/>
        </w:rPr>
        <w:t>мероприятий</w:t>
      </w:r>
      <w:r>
        <w:t xml:space="preserve"> </w:t>
      </w:r>
      <w:r>
        <w:rPr>
          <w:rFonts w:hint="eastAsia"/>
        </w:rPr>
        <w:t>по</w:t>
      </w:r>
      <w:r>
        <w:t xml:space="preserve"> </w:t>
      </w:r>
      <w:r>
        <w:rPr>
          <w:rFonts w:hint="eastAsia"/>
        </w:rPr>
        <w:t>реализации</w:t>
      </w:r>
      <w:r>
        <w:t xml:space="preserve"> </w:t>
      </w:r>
      <w:r>
        <w:rPr>
          <w:rFonts w:hint="eastAsia"/>
        </w:rPr>
        <w:t>Программы</w:t>
      </w:r>
      <w:r>
        <w:t xml:space="preserve"> </w:t>
      </w:r>
      <w:r>
        <w:rPr>
          <w:rFonts w:hint="eastAsia"/>
        </w:rPr>
        <w:t>развития</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r>
        <w:t>.</w:t>
      </w:r>
    </w:p>
    <w:p w14:paraId="2AE8631B" w14:textId="77777777" w:rsidR="004A2AAD" w:rsidRDefault="004A2AAD" w:rsidP="004A2AAD"/>
    <w:p w14:paraId="302EC738" w14:textId="77777777" w:rsidR="004A2AAD" w:rsidRDefault="004A2AAD" w:rsidP="004A2AAD">
      <w:r>
        <w:t xml:space="preserve">4.1.15. </w:t>
      </w:r>
      <w:r>
        <w:rPr>
          <w:rFonts w:hint="eastAsia"/>
        </w:rPr>
        <w:t>Оценка</w:t>
      </w:r>
      <w:r>
        <w:t xml:space="preserve"> </w:t>
      </w:r>
      <w:r>
        <w:rPr>
          <w:rFonts w:hint="eastAsia"/>
        </w:rPr>
        <w:t>эффективности</w:t>
      </w:r>
      <w:r>
        <w:t xml:space="preserve"> </w:t>
      </w:r>
      <w:r>
        <w:rPr>
          <w:rFonts w:hint="eastAsia"/>
        </w:rPr>
        <w:t>реализации</w:t>
      </w:r>
      <w:r>
        <w:t xml:space="preserve"> </w:t>
      </w:r>
      <w:r>
        <w:rPr>
          <w:rFonts w:hint="eastAsia"/>
        </w:rPr>
        <w:t>Программы</w:t>
      </w:r>
      <w:r>
        <w:t xml:space="preserve"> </w:t>
      </w:r>
      <w:r>
        <w:rPr>
          <w:rFonts w:hint="eastAsia"/>
        </w:rPr>
        <w:t>развития</w:t>
      </w:r>
      <w:r>
        <w:t xml:space="preserve"> </w:t>
      </w:r>
      <w:r>
        <w:rPr>
          <w:rFonts w:hint="eastAsia"/>
        </w:rPr>
        <w:t>профессионального</w:t>
      </w:r>
      <w:r>
        <w:t xml:space="preserve"> </w:t>
      </w:r>
      <w:r>
        <w:rPr>
          <w:rFonts w:hint="eastAsia"/>
        </w:rPr>
        <w:t>образования</w:t>
      </w:r>
    </w:p>
    <w:p w14:paraId="0D9D82F8" w14:textId="77777777" w:rsidR="004A2AAD" w:rsidRDefault="004A2AAD" w:rsidP="004A2AAD"/>
    <w:p w14:paraId="6EB60C7A" w14:textId="77777777" w:rsidR="004A2AAD" w:rsidRDefault="004A2AAD" w:rsidP="004A2AAD">
      <w:r>
        <w:t xml:space="preserve">4.1.16.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реализации</w:t>
      </w:r>
      <w:r>
        <w:t xml:space="preserve"> </w:t>
      </w:r>
      <w:r>
        <w:rPr>
          <w:rFonts w:hint="eastAsia"/>
        </w:rPr>
        <w:t>Программы</w:t>
      </w:r>
      <w:r>
        <w:t xml:space="preserve"> </w:t>
      </w:r>
      <w:r>
        <w:rPr>
          <w:rFonts w:hint="eastAsia"/>
        </w:rPr>
        <w:t>развития</w:t>
      </w:r>
      <w:r>
        <w:t xml:space="preserve"> </w:t>
      </w:r>
      <w:r>
        <w:rPr>
          <w:rFonts w:hint="eastAsia"/>
        </w:rPr>
        <w:t>профессионального</w:t>
      </w:r>
      <w:r>
        <w:t xml:space="preserve"> </w:t>
      </w:r>
      <w:r>
        <w:rPr>
          <w:rFonts w:hint="eastAsia"/>
        </w:rPr>
        <w:t>образования</w:t>
      </w:r>
      <w:r>
        <w:t>.</w:t>
      </w:r>
    </w:p>
    <w:p w14:paraId="5909A0DA" w14:textId="77777777" w:rsidR="004A2AAD" w:rsidRDefault="004A2AAD" w:rsidP="004A2AAD"/>
    <w:p w14:paraId="616CA0D6" w14:textId="77777777" w:rsidR="004A2AAD" w:rsidRDefault="004A2AAD" w:rsidP="004A2AAD">
      <w:r>
        <w:rPr>
          <w:rFonts w:hint="eastAsia"/>
        </w:rPr>
        <w:t>ГЛАВА</w:t>
      </w:r>
      <w:r>
        <w:t xml:space="preserve"> 5 </w:t>
      </w:r>
      <w:r>
        <w:rPr>
          <w:rFonts w:hint="eastAsia"/>
        </w:rPr>
        <w:t>ФОРМИРОВАНИЕ</w:t>
      </w:r>
      <w:r>
        <w:t xml:space="preserve"> </w:t>
      </w:r>
      <w:r>
        <w:rPr>
          <w:rFonts w:hint="eastAsia"/>
        </w:rPr>
        <w:t>И</w:t>
      </w:r>
      <w:r>
        <w:t xml:space="preserve"> </w:t>
      </w:r>
      <w:r>
        <w:rPr>
          <w:rFonts w:hint="eastAsia"/>
        </w:rPr>
        <w:t>ПУТИ</w:t>
      </w:r>
      <w:r>
        <w:t xml:space="preserve"> </w:t>
      </w:r>
      <w:r>
        <w:rPr>
          <w:rFonts w:hint="eastAsia"/>
        </w:rPr>
        <w:t>РЕАЛИЗАЦИИ</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В</w:t>
      </w:r>
      <w:r>
        <w:t xml:space="preserve"> </w:t>
      </w:r>
      <w:r>
        <w:rPr>
          <w:rFonts w:hint="eastAsia"/>
        </w:rPr>
        <w:t>ОБЛАСТИ</w:t>
      </w:r>
      <w:r>
        <w:t xml:space="preserve"> </w:t>
      </w:r>
      <w:r>
        <w:rPr>
          <w:rFonts w:hint="eastAsia"/>
        </w:rPr>
        <w:t>ОХРАНЫ</w:t>
      </w:r>
      <w:r>
        <w:t xml:space="preserve"> </w:t>
      </w:r>
      <w:r>
        <w:rPr>
          <w:rFonts w:hint="eastAsia"/>
        </w:rPr>
        <w:t>И</w:t>
      </w:r>
      <w:r>
        <w:t xml:space="preserve"> </w:t>
      </w:r>
      <w:r>
        <w:rPr>
          <w:rFonts w:hint="eastAsia"/>
        </w:rPr>
        <w:t>УКРЕПЛЕНИЯ</w:t>
      </w:r>
      <w:r>
        <w:t xml:space="preserve"> </w:t>
      </w:r>
      <w:r>
        <w:rPr>
          <w:rFonts w:hint="eastAsia"/>
        </w:rPr>
        <w:t>ЗДОРОВЬЯ</w:t>
      </w:r>
      <w:r>
        <w:t xml:space="preserve"> </w:t>
      </w:r>
      <w:r>
        <w:rPr>
          <w:rFonts w:hint="eastAsia"/>
        </w:rPr>
        <w:t>СТУДЕНТОВ</w:t>
      </w:r>
      <w:r>
        <w:t>.</w:t>
      </w:r>
    </w:p>
    <w:p w14:paraId="1F632330" w14:textId="77777777" w:rsidR="004A2AAD" w:rsidRDefault="004A2AAD" w:rsidP="004A2AAD"/>
    <w:p w14:paraId="39499C10" w14:textId="77777777" w:rsidR="004A2AAD" w:rsidRDefault="004A2AAD" w:rsidP="004A2AAD">
      <w:r>
        <w:t xml:space="preserve">5.1. </w:t>
      </w:r>
      <w:r>
        <w:rPr>
          <w:rFonts w:hint="eastAsia"/>
        </w:rPr>
        <w:t>Роль</w:t>
      </w:r>
      <w:r>
        <w:t xml:space="preserve"> </w:t>
      </w:r>
      <w:r>
        <w:rPr>
          <w:rFonts w:hint="eastAsia"/>
        </w:rPr>
        <w:t>целевых</w:t>
      </w:r>
      <w:r>
        <w:t xml:space="preserve"> </w:t>
      </w:r>
      <w:r>
        <w:rPr>
          <w:rFonts w:hint="eastAsia"/>
        </w:rPr>
        <w:t>программ</w:t>
      </w:r>
      <w:r>
        <w:t xml:space="preserve"> </w:t>
      </w:r>
      <w:r>
        <w:rPr>
          <w:rFonts w:hint="eastAsia"/>
        </w:rPr>
        <w:t>в</w:t>
      </w:r>
      <w:r>
        <w:t xml:space="preserve"> </w:t>
      </w:r>
      <w:r>
        <w:rPr>
          <w:rFonts w:hint="eastAsia"/>
        </w:rPr>
        <w:t>обеспечении</w:t>
      </w:r>
      <w:r>
        <w:t xml:space="preserve"> </w:t>
      </w:r>
      <w:r>
        <w:rPr>
          <w:rFonts w:hint="eastAsia"/>
        </w:rPr>
        <w:t>здоровья</w:t>
      </w:r>
      <w:r>
        <w:t xml:space="preserve"> </w:t>
      </w:r>
      <w:r>
        <w:rPr>
          <w:rFonts w:hint="eastAsia"/>
        </w:rPr>
        <w:t>молодого</w:t>
      </w:r>
      <w:r>
        <w:t xml:space="preserve"> </w:t>
      </w:r>
      <w:r>
        <w:rPr>
          <w:rFonts w:hint="eastAsia"/>
        </w:rPr>
        <w:t>поколения</w:t>
      </w:r>
      <w:r>
        <w:t>.</w:t>
      </w:r>
    </w:p>
    <w:p w14:paraId="57F4F16B" w14:textId="77777777" w:rsidR="004A2AAD" w:rsidRDefault="004A2AAD" w:rsidP="004A2AAD"/>
    <w:p w14:paraId="6ADE8D61" w14:textId="77777777" w:rsidR="004A2AAD" w:rsidRDefault="004A2AAD" w:rsidP="004A2AAD">
      <w:r>
        <w:t xml:space="preserve">5.2. </w:t>
      </w:r>
      <w:r>
        <w:rPr>
          <w:rFonts w:hint="eastAsia"/>
        </w:rPr>
        <w:t>Модернизация</w:t>
      </w:r>
      <w:r>
        <w:t xml:space="preserve"> </w:t>
      </w:r>
      <w:r>
        <w:rPr>
          <w:rFonts w:hint="eastAsia"/>
        </w:rPr>
        <w:t>системы</w:t>
      </w:r>
      <w:r>
        <w:t xml:space="preserve"> </w:t>
      </w:r>
      <w:r>
        <w:rPr>
          <w:rFonts w:hint="eastAsia"/>
        </w:rPr>
        <w:t>организации</w:t>
      </w:r>
      <w:r>
        <w:t xml:space="preserve"> </w:t>
      </w:r>
      <w:r>
        <w:rPr>
          <w:rFonts w:hint="eastAsia"/>
        </w:rPr>
        <w:t>и</w:t>
      </w:r>
      <w:r>
        <w:t xml:space="preserve"> </w:t>
      </w:r>
      <w:r>
        <w:rPr>
          <w:rFonts w:hint="eastAsia"/>
        </w:rPr>
        <w:t>оказания</w:t>
      </w:r>
      <w:r>
        <w:t xml:space="preserve"> </w:t>
      </w:r>
      <w:r>
        <w:rPr>
          <w:rFonts w:hint="eastAsia"/>
        </w:rPr>
        <w:t>медицинской</w:t>
      </w:r>
      <w:r>
        <w:t xml:space="preserve"> </w:t>
      </w:r>
      <w:r>
        <w:rPr>
          <w:rFonts w:hint="eastAsia"/>
        </w:rPr>
        <w:t>помощи</w:t>
      </w:r>
      <w:r>
        <w:t>.</w:t>
      </w:r>
    </w:p>
    <w:p w14:paraId="76E2B793" w14:textId="77777777" w:rsidR="004A2AAD" w:rsidRDefault="004A2AAD" w:rsidP="004A2AAD"/>
    <w:p w14:paraId="72A96D9F" w14:textId="77777777" w:rsidR="004A2AAD" w:rsidRDefault="004A2AAD" w:rsidP="004A2AAD">
      <w:r>
        <w:t xml:space="preserve">5.2.1. </w:t>
      </w:r>
      <w:r>
        <w:rPr>
          <w:rFonts w:hint="eastAsia"/>
        </w:rPr>
        <w:t>Планирование</w:t>
      </w:r>
      <w:r>
        <w:t xml:space="preserve"> </w:t>
      </w:r>
      <w:r>
        <w:rPr>
          <w:rFonts w:hint="eastAsia"/>
        </w:rPr>
        <w:t>и</w:t>
      </w:r>
      <w:r>
        <w:t xml:space="preserve"> </w:t>
      </w:r>
      <w:r>
        <w:rPr>
          <w:rFonts w:hint="eastAsia"/>
        </w:rPr>
        <w:t>организация</w:t>
      </w:r>
      <w:r>
        <w:t xml:space="preserve"> </w:t>
      </w:r>
      <w:r>
        <w:rPr>
          <w:rFonts w:hint="eastAsia"/>
        </w:rPr>
        <w:t>профилактики</w:t>
      </w:r>
      <w:r>
        <w:t xml:space="preserve"> </w:t>
      </w:r>
      <w:r>
        <w:rPr>
          <w:rFonts w:hint="eastAsia"/>
        </w:rPr>
        <w:t>неинфекционных</w:t>
      </w:r>
      <w:r>
        <w:t xml:space="preserve"> </w:t>
      </w:r>
      <w:r>
        <w:rPr>
          <w:rFonts w:hint="eastAsia"/>
        </w:rPr>
        <w:t>заболеваний</w:t>
      </w:r>
      <w:r>
        <w:t>.</w:t>
      </w:r>
    </w:p>
    <w:p w14:paraId="68DF6A44" w14:textId="77777777" w:rsidR="004A2AAD" w:rsidRDefault="004A2AAD" w:rsidP="004A2AAD"/>
    <w:p w14:paraId="5DFC9622" w14:textId="77777777" w:rsidR="004A2AAD" w:rsidRDefault="004A2AAD" w:rsidP="004A2AAD">
      <w:r>
        <w:lastRenderedPageBreak/>
        <w:t xml:space="preserve">5.2.2. </w:t>
      </w:r>
      <w:r>
        <w:rPr>
          <w:rFonts w:hint="eastAsia"/>
        </w:rPr>
        <w:t>Организация</w:t>
      </w:r>
      <w:r>
        <w:t xml:space="preserve"> </w:t>
      </w:r>
      <w:r>
        <w:rPr>
          <w:rFonts w:hint="eastAsia"/>
        </w:rPr>
        <w:t>многоуровневой</w:t>
      </w:r>
      <w:r>
        <w:t xml:space="preserve"> (</w:t>
      </w:r>
      <w:r>
        <w:rPr>
          <w:rFonts w:hint="eastAsia"/>
        </w:rPr>
        <w:t>многоэтапной</w:t>
      </w:r>
      <w:r>
        <w:t xml:space="preserve">) </w:t>
      </w:r>
      <w:r>
        <w:rPr>
          <w:rFonts w:hint="eastAsia"/>
        </w:rPr>
        <w:t>системы</w:t>
      </w:r>
      <w:r>
        <w:t xml:space="preserve"> </w:t>
      </w:r>
      <w:r>
        <w:rPr>
          <w:rFonts w:hint="eastAsia"/>
        </w:rPr>
        <w:t>оказания</w:t>
      </w:r>
      <w:r>
        <w:t xml:space="preserve"> </w:t>
      </w:r>
      <w:r>
        <w:rPr>
          <w:rFonts w:hint="eastAsia"/>
        </w:rPr>
        <w:t>медицинской</w:t>
      </w:r>
      <w:r>
        <w:t xml:space="preserve"> </w:t>
      </w:r>
      <w:r>
        <w:rPr>
          <w:rFonts w:hint="eastAsia"/>
        </w:rPr>
        <w:t>помощи</w:t>
      </w:r>
    </w:p>
    <w:p w14:paraId="3E18719D" w14:textId="77777777" w:rsidR="004A2AAD" w:rsidRDefault="004A2AAD" w:rsidP="004A2AAD"/>
    <w:p w14:paraId="3FBA02EB" w14:textId="4ACB7704" w:rsidR="004A2AAD" w:rsidRPr="004A2AAD" w:rsidRDefault="004A2AAD" w:rsidP="004A2AAD">
      <w:r>
        <w:rPr>
          <w:rFonts w:hint="eastAsia"/>
        </w:rPr>
        <w:t>ГЛАВА</w:t>
      </w:r>
      <w:r>
        <w:t xml:space="preserve"> 6 </w:t>
      </w:r>
      <w:r>
        <w:rPr>
          <w:rFonts w:hint="eastAsia"/>
        </w:rPr>
        <w:t>ОЦЕНКА</w:t>
      </w:r>
      <w:r>
        <w:t xml:space="preserve"> </w:t>
      </w:r>
      <w:r>
        <w:rPr>
          <w:rFonts w:hint="eastAsia"/>
        </w:rPr>
        <w:t>ЭФФЕКТИВНОСТИ</w:t>
      </w:r>
      <w:r>
        <w:t xml:space="preserve"> </w:t>
      </w:r>
      <w:r>
        <w:rPr>
          <w:rFonts w:hint="eastAsia"/>
        </w:rPr>
        <w:t>РЕАЛИЗАЦИИ</w:t>
      </w:r>
      <w:r>
        <w:t xml:space="preserve"> </w:t>
      </w:r>
      <w:r>
        <w:rPr>
          <w:rFonts w:hint="eastAsia"/>
        </w:rPr>
        <w:t>ОСНОВНЫХ</w:t>
      </w:r>
      <w:r>
        <w:t xml:space="preserve"> </w:t>
      </w:r>
      <w:r>
        <w:rPr>
          <w:rFonts w:hint="eastAsia"/>
        </w:rPr>
        <w:t>НАПРАВЛЕНИЙ</w:t>
      </w:r>
      <w:r>
        <w:t xml:space="preserve"> </w:t>
      </w:r>
      <w:r>
        <w:rPr>
          <w:rFonts w:hint="eastAsia"/>
        </w:rPr>
        <w:t>СОЦИАЛЬНОЙ</w:t>
      </w:r>
      <w:r>
        <w:t xml:space="preserve"> </w:t>
      </w:r>
      <w:r>
        <w:rPr>
          <w:rFonts w:hint="eastAsia"/>
        </w:rPr>
        <w:t>ПОЛИТИКИ</w:t>
      </w:r>
      <w:r>
        <w:t xml:space="preserve"> </w:t>
      </w:r>
      <w:r>
        <w:rPr>
          <w:rFonts w:hint="eastAsia"/>
        </w:rPr>
        <w:t>В</w:t>
      </w:r>
      <w:r>
        <w:t xml:space="preserve"> </w:t>
      </w:r>
      <w:r>
        <w:rPr>
          <w:rFonts w:hint="eastAsia"/>
        </w:rPr>
        <w:t>ОБЛАСТИ</w:t>
      </w:r>
      <w:r>
        <w:t xml:space="preserve"> </w:t>
      </w:r>
      <w:r>
        <w:rPr>
          <w:rFonts w:hint="eastAsia"/>
        </w:rPr>
        <w:t>ОХРАНЫ</w:t>
      </w:r>
      <w:r>
        <w:t xml:space="preserve"> </w:t>
      </w:r>
      <w:r>
        <w:rPr>
          <w:rFonts w:hint="eastAsia"/>
        </w:rPr>
        <w:t>И</w:t>
      </w:r>
      <w:r>
        <w:t xml:space="preserve"> </w:t>
      </w:r>
      <w:r>
        <w:rPr>
          <w:rFonts w:hint="eastAsia"/>
        </w:rPr>
        <w:t>УКРЕПЛЕНИЯ</w:t>
      </w:r>
      <w:r>
        <w:t xml:space="preserve"> </w:t>
      </w:r>
      <w:r>
        <w:rPr>
          <w:rFonts w:hint="eastAsia"/>
        </w:rPr>
        <w:t>ЗДОРОВЬЯ</w:t>
      </w:r>
      <w:r>
        <w:t xml:space="preserve"> </w:t>
      </w:r>
      <w:r>
        <w:rPr>
          <w:rFonts w:hint="eastAsia"/>
        </w:rPr>
        <w:t>СТУДЕНЧЕСКОЙ</w:t>
      </w:r>
      <w:r>
        <w:t xml:space="preserve"> </w:t>
      </w:r>
      <w:r>
        <w:rPr>
          <w:rFonts w:hint="eastAsia"/>
        </w:rPr>
        <w:t>МОЛОДЕЖИ</w:t>
      </w:r>
      <w:r>
        <w:t xml:space="preserve"> </w:t>
      </w:r>
      <w:r>
        <w:rPr>
          <w:rFonts w:hint="eastAsia"/>
        </w:rPr>
        <w:t>КУЗБАССА</w:t>
      </w:r>
      <w:r>
        <w:t>.</w:t>
      </w:r>
    </w:p>
    <w:sectPr w:rsidR="004A2AAD" w:rsidRPr="004A2AA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9782" w14:textId="77777777" w:rsidR="00C1677F" w:rsidRPr="008D1934" w:rsidRDefault="00C1677F">
      <w:pPr>
        <w:spacing w:after="0" w:line="240" w:lineRule="auto"/>
      </w:pPr>
      <w:r w:rsidRPr="008D1934">
        <w:separator/>
      </w:r>
    </w:p>
  </w:endnote>
  <w:endnote w:type="continuationSeparator" w:id="0">
    <w:p w14:paraId="429C6C8F" w14:textId="77777777" w:rsidR="00C1677F" w:rsidRPr="008D1934" w:rsidRDefault="00C1677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268B9" w14:textId="77777777" w:rsidR="00C1677F" w:rsidRPr="008D1934" w:rsidRDefault="00C1677F"/>
    <w:p w14:paraId="15A8658A" w14:textId="77777777" w:rsidR="00C1677F" w:rsidRPr="008D1934" w:rsidRDefault="00C1677F"/>
    <w:p w14:paraId="784C1AEC" w14:textId="77777777" w:rsidR="00C1677F" w:rsidRPr="008D1934" w:rsidRDefault="00C1677F"/>
    <w:p w14:paraId="1AB1CDFE" w14:textId="77777777" w:rsidR="00C1677F" w:rsidRPr="008D1934" w:rsidRDefault="00C1677F"/>
    <w:p w14:paraId="32383F4C" w14:textId="77777777" w:rsidR="00C1677F" w:rsidRPr="008D1934" w:rsidRDefault="00C1677F"/>
    <w:p w14:paraId="32E11F07" w14:textId="77777777" w:rsidR="00C1677F" w:rsidRPr="008D1934" w:rsidRDefault="00C1677F"/>
    <w:p w14:paraId="01700FE9" w14:textId="77777777" w:rsidR="00C1677F" w:rsidRPr="008D1934" w:rsidRDefault="00C1677F">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34E447C" wp14:editId="0CA5FF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05CA" w14:textId="77777777" w:rsidR="00C1677F" w:rsidRPr="008D1934" w:rsidRDefault="00C1677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E44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9305CA" w14:textId="77777777" w:rsidR="00C1677F" w:rsidRPr="008D1934" w:rsidRDefault="00C1677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31F123F" w14:textId="77777777" w:rsidR="00C1677F" w:rsidRPr="008D1934" w:rsidRDefault="00C1677F"/>
    <w:p w14:paraId="1A0BC1FF" w14:textId="77777777" w:rsidR="00C1677F" w:rsidRPr="008D1934" w:rsidRDefault="00C1677F"/>
    <w:p w14:paraId="501E2109" w14:textId="77777777" w:rsidR="00C1677F" w:rsidRPr="008D1934" w:rsidRDefault="00C1677F">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57486D2D" wp14:editId="10914B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00EF6" w14:textId="77777777" w:rsidR="00C1677F" w:rsidRPr="008D1934" w:rsidRDefault="00C1677F"/>
                          <w:p w14:paraId="408AF8D1" w14:textId="77777777" w:rsidR="00C1677F" w:rsidRPr="008D1934" w:rsidRDefault="00C1677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486D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400EF6" w14:textId="77777777" w:rsidR="00C1677F" w:rsidRPr="008D1934" w:rsidRDefault="00C1677F"/>
                    <w:p w14:paraId="408AF8D1" w14:textId="77777777" w:rsidR="00C1677F" w:rsidRPr="008D1934" w:rsidRDefault="00C1677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2EE64876" w14:textId="77777777" w:rsidR="00C1677F" w:rsidRPr="008D1934" w:rsidRDefault="00C1677F"/>
    <w:p w14:paraId="5376A9D0" w14:textId="77777777" w:rsidR="00C1677F" w:rsidRPr="008D1934" w:rsidRDefault="00C1677F">
      <w:pPr>
        <w:rPr>
          <w:sz w:val="2"/>
          <w:szCs w:val="2"/>
        </w:rPr>
      </w:pPr>
    </w:p>
    <w:p w14:paraId="0A5D6D54" w14:textId="77777777" w:rsidR="00C1677F" w:rsidRPr="008D1934" w:rsidRDefault="00C1677F"/>
    <w:p w14:paraId="3D37DE0C" w14:textId="77777777" w:rsidR="00C1677F" w:rsidRPr="008D1934" w:rsidRDefault="00C1677F">
      <w:pPr>
        <w:spacing w:after="0" w:line="240" w:lineRule="auto"/>
      </w:pPr>
    </w:p>
  </w:footnote>
  <w:footnote w:type="continuationSeparator" w:id="0">
    <w:p w14:paraId="295308DC" w14:textId="77777777" w:rsidR="00C1677F" w:rsidRPr="008D1934" w:rsidRDefault="00C1677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77F"/>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28285</TotalTime>
  <Pages>5</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4215</cp:revision>
  <cp:lastPrinted>2009-02-06T05:36:00Z</cp:lastPrinted>
  <dcterms:created xsi:type="dcterms:W3CDTF">2024-04-09T10:20:00Z</dcterms:created>
  <dcterms:modified xsi:type="dcterms:W3CDTF">2024-05-11T10:50:00Z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