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E5C5"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Федеральное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государственное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автономное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образовательное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учреждение</w:t>
      </w:r>
    </w:p>
    <w:p w14:paraId="28DA908F"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высшего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образования</w:t>
      </w:r>
    </w:p>
    <w:p w14:paraId="63E87731"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w:t>
      </w:r>
      <w:r w:rsidRPr="00967B66">
        <w:rPr>
          <w:rFonts w:ascii="Helvetica" w:hAnsi="Helvetica" w:cs="Helvetica" w:hint="eastAsia"/>
          <w:b/>
          <w:bCs/>
          <w:color w:val="222222"/>
          <w:sz w:val="21"/>
          <w:szCs w:val="21"/>
        </w:rPr>
        <w:t>Санкт</w:t>
      </w:r>
      <w:r w:rsidRPr="00967B66">
        <w:rPr>
          <w:rFonts w:ascii="Helvetica" w:hAnsi="Helvetica" w:cs="Helvetica"/>
          <w:b/>
          <w:bCs/>
          <w:color w:val="222222"/>
          <w:sz w:val="21"/>
          <w:szCs w:val="21"/>
        </w:rPr>
        <w:t>-</w:t>
      </w:r>
      <w:r w:rsidRPr="00967B66">
        <w:rPr>
          <w:rFonts w:ascii="Helvetica" w:hAnsi="Helvetica" w:cs="Helvetica" w:hint="eastAsia"/>
          <w:b/>
          <w:bCs/>
          <w:color w:val="222222"/>
          <w:sz w:val="21"/>
          <w:szCs w:val="21"/>
        </w:rPr>
        <w:t>Петербургский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политехнический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университет</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Петра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Великого</w:t>
      </w:r>
      <w:r w:rsidRPr="00967B66">
        <w:rPr>
          <w:rFonts w:ascii="Helvetica" w:hAnsi="Helvetica" w:cs="Helvetica" w:hint="eastAsia"/>
          <w:b/>
          <w:bCs/>
          <w:color w:val="222222"/>
          <w:sz w:val="21"/>
          <w:szCs w:val="21"/>
        </w:rPr>
        <w:t>»</w:t>
      </w:r>
    </w:p>
    <w:p w14:paraId="68318A4F"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 xml:space="preserve"> </w:t>
      </w:r>
    </w:p>
    <w:p w14:paraId="4F93EE09"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 xml:space="preserve"> </w:t>
      </w:r>
    </w:p>
    <w:p w14:paraId="791FBA57"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КОЗЬМИНЫХ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Михаил</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Юрьевич</w:t>
      </w:r>
    </w:p>
    <w:p w14:paraId="513C8B19"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СОВЕРШЕНСТВОВАНИЕ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МЕТОДОВ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АНАЛИЗА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ТЕХНОГЕННОЙ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И</w:t>
      </w:r>
    </w:p>
    <w:p w14:paraId="1AB122B7"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ЭКОЛОГИЧЕСКОЙ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БЕЗОПАСНОСТИ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ПРОЦЕССОВ</w:t>
      </w:r>
    </w:p>
    <w:p w14:paraId="188D77C9"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ВЫСОКОТЕХНОЛОГИЧНЫХ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ПРЕДПРИЯТИЙ</w:t>
      </w:r>
    </w:p>
    <w:p w14:paraId="0639216E"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НА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ОСНОВЕ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РИСК</w:t>
      </w:r>
      <w:r w:rsidRPr="00967B66">
        <w:rPr>
          <w:rFonts w:ascii="Helvetica" w:hAnsi="Helvetica" w:cs="Helvetica"/>
          <w:b/>
          <w:bCs/>
          <w:color w:val="222222"/>
          <w:sz w:val="21"/>
          <w:szCs w:val="21"/>
        </w:rPr>
        <w:t>-</w:t>
      </w:r>
      <w:r w:rsidRPr="00967B66">
        <w:rPr>
          <w:rFonts w:ascii="Helvetica" w:hAnsi="Helvetica" w:cs="Helvetica" w:hint="eastAsia"/>
          <w:b/>
          <w:bCs/>
          <w:color w:val="222222"/>
          <w:sz w:val="21"/>
          <w:szCs w:val="21"/>
        </w:rPr>
        <w:t>ОРИЕНТИРОВАННОГО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ПОДХОДА</w:t>
      </w:r>
    </w:p>
    <w:p w14:paraId="58C43068"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 xml:space="preserve">2.5.22. </w:t>
      </w:r>
      <w:r w:rsidRPr="00967B66">
        <w:rPr>
          <w:rFonts w:ascii="Helvetica" w:hAnsi="Helvetica" w:cs="Helvetica" w:hint="eastAsia"/>
          <w:b/>
          <w:bCs/>
          <w:color w:val="222222"/>
          <w:sz w:val="21"/>
          <w:szCs w:val="21"/>
        </w:rPr>
        <w:t>Управление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качеством</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продукции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Стандартизация</w:t>
      </w:r>
      <w:r w:rsidRPr="00967B66">
        <w:rPr>
          <w:rFonts w:ascii="Helvetica" w:hAnsi="Helvetica" w:cs="Helvetica"/>
          <w:b/>
          <w:bCs/>
          <w:color w:val="222222"/>
          <w:sz w:val="21"/>
          <w:szCs w:val="21"/>
        </w:rPr>
        <w:t>.</w:t>
      </w:r>
    </w:p>
    <w:p w14:paraId="7981EF80"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Организация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производства</w:t>
      </w:r>
    </w:p>
    <w:p w14:paraId="08CE0D05"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ДИССЕРТАЦИЯ</w:t>
      </w:r>
    </w:p>
    <w:p w14:paraId="63D634AF"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на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соискание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ученой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степени</w:t>
      </w:r>
    </w:p>
    <w:p w14:paraId="2BAFFC6F"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кандидата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технических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наук</w:t>
      </w:r>
    </w:p>
    <w:p w14:paraId="19740684"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Научный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руководитель</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доктор</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технических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наук</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доцент</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Клочков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Юрий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Сергеевич</w:t>
      </w:r>
    </w:p>
    <w:p w14:paraId="132AC7C7"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Санкт</w:t>
      </w:r>
      <w:r w:rsidRPr="00967B66">
        <w:rPr>
          <w:rFonts w:ascii="Helvetica" w:hAnsi="Helvetica" w:cs="Helvetica"/>
          <w:b/>
          <w:bCs/>
          <w:color w:val="222222"/>
          <w:sz w:val="21"/>
          <w:szCs w:val="21"/>
        </w:rPr>
        <w:t>-</w:t>
      </w:r>
      <w:r w:rsidRPr="00967B66">
        <w:rPr>
          <w:rFonts w:ascii="Helvetica" w:hAnsi="Helvetica" w:cs="Helvetica" w:hint="eastAsia"/>
          <w:b/>
          <w:bCs/>
          <w:color w:val="222222"/>
          <w:sz w:val="21"/>
          <w:szCs w:val="21"/>
        </w:rPr>
        <w:t>Петербург</w:t>
      </w:r>
    </w:p>
    <w:p w14:paraId="6B3EDE41"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2025</w:t>
      </w:r>
    </w:p>
    <w:p w14:paraId="65E14FF5"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 xml:space="preserve"> </w:t>
      </w:r>
    </w:p>
    <w:p w14:paraId="0FC55D06"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2</w:t>
      </w:r>
    </w:p>
    <w:p w14:paraId="218E5BB0"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ОГЛАВЛЕНИЕ</w:t>
      </w:r>
    </w:p>
    <w:p w14:paraId="6D6044BA"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ВВЕДЕНИЕ</w:t>
      </w:r>
      <w:r w:rsidRPr="00967B66">
        <w:rPr>
          <w:rFonts w:ascii="Helvetica" w:hAnsi="Helvetica" w:cs="Helvetica"/>
          <w:b/>
          <w:bCs/>
          <w:color w:val="222222"/>
          <w:sz w:val="21"/>
          <w:szCs w:val="21"/>
        </w:rPr>
        <w:tab/>
        <w:t>4</w:t>
      </w:r>
    </w:p>
    <w:p w14:paraId="213992F3"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ГЛАВА</w:t>
      </w:r>
      <w:r w:rsidRPr="00967B66">
        <w:rPr>
          <w:rFonts w:ascii="Helvetica" w:hAnsi="Helvetica" w:cs="Helvetica"/>
          <w:b/>
          <w:bCs/>
          <w:color w:val="222222"/>
          <w:sz w:val="21"/>
          <w:szCs w:val="21"/>
        </w:rPr>
        <w:t xml:space="preserve"> 1. </w:t>
      </w:r>
      <w:r w:rsidRPr="00967B66">
        <w:rPr>
          <w:rFonts w:ascii="Helvetica" w:hAnsi="Helvetica" w:cs="Helvetica" w:hint="eastAsia"/>
          <w:b/>
          <w:bCs/>
          <w:color w:val="222222"/>
          <w:sz w:val="21"/>
          <w:szCs w:val="21"/>
        </w:rPr>
        <w:t>ТЕОРЕТИЧЕСКИЕ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ОСНОВЫ</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ОЦЕНКИ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РИСКОВ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УП</w:t>
      </w:r>
      <w:r w:rsidRPr="00967B66">
        <w:rPr>
          <w:rFonts w:ascii="Helvetica" w:hAnsi="Helvetica" w:cs="Helvetica" w:hint="eastAsia"/>
          <w:b/>
          <w:bCs/>
          <w:color w:val="222222"/>
          <w:sz w:val="21"/>
          <w:szCs w:val="21"/>
        </w:rPr>
        <w:lastRenderedPageBreak/>
        <w:t>РАВЛЕНИИ</w:t>
      </w:r>
    </w:p>
    <w:p w14:paraId="38C74606"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БЕЗОПАСНОСТЬЮ</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ВЫСОКОТЕХНОЛОГИЧНЫХ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ПРЕДПРИЯТИЙ</w:t>
      </w:r>
      <w:r w:rsidRPr="00967B66">
        <w:rPr>
          <w:rFonts w:ascii="Helvetica" w:hAnsi="Helvetica" w:cs="Helvetica"/>
          <w:b/>
          <w:bCs/>
          <w:color w:val="222222"/>
          <w:sz w:val="21"/>
          <w:szCs w:val="21"/>
        </w:rPr>
        <w:tab/>
        <w:t>14</w:t>
      </w:r>
    </w:p>
    <w:p w14:paraId="4FD63489"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1.1.</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Обзор</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методов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управления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безопасностью</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высокотехнологичных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предприятий</w:t>
      </w:r>
      <w:r w:rsidRPr="00967B66">
        <w:rPr>
          <w:rFonts w:ascii="Helvetica" w:hAnsi="Helvetica" w:cs="Helvetica"/>
          <w:b/>
          <w:bCs/>
          <w:color w:val="222222"/>
          <w:sz w:val="21"/>
          <w:szCs w:val="21"/>
        </w:rPr>
        <w:t xml:space="preserve"> </w:t>
      </w:r>
      <w:r w:rsidRPr="00967B66">
        <w:rPr>
          <w:rFonts w:ascii="Helvetica" w:hAnsi="Helvetica" w:cs="Helvetica"/>
          <w:b/>
          <w:bCs/>
          <w:color w:val="222222"/>
          <w:sz w:val="21"/>
          <w:szCs w:val="21"/>
        </w:rPr>
        <w:tab/>
        <w:t>14</w:t>
      </w:r>
    </w:p>
    <w:p w14:paraId="67AA5C3C"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1.2.</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Стандарты</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методики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оценки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рисков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деятельности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высокотехнологичных</w:t>
      </w:r>
    </w:p>
    <w:p w14:paraId="0DA15C4A"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предприятий</w:t>
      </w:r>
      <w:r w:rsidRPr="00967B66">
        <w:rPr>
          <w:rFonts w:ascii="Helvetica" w:hAnsi="Helvetica" w:cs="Helvetica"/>
          <w:b/>
          <w:bCs/>
          <w:color w:val="222222"/>
          <w:sz w:val="21"/>
          <w:szCs w:val="21"/>
        </w:rPr>
        <w:tab/>
        <w:t>18</w:t>
      </w:r>
    </w:p>
    <w:p w14:paraId="025E4B58"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1.3.</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Анализ</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опыта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применения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риск</w:t>
      </w:r>
      <w:r w:rsidRPr="00967B66">
        <w:rPr>
          <w:rFonts w:ascii="Helvetica" w:hAnsi="Helvetica" w:cs="Helvetica"/>
          <w:b/>
          <w:bCs/>
          <w:color w:val="222222"/>
          <w:sz w:val="21"/>
          <w:szCs w:val="21"/>
        </w:rPr>
        <w:t>-</w:t>
      </w:r>
      <w:r w:rsidRPr="00967B66">
        <w:rPr>
          <w:rFonts w:ascii="Helvetica" w:hAnsi="Helvetica" w:cs="Helvetica" w:hint="eastAsia"/>
          <w:b/>
          <w:bCs/>
          <w:color w:val="222222"/>
          <w:sz w:val="21"/>
          <w:szCs w:val="21"/>
        </w:rPr>
        <w:t>ориентированного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подхода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управлении</w:t>
      </w:r>
    </w:p>
    <w:p w14:paraId="767D14E1"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безопасностью</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высокотехнологичных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предприятий</w:t>
      </w:r>
      <w:r w:rsidRPr="00967B66">
        <w:rPr>
          <w:rFonts w:ascii="Helvetica" w:hAnsi="Helvetica" w:cs="Helvetica"/>
          <w:b/>
          <w:bCs/>
          <w:color w:val="222222"/>
          <w:sz w:val="21"/>
          <w:szCs w:val="21"/>
        </w:rPr>
        <w:tab/>
        <w:t>23</w:t>
      </w:r>
    </w:p>
    <w:p w14:paraId="3796F87F"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Выводы</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главе</w:t>
      </w:r>
      <w:r w:rsidRPr="00967B66">
        <w:rPr>
          <w:rFonts w:ascii="Helvetica" w:hAnsi="Helvetica" w:cs="Helvetica"/>
          <w:b/>
          <w:bCs/>
          <w:color w:val="222222"/>
          <w:sz w:val="21"/>
          <w:szCs w:val="21"/>
        </w:rPr>
        <w:t xml:space="preserve"> 1</w:t>
      </w:r>
      <w:r w:rsidRPr="00967B66">
        <w:rPr>
          <w:rFonts w:ascii="Helvetica" w:hAnsi="Helvetica" w:cs="Helvetica"/>
          <w:b/>
          <w:bCs/>
          <w:color w:val="222222"/>
          <w:sz w:val="21"/>
          <w:szCs w:val="21"/>
        </w:rPr>
        <w:tab/>
        <w:t>31</w:t>
      </w:r>
    </w:p>
    <w:p w14:paraId="35C7FB2D"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ГЛАВА</w:t>
      </w:r>
      <w:r w:rsidRPr="00967B66">
        <w:rPr>
          <w:rFonts w:ascii="Helvetica" w:hAnsi="Helvetica" w:cs="Helvetica"/>
          <w:b/>
          <w:bCs/>
          <w:color w:val="222222"/>
          <w:sz w:val="21"/>
          <w:szCs w:val="21"/>
        </w:rPr>
        <w:t xml:space="preserve"> 2. </w:t>
      </w:r>
      <w:r w:rsidRPr="00967B66">
        <w:rPr>
          <w:rFonts w:ascii="Helvetica" w:hAnsi="Helvetica" w:cs="Helvetica" w:hint="eastAsia"/>
          <w:b/>
          <w:bCs/>
          <w:color w:val="222222"/>
          <w:sz w:val="21"/>
          <w:szCs w:val="21"/>
        </w:rPr>
        <w:t>РАЗРАБОТКА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МЕТОДИКИ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РИСК</w:t>
      </w:r>
      <w:r w:rsidRPr="00967B66">
        <w:rPr>
          <w:rFonts w:ascii="Helvetica" w:hAnsi="Helvetica" w:cs="Helvetica"/>
          <w:b/>
          <w:bCs/>
          <w:color w:val="222222"/>
          <w:sz w:val="21"/>
          <w:szCs w:val="21"/>
        </w:rPr>
        <w:t>-</w:t>
      </w:r>
      <w:r w:rsidRPr="00967B66">
        <w:rPr>
          <w:rFonts w:ascii="Helvetica" w:hAnsi="Helvetica" w:cs="Helvetica" w:hint="eastAsia"/>
          <w:b/>
          <w:bCs/>
          <w:color w:val="222222"/>
          <w:sz w:val="21"/>
          <w:szCs w:val="21"/>
        </w:rPr>
        <w:t>ОРИЕНТИРОВАННОГО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УПРАВЛЕНИЯ</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БЕЗОПАСНОСТЬЮ</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ВЫСОКОТЕХНОЛОГИЧНЫХ</w:t>
      </w:r>
    </w:p>
    <w:p w14:paraId="53FBBB6C"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ПРЕДПРИЯТИЙ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ОСНОВЕ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РЕЗУЛЬТАТОВ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ГОСУДАРСТВЕННОГО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КОНТРОЛЯ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НАДЗОРА</w:t>
      </w:r>
      <w:r w:rsidRPr="00967B66">
        <w:rPr>
          <w:rFonts w:ascii="Helvetica" w:hAnsi="Helvetica" w:cs="Helvetica"/>
          <w:b/>
          <w:bCs/>
          <w:color w:val="222222"/>
          <w:sz w:val="21"/>
          <w:szCs w:val="21"/>
        </w:rPr>
        <w:t>)</w:t>
      </w:r>
      <w:r w:rsidRPr="00967B66">
        <w:rPr>
          <w:rFonts w:ascii="Helvetica" w:hAnsi="Helvetica" w:cs="Helvetica"/>
          <w:b/>
          <w:bCs/>
          <w:color w:val="222222"/>
          <w:sz w:val="21"/>
          <w:szCs w:val="21"/>
        </w:rPr>
        <w:tab/>
        <w:t>33</w:t>
      </w:r>
    </w:p>
    <w:p w14:paraId="7B520269"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2.1.</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Научно</w:t>
      </w:r>
      <w:r w:rsidRPr="00967B66">
        <w:rPr>
          <w:rFonts w:ascii="Helvetica" w:hAnsi="Helvetica" w:cs="Helvetica"/>
          <w:b/>
          <w:bCs/>
          <w:color w:val="222222"/>
          <w:sz w:val="21"/>
          <w:szCs w:val="21"/>
        </w:rPr>
        <w:t>-</w:t>
      </w:r>
      <w:r w:rsidRPr="00967B66">
        <w:rPr>
          <w:rFonts w:ascii="Helvetica" w:hAnsi="Helvetica" w:cs="Helvetica" w:hint="eastAsia"/>
          <w:b/>
          <w:bCs/>
          <w:color w:val="222222"/>
          <w:sz w:val="21"/>
          <w:szCs w:val="21"/>
        </w:rPr>
        <w:t>практическое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обоснование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методики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риск</w:t>
      </w:r>
      <w:r w:rsidRPr="00967B66">
        <w:rPr>
          <w:rFonts w:ascii="Helvetica" w:hAnsi="Helvetica" w:cs="Helvetica"/>
          <w:b/>
          <w:bCs/>
          <w:color w:val="222222"/>
          <w:sz w:val="21"/>
          <w:szCs w:val="21"/>
        </w:rPr>
        <w:t>-</w:t>
      </w:r>
      <w:r w:rsidRPr="00967B66">
        <w:rPr>
          <w:rFonts w:ascii="Helvetica" w:hAnsi="Helvetica" w:cs="Helvetica" w:hint="eastAsia"/>
          <w:b/>
          <w:bCs/>
          <w:color w:val="222222"/>
          <w:sz w:val="21"/>
          <w:szCs w:val="21"/>
        </w:rPr>
        <w:t>ориентированного</w:t>
      </w:r>
    </w:p>
    <w:p w14:paraId="143370BB"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управления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безопасностью</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высокотехнологичных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предприятий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основе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результатов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государственного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контроля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надзора</w:t>
      </w:r>
      <w:r w:rsidRPr="00967B66">
        <w:rPr>
          <w:rFonts w:ascii="Helvetica" w:hAnsi="Helvetica" w:cs="Helvetica"/>
          <w:b/>
          <w:bCs/>
          <w:color w:val="222222"/>
          <w:sz w:val="21"/>
          <w:szCs w:val="21"/>
        </w:rPr>
        <w:t>)</w:t>
      </w:r>
      <w:r w:rsidRPr="00967B66">
        <w:rPr>
          <w:rFonts w:ascii="Helvetica" w:hAnsi="Helvetica" w:cs="Helvetica"/>
          <w:b/>
          <w:bCs/>
          <w:color w:val="222222"/>
          <w:sz w:val="21"/>
          <w:szCs w:val="21"/>
        </w:rPr>
        <w:tab/>
        <w:t>33</w:t>
      </w:r>
    </w:p>
    <w:p w14:paraId="14786FB5"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2.2.</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Описание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системы</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индикаторов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рисков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применяемых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модели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риск</w:t>
      </w:r>
      <w:r w:rsidRPr="00967B66">
        <w:rPr>
          <w:rFonts w:ascii="Helvetica" w:hAnsi="Helvetica" w:cs="Helvetica"/>
          <w:b/>
          <w:bCs/>
          <w:color w:val="222222"/>
          <w:sz w:val="21"/>
          <w:szCs w:val="21"/>
        </w:rPr>
        <w:t>-</w:t>
      </w:r>
      <w:r w:rsidRPr="00967B66">
        <w:rPr>
          <w:rFonts w:ascii="Helvetica" w:hAnsi="Helvetica" w:cs="Helvetica" w:hint="eastAsia"/>
          <w:b/>
          <w:bCs/>
          <w:color w:val="222222"/>
          <w:sz w:val="21"/>
          <w:szCs w:val="21"/>
        </w:rPr>
        <w:t>ориентированного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управления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безопасностью</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высокотехнологичных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предприятий</w:t>
      </w:r>
    </w:p>
    <w:p w14:paraId="6B6227F3"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на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основе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результатов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государственного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контроля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надзора</w:t>
      </w:r>
      <w:r w:rsidRPr="00967B66">
        <w:rPr>
          <w:rFonts w:ascii="Helvetica" w:hAnsi="Helvetica" w:cs="Helvetica"/>
          <w:b/>
          <w:bCs/>
          <w:color w:val="222222"/>
          <w:sz w:val="21"/>
          <w:szCs w:val="21"/>
        </w:rPr>
        <w:t>)</w:t>
      </w:r>
      <w:r w:rsidRPr="00967B66">
        <w:rPr>
          <w:rFonts w:ascii="Helvetica" w:hAnsi="Helvetica" w:cs="Helvetica"/>
          <w:b/>
          <w:bCs/>
          <w:color w:val="222222"/>
          <w:sz w:val="21"/>
          <w:szCs w:val="21"/>
        </w:rPr>
        <w:tab/>
        <w:t>49</w:t>
      </w:r>
    </w:p>
    <w:p w14:paraId="2FA39422"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Выводы</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главе</w:t>
      </w:r>
      <w:r w:rsidRPr="00967B66">
        <w:rPr>
          <w:rFonts w:ascii="Helvetica" w:hAnsi="Helvetica" w:cs="Helvetica"/>
          <w:b/>
          <w:bCs/>
          <w:color w:val="222222"/>
          <w:sz w:val="21"/>
          <w:szCs w:val="21"/>
        </w:rPr>
        <w:t xml:space="preserve"> 2</w:t>
      </w:r>
      <w:r w:rsidRPr="00967B66">
        <w:rPr>
          <w:rFonts w:ascii="Helvetica" w:hAnsi="Helvetica" w:cs="Helvetica"/>
          <w:b/>
          <w:bCs/>
          <w:color w:val="222222"/>
          <w:sz w:val="21"/>
          <w:szCs w:val="21"/>
        </w:rPr>
        <w:tab/>
        <w:t>65</w:t>
      </w:r>
    </w:p>
    <w:p w14:paraId="3176A3C2"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ГЛАВА</w:t>
      </w:r>
      <w:r w:rsidRPr="00967B66">
        <w:rPr>
          <w:rFonts w:ascii="Helvetica" w:hAnsi="Helvetica" w:cs="Helvetica"/>
          <w:b/>
          <w:bCs/>
          <w:color w:val="222222"/>
          <w:sz w:val="21"/>
          <w:szCs w:val="21"/>
        </w:rPr>
        <w:t xml:space="preserve"> 3 </w:t>
      </w:r>
      <w:r w:rsidRPr="00967B66">
        <w:rPr>
          <w:rFonts w:ascii="Helvetica" w:hAnsi="Helvetica" w:cs="Helvetica" w:hint="eastAsia"/>
          <w:b/>
          <w:bCs/>
          <w:color w:val="222222"/>
          <w:sz w:val="21"/>
          <w:szCs w:val="21"/>
        </w:rPr>
        <w:t>РАЗРАБОТКА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КАРТ</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РИСКОВ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НАРУШЕНИЙ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ОБЯЗА</w:t>
      </w:r>
      <w:r w:rsidRPr="00967B66">
        <w:rPr>
          <w:rFonts w:ascii="Helvetica" w:hAnsi="Helvetica" w:cs="Helvetica" w:hint="eastAsia"/>
          <w:b/>
          <w:bCs/>
          <w:color w:val="222222"/>
          <w:sz w:val="21"/>
          <w:szCs w:val="21"/>
        </w:rPr>
        <w:lastRenderedPageBreak/>
        <w:t>ТЕЛЬНЫХ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ТРЕБОВАНИЙ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ДЛЯ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ОЦЕНКИ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ТЕХНОГЕННОЙ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ЭКОЛОГИЧЕСКОЙ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БЕЗОПАСНОСТИ</w:t>
      </w:r>
      <w:r w:rsidRPr="00967B66">
        <w:rPr>
          <w:rFonts w:ascii="Helvetica" w:hAnsi="Helvetica" w:cs="Helvetica"/>
          <w:b/>
          <w:bCs/>
          <w:color w:val="222222"/>
          <w:sz w:val="21"/>
          <w:szCs w:val="21"/>
        </w:rPr>
        <w:tab/>
        <w:t>68</w:t>
      </w:r>
    </w:p>
    <w:p w14:paraId="2F75274A"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3.1.</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Карта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рисков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нарушений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обязательных</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требований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для</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оценки</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техногенной</w:t>
      </w:r>
    </w:p>
    <w:p w14:paraId="3C71053E"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безопасности</w:t>
      </w:r>
      <w:r w:rsidRPr="00967B66">
        <w:rPr>
          <w:rFonts w:ascii="Helvetica" w:hAnsi="Helvetica" w:cs="Helvetica"/>
          <w:b/>
          <w:bCs/>
          <w:color w:val="222222"/>
          <w:sz w:val="21"/>
          <w:szCs w:val="21"/>
        </w:rPr>
        <w:tab/>
        <w:t>68</w:t>
      </w:r>
    </w:p>
    <w:p w14:paraId="56E300AD"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3.2.</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Карта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рисков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нарушений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обязательных</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требований</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для</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оценки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экологической</w:t>
      </w:r>
    </w:p>
    <w:p w14:paraId="5D9DCEED"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безопасности</w:t>
      </w:r>
      <w:r w:rsidRPr="00967B66">
        <w:rPr>
          <w:rFonts w:ascii="Helvetica" w:hAnsi="Helvetica" w:cs="Helvetica"/>
          <w:b/>
          <w:bCs/>
          <w:color w:val="222222"/>
          <w:sz w:val="21"/>
          <w:szCs w:val="21"/>
        </w:rPr>
        <w:tab/>
        <w:t>73</w:t>
      </w:r>
    </w:p>
    <w:p w14:paraId="0A185163"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Выводы</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главе</w:t>
      </w:r>
      <w:r w:rsidRPr="00967B66">
        <w:rPr>
          <w:rFonts w:ascii="Helvetica" w:hAnsi="Helvetica" w:cs="Helvetica"/>
          <w:b/>
          <w:bCs/>
          <w:color w:val="222222"/>
          <w:sz w:val="21"/>
          <w:szCs w:val="21"/>
        </w:rPr>
        <w:t xml:space="preserve"> 3</w:t>
      </w:r>
      <w:r w:rsidRPr="00967B66">
        <w:rPr>
          <w:rFonts w:ascii="Helvetica" w:hAnsi="Helvetica" w:cs="Helvetica"/>
          <w:b/>
          <w:bCs/>
          <w:color w:val="222222"/>
          <w:sz w:val="21"/>
          <w:szCs w:val="21"/>
        </w:rPr>
        <w:tab/>
        <w:t>86</w:t>
      </w:r>
    </w:p>
    <w:p w14:paraId="61F6FD08"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 xml:space="preserve"> </w:t>
      </w:r>
    </w:p>
    <w:p w14:paraId="5B561357"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3</w:t>
      </w:r>
    </w:p>
    <w:p w14:paraId="1030DEFA"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ГЛАВА</w:t>
      </w:r>
      <w:r w:rsidRPr="00967B66">
        <w:rPr>
          <w:rFonts w:ascii="Helvetica" w:hAnsi="Helvetica" w:cs="Helvetica"/>
          <w:b/>
          <w:bCs/>
          <w:color w:val="222222"/>
          <w:sz w:val="21"/>
          <w:szCs w:val="21"/>
        </w:rPr>
        <w:t xml:space="preserve"> 4 </w:t>
      </w:r>
      <w:r w:rsidRPr="00967B66">
        <w:rPr>
          <w:rFonts w:ascii="Helvetica" w:hAnsi="Helvetica" w:cs="Helvetica" w:hint="eastAsia"/>
          <w:b/>
          <w:bCs/>
          <w:color w:val="222222"/>
          <w:sz w:val="21"/>
          <w:szCs w:val="21"/>
        </w:rPr>
        <w:t>АПРОБАЦИЯ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МЕТОДИКИ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РИСК</w:t>
      </w:r>
      <w:r w:rsidRPr="00967B66">
        <w:rPr>
          <w:rFonts w:ascii="Helvetica" w:hAnsi="Helvetica" w:cs="Helvetica"/>
          <w:b/>
          <w:bCs/>
          <w:color w:val="222222"/>
          <w:sz w:val="21"/>
          <w:szCs w:val="21"/>
        </w:rPr>
        <w:t>-</w:t>
      </w:r>
      <w:r w:rsidRPr="00967B66">
        <w:rPr>
          <w:rFonts w:ascii="Helvetica" w:hAnsi="Helvetica" w:cs="Helvetica" w:hint="eastAsia"/>
          <w:b/>
          <w:bCs/>
          <w:color w:val="222222"/>
          <w:sz w:val="21"/>
          <w:szCs w:val="21"/>
        </w:rPr>
        <w:t>ОРИЕНТИРОВАННОГО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УПРАВЛЕНИЯ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БЕЗОПАСНОСТЬЮ</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ВЫСОКОТЕХНОЛОГИЧНЫХ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ПРЕДПРИЯТИЙ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ОСНОВЕ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РЕЗУЛЬТАТОВ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ГОСУДАРСТВЕННОГО</w:t>
      </w:r>
    </w:p>
    <w:p w14:paraId="3DE6E5A7"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КОНТРОЛЯ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НАДЗОРА</w:t>
      </w:r>
      <w:r w:rsidRPr="00967B66">
        <w:rPr>
          <w:rFonts w:ascii="Helvetica" w:hAnsi="Helvetica" w:cs="Helvetica"/>
          <w:b/>
          <w:bCs/>
          <w:color w:val="222222"/>
          <w:sz w:val="21"/>
          <w:szCs w:val="21"/>
        </w:rPr>
        <w:t>)</w:t>
      </w:r>
      <w:r w:rsidRPr="00967B66">
        <w:rPr>
          <w:rFonts w:ascii="Helvetica" w:hAnsi="Helvetica" w:cs="Helvetica"/>
          <w:b/>
          <w:bCs/>
          <w:color w:val="222222"/>
          <w:sz w:val="21"/>
          <w:szCs w:val="21"/>
        </w:rPr>
        <w:tab/>
        <w:t>88</w:t>
      </w:r>
    </w:p>
    <w:p w14:paraId="5E05006C"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 xml:space="preserve">4.1 </w:t>
      </w:r>
      <w:r w:rsidRPr="00967B66">
        <w:rPr>
          <w:rFonts w:ascii="Helvetica" w:hAnsi="Helvetica" w:cs="Helvetica" w:hint="eastAsia"/>
          <w:b/>
          <w:bCs/>
          <w:color w:val="222222"/>
          <w:sz w:val="21"/>
          <w:szCs w:val="21"/>
        </w:rPr>
        <w:t>Результаты</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апробации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методики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риск</w:t>
      </w:r>
      <w:r w:rsidRPr="00967B66">
        <w:rPr>
          <w:rFonts w:ascii="Helvetica" w:hAnsi="Helvetica" w:cs="Helvetica"/>
          <w:b/>
          <w:bCs/>
          <w:color w:val="222222"/>
          <w:sz w:val="21"/>
          <w:szCs w:val="21"/>
        </w:rPr>
        <w:t>-</w:t>
      </w:r>
      <w:r w:rsidRPr="00967B66">
        <w:rPr>
          <w:rFonts w:ascii="Helvetica" w:hAnsi="Helvetica" w:cs="Helvetica" w:hint="eastAsia"/>
          <w:b/>
          <w:bCs/>
          <w:color w:val="222222"/>
          <w:sz w:val="21"/>
          <w:szCs w:val="21"/>
        </w:rPr>
        <w:t>ориентированного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управления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безопасностью</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высокотехнологичных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предприятий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основе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результатов</w:t>
      </w:r>
    </w:p>
    <w:p w14:paraId="00EE1764"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государственного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контроля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надзора</w:t>
      </w:r>
      <w:r w:rsidRPr="00967B66">
        <w:rPr>
          <w:rFonts w:ascii="Helvetica" w:hAnsi="Helvetica" w:cs="Helvetica"/>
          <w:b/>
          <w:bCs/>
          <w:color w:val="222222"/>
          <w:sz w:val="21"/>
          <w:szCs w:val="21"/>
        </w:rPr>
        <w:t>)</w:t>
      </w:r>
      <w:r w:rsidRPr="00967B66">
        <w:rPr>
          <w:rFonts w:ascii="Helvetica" w:hAnsi="Helvetica" w:cs="Helvetica"/>
          <w:b/>
          <w:bCs/>
          <w:color w:val="222222"/>
          <w:sz w:val="21"/>
          <w:szCs w:val="21"/>
        </w:rPr>
        <w:tab/>
        <w:t>88</w:t>
      </w:r>
    </w:p>
    <w:p w14:paraId="4903F6DF"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b/>
          <w:bCs/>
          <w:color w:val="222222"/>
          <w:sz w:val="21"/>
          <w:szCs w:val="21"/>
        </w:rPr>
        <w:t>4.2.</w:t>
      </w:r>
      <w:r w:rsidRPr="00967B66">
        <w:rPr>
          <w:rFonts w:ascii="Helvetica" w:hAnsi="Helvetica" w:cs="Helvetica"/>
          <w:b/>
          <w:bCs/>
          <w:color w:val="222222"/>
          <w:sz w:val="21"/>
          <w:szCs w:val="21"/>
        </w:rPr>
        <w:tab/>
      </w:r>
      <w:r w:rsidRPr="00967B66">
        <w:rPr>
          <w:rFonts w:ascii="Helvetica" w:hAnsi="Helvetica" w:cs="Helvetica" w:hint="eastAsia"/>
          <w:b/>
          <w:bCs/>
          <w:color w:val="222222"/>
          <w:sz w:val="21"/>
          <w:szCs w:val="21"/>
        </w:rPr>
        <w:t>Структура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программного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продукта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для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ЭВМ</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позволяющий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произвести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расчет</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интегральных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показателей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техногенной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экологической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экономической</w:t>
      </w:r>
    </w:p>
    <w:p w14:paraId="3822B4E9"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безопасности</w:t>
      </w:r>
      <w:r w:rsidRPr="00967B66">
        <w:rPr>
          <w:rFonts w:ascii="Helvetica" w:hAnsi="Helvetica" w:cs="Helvetica"/>
          <w:b/>
          <w:bCs/>
          <w:color w:val="222222"/>
          <w:sz w:val="21"/>
          <w:szCs w:val="21"/>
        </w:rPr>
        <w:tab/>
        <w:t>109</w:t>
      </w:r>
    </w:p>
    <w:p w14:paraId="2683232A"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Выводы</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главе</w:t>
      </w:r>
      <w:r w:rsidRPr="00967B66">
        <w:rPr>
          <w:rFonts w:ascii="Helvetica" w:hAnsi="Helvetica" w:cs="Helvetica"/>
          <w:b/>
          <w:bCs/>
          <w:color w:val="222222"/>
          <w:sz w:val="21"/>
          <w:szCs w:val="21"/>
        </w:rPr>
        <w:t xml:space="preserve"> 4</w:t>
      </w:r>
      <w:r w:rsidRPr="00967B66">
        <w:rPr>
          <w:rFonts w:ascii="Helvetica" w:hAnsi="Helvetica" w:cs="Helvetica"/>
          <w:b/>
          <w:bCs/>
          <w:color w:val="222222"/>
          <w:sz w:val="21"/>
          <w:szCs w:val="21"/>
        </w:rPr>
        <w:tab/>
        <w:t>117</w:t>
      </w:r>
    </w:p>
    <w:p w14:paraId="0FE8D7E7"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ЗАКЛЮЧЕНИЕ</w:t>
      </w:r>
      <w:r w:rsidRPr="00967B66">
        <w:rPr>
          <w:rFonts w:ascii="Helvetica" w:hAnsi="Helvetica" w:cs="Helvetica"/>
          <w:b/>
          <w:bCs/>
          <w:color w:val="222222"/>
          <w:sz w:val="21"/>
          <w:szCs w:val="21"/>
        </w:rPr>
        <w:tab/>
        <w:t>119</w:t>
      </w:r>
    </w:p>
    <w:p w14:paraId="72AF83FE"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СПИСОК</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ЛИТЕРАТУРЫ</w:t>
      </w:r>
      <w:r w:rsidRPr="00967B66">
        <w:rPr>
          <w:rFonts w:ascii="Helvetica" w:hAnsi="Helvetica" w:cs="Helvetica"/>
          <w:b/>
          <w:bCs/>
          <w:color w:val="222222"/>
          <w:sz w:val="21"/>
          <w:szCs w:val="21"/>
        </w:rPr>
        <w:tab/>
        <w:t>121</w:t>
      </w:r>
    </w:p>
    <w:p w14:paraId="5267A7A0"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Приложение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Стандарт</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w:t>
      </w:r>
      <w:r w:rsidRPr="00967B66">
        <w:rPr>
          <w:rFonts w:ascii="Helvetica" w:hAnsi="Helvetica" w:cs="Helvetica" w:hint="eastAsia"/>
          <w:b/>
          <w:bCs/>
          <w:color w:val="222222"/>
          <w:sz w:val="21"/>
          <w:szCs w:val="21"/>
        </w:rPr>
        <w:t>ИНДИКАТОРЫ</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РИСКА</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НАРУШЕНИЯ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ОБЯЗАТЕЛЬНЫХ</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ТРЕБОВАНИЙ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Порядок</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применения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lastRenderedPageBreak/>
        <w:t>для</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оценки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техногенной</w:t>
      </w:r>
      <w:r w:rsidRPr="00967B66">
        <w:rPr>
          <w:rFonts w:ascii="Helvetica" w:hAnsi="Helvetica" w:cs="Helvetica"/>
          <w:b/>
          <w:bCs/>
          <w:color w:val="222222"/>
          <w:sz w:val="21"/>
          <w:szCs w:val="21"/>
        </w:rPr>
        <w:t>,</w:t>
      </w:r>
    </w:p>
    <w:p w14:paraId="6D9684CE"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экологической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экономической</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безопасности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предприятий</w:t>
      </w:r>
      <w:r w:rsidRPr="00967B66">
        <w:rPr>
          <w:rFonts w:ascii="Helvetica" w:hAnsi="Helvetica" w:cs="Helvetica" w:hint="eastAsia"/>
          <w:b/>
          <w:bCs/>
          <w:color w:val="222222"/>
          <w:sz w:val="21"/>
          <w:szCs w:val="21"/>
        </w:rPr>
        <w:t>»</w:t>
      </w:r>
      <w:r w:rsidRPr="00967B66">
        <w:rPr>
          <w:rFonts w:ascii="Helvetica" w:hAnsi="Helvetica" w:cs="Helvetica"/>
          <w:b/>
          <w:bCs/>
          <w:color w:val="222222"/>
          <w:sz w:val="21"/>
          <w:szCs w:val="21"/>
        </w:rPr>
        <w:tab/>
        <w:t>140</w:t>
      </w:r>
    </w:p>
    <w:p w14:paraId="4271D151" w14:textId="77777777" w:rsidR="00967B66" w:rsidRPr="00967B66" w:rsidRDefault="00967B66" w:rsidP="00967B66">
      <w:pPr>
        <w:rPr>
          <w:rFonts w:ascii="Helvetica" w:hAnsi="Helvetica" w:cs="Helvetica"/>
          <w:b/>
          <w:bCs/>
          <w:color w:val="222222"/>
          <w:sz w:val="21"/>
          <w:szCs w:val="21"/>
        </w:rPr>
      </w:pPr>
      <w:r w:rsidRPr="00967B66">
        <w:rPr>
          <w:rFonts w:ascii="Helvetica" w:hAnsi="Helvetica" w:cs="Helvetica" w:hint="eastAsia"/>
          <w:b/>
          <w:bCs/>
          <w:color w:val="222222"/>
          <w:sz w:val="21"/>
          <w:szCs w:val="21"/>
        </w:rPr>
        <w:t>Приложение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Б</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Заключение</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внедрении</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результатов</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диссертационного</w:t>
      </w:r>
      <w:r w:rsidRPr="00967B66">
        <w:rPr>
          <w:rFonts w:ascii="Helvetica" w:hAnsi="Helvetica" w:cs="Helvetica"/>
          <w:b/>
          <w:bCs/>
          <w:color w:val="222222"/>
          <w:sz w:val="21"/>
          <w:szCs w:val="21"/>
        </w:rPr>
        <w:t xml:space="preserve"> </w:t>
      </w:r>
      <w:r w:rsidRPr="00967B66">
        <w:rPr>
          <w:rFonts w:ascii="Helvetica" w:hAnsi="Helvetica" w:cs="Helvetica" w:hint="eastAsia"/>
          <w:b/>
          <w:bCs/>
          <w:color w:val="222222"/>
          <w:sz w:val="21"/>
          <w:szCs w:val="21"/>
        </w:rPr>
        <w:t>исследования</w:t>
      </w:r>
      <w:r w:rsidRPr="00967B66">
        <w:rPr>
          <w:rFonts w:ascii="Helvetica" w:hAnsi="Helvetica" w:cs="Helvetica"/>
          <w:b/>
          <w:bCs/>
          <w:color w:val="222222"/>
          <w:sz w:val="21"/>
          <w:szCs w:val="21"/>
        </w:rPr>
        <w:tab/>
        <w:t>166</w:t>
      </w:r>
    </w:p>
    <w:p w14:paraId="228E783F" w14:textId="3E65A8E0" w:rsidR="00F97236" w:rsidRDefault="00F97236" w:rsidP="00967B66"/>
    <w:p w14:paraId="5D0C7636" w14:textId="6FAFFBC8" w:rsidR="00967B66" w:rsidRDefault="00967B66" w:rsidP="00967B66"/>
    <w:p w14:paraId="4D5B265C" w14:textId="3CDB7741" w:rsidR="00967B66" w:rsidRDefault="00967B66" w:rsidP="00967B66"/>
    <w:p w14:paraId="54B1454E" w14:textId="77777777" w:rsidR="00967B66" w:rsidRDefault="00967B66" w:rsidP="00967B66">
      <w:r>
        <w:rPr>
          <w:rFonts w:hint="eastAsia"/>
        </w:rPr>
        <w:t>ЗАКЛЮЧЕНИЕ</w:t>
      </w:r>
    </w:p>
    <w:p w14:paraId="2FBC994E" w14:textId="77777777" w:rsidR="00967B66" w:rsidRDefault="00967B66" w:rsidP="00967B66">
      <w:r>
        <w:rPr>
          <w:rFonts w:hint="eastAsia"/>
        </w:rPr>
        <w:t>В</w:t>
      </w:r>
      <w:r>
        <w:t xml:space="preserve"> </w:t>
      </w:r>
      <w:r>
        <w:rPr>
          <w:rFonts w:hint="eastAsia"/>
        </w:rPr>
        <w:t>диссертационном</w:t>
      </w:r>
      <w:r>
        <w:t xml:space="preserve"> </w:t>
      </w:r>
      <w:r>
        <w:rPr>
          <w:rFonts w:hint="eastAsia"/>
        </w:rPr>
        <w:t>исследовании</w:t>
      </w:r>
      <w:r>
        <w:t xml:space="preserve"> </w:t>
      </w:r>
      <w:r>
        <w:rPr>
          <w:rFonts w:hint="eastAsia"/>
        </w:rPr>
        <w:t>содержится</w:t>
      </w:r>
      <w:r>
        <w:t xml:space="preserve"> </w:t>
      </w:r>
      <w:r>
        <w:rPr>
          <w:rFonts w:hint="eastAsia"/>
        </w:rPr>
        <w:t>решение</w:t>
      </w:r>
      <w:r>
        <w:t xml:space="preserve"> </w:t>
      </w:r>
      <w:r>
        <w:rPr>
          <w:rFonts w:hint="eastAsia"/>
        </w:rPr>
        <w:t>научной</w:t>
      </w:r>
      <w:r>
        <w:t xml:space="preserve"> </w:t>
      </w:r>
      <w:r>
        <w:rPr>
          <w:rFonts w:hint="eastAsia"/>
        </w:rPr>
        <w:t>задачи</w:t>
      </w:r>
      <w:r>
        <w:t xml:space="preserve"> </w:t>
      </w:r>
      <w:r>
        <w:rPr>
          <w:rFonts w:hint="eastAsia"/>
        </w:rPr>
        <w:t>по</w:t>
      </w:r>
      <w:r>
        <w:t xml:space="preserve"> </w:t>
      </w:r>
      <w:r>
        <w:rPr>
          <w:rFonts w:hint="eastAsia"/>
        </w:rPr>
        <w:t>совершенствованию</w:t>
      </w:r>
      <w:r>
        <w:t xml:space="preserve"> </w:t>
      </w:r>
      <w:r>
        <w:rPr>
          <w:rFonts w:hint="eastAsia"/>
        </w:rPr>
        <w:t>методов</w:t>
      </w:r>
      <w:r>
        <w:t xml:space="preserve"> </w:t>
      </w:r>
      <w:r>
        <w:rPr>
          <w:rFonts w:hint="eastAsia"/>
        </w:rPr>
        <w:t>анализа</w:t>
      </w:r>
      <w:r>
        <w:t xml:space="preserve"> </w:t>
      </w:r>
      <w:r>
        <w:rPr>
          <w:rFonts w:hint="eastAsia"/>
        </w:rPr>
        <w:t>техногенной</w:t>
      </w:r>
      <w:r>
        <w:t xml:space="preserve"> </w:t>
      </w:r>
      <w:r>
        <w:rPr>
          <w:rFonts w:hint="eastAsia"/>
        </w:rPr>
        <w:t>и</w:t>
      </w:r>
      <w:r>
        <w:t xml:space="preserve"> </w:t>
      </w:r>
      <w:r>
        <w:rPr>
          <w:rFonts w:hint="eastAsia"/>
        </w:rPr>
        <w:t>экологической</w:t>
      </w:r>
      <w:r>
        <w:t xml:space="preserve"> </w:t>
      </w:r>
      <w:r>
        <w:rPr>
          <w:rFonts w:hint="eastAsia"/>
        </w:rPr>
        <w:t>безопасности</w:t>
      </w:r>
      <w:r>
        <w:t xml:space="preserve"> </w:t>
      </w:r>
      <w:r>
        <w:rPr>
          <w:rFonts w:hint="eastAsia"/>
        </w:rPr>
        <w:t>процессов</w:t>
      </w:r>
      <w:r>
        <w:t xml:space="preserve"> </w:t>
      </w:r>
      <w:r>
        <w:rPr>
          <w:rFonts w:hint="eastAsia"/>
        </w:rPr>
        <w:t>высокотехнологичных</w:t>
      </w:r>
      <w:r>
        <w:t xml:space="preserve"> </w:t>
      </w:r>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риск</w:t>
      </w:r>
      <w:r>
        <w:rPr>
          <w:rFonts w:hint="eastAsia"/>
        </w:rPr>
        <w:t>¬</w:t>
      </w:r>
      <w:r>
        <w:rPr>
          <w:rFonts w:hint="eastAsia"/>
        </w:rPr>
        <w:t>ориентированного</w:t>
      </w:r>
      <w:r>
        <w:t xml:space="preserve"> </w:t>
      </w:r>
      <w:r>
        <w:rPr>
          <w:rFonts w:hint="eastAsia"/>
        </w:rPr>
        <w:t>подхода</w:t>
      </w:r>
      <w:r>
        <w:t>.</w:t>
      </w:r>
    </w:p>
    <w:p w14:paraId="71520240" w14:textId="77777777" w:rsidR="00967B66" w:rsidRDefault="00967B66" w:rsidP="00967B66">
      <w:r>
        <w:rPr>
          <w:rFonts w:hint="eastAsia"/>
        </w:rPr>
        <w:t>При</w:t>
      </w:r>
      <w:r>
        <w:t xml:space="preserve"> </w:t>
      </w:r>
      <w:r>
        <w:rPr>
          <w:rFonts w:hint="eastAsia"/>
        </w:rPr>
        <w:t>решении</w:t>
      </w:r>
      <w:r>
        <w:t xml:space="preserve"> </w:t>
      </w:r>
      <w:r>
        <w:rPr>
          <w:rFonts w:hint="eastAsia"/>
        </w:rPr>
        <w:t>данной</w:t>
      </w:r>
      <w:r>
        <w:t xml:space="preserve"> </w:t>
      </w:r>
      <w:r>
        <w:rPr>
          <w:rFonts w:hint="eastAsia"/>
        </w:rPr>
        <w:t>задачи</w:t>
      </w:r>
      <w:r>
        <w:t xml:space="preserve"> </w:t>
      </w:r>
      <w:r>
        <w:rPr>
          <w:rFonts w:hint="eastAsia"/>
        </w:rPr>
        <w:t>достигнуты</w:t>
      </w:r>
      <w:r>
        <w:t xml:space="preserve"> </w:t>
      </w:r>
      <w:r>
        <w:rPr>
          <w:rFonts w:hint="eastAsia"/>
        </w:rPr>
        <w:t>следующие</w:t>
      </w:r>
      <w:r>
        <w:t xml:space="preserve"> </w:t>
      </w:r>
      <w:r>
        <w:rPr>
          <w:rFonts w:hint="eastAsia"/>
        </w:rPr>
        <w:t>результаты</w:t>
      </w:r>
      <w:r>
        <w:t xml:space="preserve"> </w:t>
      </w:r>
      <w:r>
        <w:rPr>
          <w:rFonts w:hint="eastAsia"/>
        </w:rPr>
        <w:t>и</w:t>
      </w:r>
      <w:r>
        <w:t xml:space="preserve"> </w:t>
      </w:r>
      <w:r>
        <w:rPr>
          <w:rFonts w:hint="eastAsia"/>
        </w:rPr>
        <w:t>сделаны</w:t>
      </w:r>
      <w:r>
        <w:t xml:space="preserve"> </w:t>
      </w:r>
      <w:r>
        <w:rPr>
          <w:rFonts w:hint="eastAsia"/>
        </w:rPr>
        <w:t>выводы</w:t>
      </w:r>
      <w:r>
        <w:t>:</w:t>
      </w:r>
    </w:p>
    <w:p w14:paraId="722D44F0" w14:textId="77777777" w:rsidR="00967B66" w:rsidRDefault="00967B66" w:rsidP="00967B66">
      <w:r>
        <w:t>1.</w:t>
      </w:r>
      <w:r>
        <w:tab/>
      </w:r>
      <w:r>
        <w:rPr>
          <w:rFonts w:hint="eastAsia"/>
        </w:rPr>
        <w:t>Установлены</w:t>
      </w:r>
      <w:r>
        <w:t xml:space="preserve"> </w:t>
      </w:r>
      <w:r>
        <w:rPr>
          <w:rFonts w:hint="eastAsia"/>
        </w:rPr>
        <w:t>нормы</w:t>
      </w:r>
      <w:r>
        <w:t xml:space="preserve">, </w:t>
      </w:r>
      <w:r>
        <w:rPr>
          <w:rFonts w:hint="eastAsia"/>
        </w:rPr>
        <w:t>правила</w:t>
      </w:r>
      <w:r>
        <w:t xml:space="preserve"> </w:t>
      </w:r>
      <w:r>
        <w:rPr>
          <w:rFonts w:hint="eastAsia"/>
        </w:rPr>
        <w:t>и</w:t>
      </w:r>
      <w:r>
        <w:t xml:space="preserve"> </w:t>
      </w:r>
      <w:r>
        <w:rPr>
          <w:rFonts w:hint="eastAsia"/>
        </w:rPr>
        <w:t>требования</w:t>
      </w:r>
      <w:r>
        <w:t xml:space="preserve"> </w:t>
      </w:r>
      <w:r>
        <w:rPr>
          <w:rFonts w:hint="eastAsia"/>
        </w:rPr>
        <w:t>к</w:t>
      </w:r>
      <w:r>
        <w:t xml:space="preserve"> </w:t>
      </w:r>
      <w:r>
        <w:rPr>
          <w:rFonts w:hint="eastAsia"/>
        </w:rPr>
        <w:t>применению</w:t>
      </w:r>
      <w:r>
        <w:t xml:space="preserve"> </w:t>
      </w:r>
      <w:r>
        <w:rPr>
          <w:rFonts w:hint="eastAsia"/>
        </w:rPr>
        <w:t>индикаторов</w:t>
      </w:r>
      <w:r>
        <w:t xml:space="preserve"> </w:t>
      </w:r>
      <w:r>
        <w:rPr>
          <w:rFonts w:hint="eastAsia"/>
        </w:rPr>
        <w:t>риска</w:t>
      </w:r>
      <w:r>
        <w:t xml:space="preserve"> </w:t>
      </w:r>
      <w:r>
        <w:rPr>
          <w:rFonts w:hint="eastAsia"/>
        </w:rPr>
        <w:t>нарушения</w:t>
      </w:r>
      <w:r>
        <w:t xml:space="preserve"> </w:t>
      </w:r>
      <w:r>
        <w:rPr>
          <w:rFonts w:hint="eastAsia"/>
        </w:rPr>
        <w:t>обязательных</w:t>
      </w:r>
      <w:r>
        <w:t xml:space="preserve"> </w:t>
      </w:r>
      <w:r>
        <w:rPr>
          <w:rFonts w:hint="eastAsia"/>
        </w:rPr>
        <w:t>требований</w:t>
      </w:r>
      <w:r>
        <w:t xml:space="preserve"> </w:t>
      </w:r>
      <w:r>
        <w:rPr>
          <w:rFonts w:hint="eastAsia"/>
        </w:rPr>
        <w:t>при</w:t>
      </w:r>
      <w:r>
        <w:t xml:space="preserve"> </w:t>
      </w:r>
      <w:r>
        <w:rPr>
          <w:rFonts w:hint="eastAsia"/>
        </w:rPr>
        <w:t>оценке</w:t>
      </w:r>
      <w:r>
        <w:t xml:space="preserve"> </w:t>
      </w:r>
      <w:r>
        <w:rPr>
          <w:rFonts w:hint="eastAsia"/>
        </w:rPr>
        <w:t>техногенной</w:t>
      </w:r>
      <w:r>
        <w:t xml:space="preserve"> </w:t>
      </w:r>
      <w:r>
        <w:rPr>
          <w:rFonts w:hint="eastAsia"/>
        </w:rPr>
        <w:t>и</w:t>
      </w:r>
      <w:r>
        <w:t xml:space="preserve"> </w:t>
      </w:r>
      <w:r>
        <w:rPr>
          <w:rFonts w:hint="eastAsia"/>
        </w:rPr>
        <w:t>экологической</w:t>
      </w:r>
      <w:r>
        <w:t xml:space="preserve"> </w:t>
      </w:r>
      <w:r>
        <w:rPr>
          <w:rFonts w:hint="eastAsia"/>
        </w:rPr>
        <w:t>безопасности</w:t>
      </w:r>
      <w:r>
        <w:t xml:space="preserve"> </w:t>
      </w:r>
      <w:r>
        <w:rPr>
          <w:rFonts w:hint="eastAsia"/>
        </w:rPr>
        <w:t>предприятий</w:t>
      </w:r>
      <w:r>
        <w:t>.</w:t>
      </w:r>
    </w:p>
    <w:p w14:paraId="4DBA9669" w14:textId="77777777" w:rsidR="00967B66" w:rsidRDefault="00967B66" w:rsidP="00967B66">
      <w:r>
        <w:t>2.</w:t>
      </w:r>
      <w:r>
        <w:tab/>
      </w:r>
      <w:r>
        <w:rPr>
          <w:rFonts w:hint="eastAsia"/>
        </w:rPr>
        <w:t>Разработана</w:t>
      </w:r>
      <w:r>
        <w:t xml:space="preserve"> </w:t>
      </w:r>
      <w:r>
        <w:rPr>
          <w:rFonts w:hint="eastAsia"/>
        </w:rPr>
        <w:t>классификация</w:t>
      </w:r>
      <w:r>
        <w:t xml:space="preserve"> </w:t>
      </w:r>
      <w:r>
        <w:rPr>
          <w:rFonts w:hint="eastAsia"/>
        </w:rPr>
        <w:t>индикаторов</w:t>
      </w:r>
      <w:r>
        <w:t xml:space="preserve"> </w:t>
      </w:r>
      <w:r>
        <w:rPr>
          <w:rFonts w:hint="eastAsia"/>
        </w:rPr>
        <w:t>нарушений</w:t>
      </w:r>
      <w:r>
        <w:t xml:space="preserve"> </w:t>
      </w:r>
      <w:r>
        <w:rPr>
          <w:rFonts w:hint="eastAsia"/>
        </w:rPr>
        <w:t>обязательных</w:t>
      </w:r>
      <w:r>
        <w:t xml:space="preserve"> </w:t>
      </w:r>
      <w:r>
        <w:rPr>
          <w:rFonts w:hint="eastAsia"/>
        </w:rPr>
        <w:t>требований</w:t>
      </w:r>
      <w:r>
        <w:t xml:space="preserve"> </w:t>
      </w:r>
      <w:r>
        <w:rPr>
          <w:rFonts w:hint="eastAsia"/>
        </w:rPr>
        <w:t>техногенной</w:t>
      </w:r>
      <w:r>
        <w:t xml:space="preserve"> </w:t>
      </w:r>
      <w:r>
        <w:rPr>
          <w:rFonts w:hint="eastAsia"/>
        </w:rPr>
        <w:t>и</w:t>
      </w:r>
      <w:r>
        <w:t xml:space="preserve"> </w:t>
      </w:r>
      <w:r>
        <w:rPr>
          <w:rFonts w:hint="eastAsia"/>
        </w:rPr>
        <w:t>экологической</w:t>
      </w:r>
      <w:r>
        <w:t xml:space="preserve"> </w:t>
      </w:r>
      <w:r>
        <w:rPr>
          <w:rFonts w:hint="eastAsia"/>
        </w:rPr>
        <w:t>безопасности</w:t>
      </w:r>
      <w:r>
        <w:t xml:space="preserve">, </w:t>
      </w:r>
      <w:r>
        <w:rPr>
          <w:rFonts w:hint="eastAsia"/>
        </w:rPr>
        <w:t>учитывающая</w:t>
      </w:r>
      <w:r>
        <w:t xml:space="preserve"> </w:t>
      </w:r>
      <w:r>
        <w:rPr>
          <w:rFonts w:hint="eastAsia"/>
        </w:rPr>
        <w:t>по</w:t>
      </w:r>
      <w:r>
        <w:t xml:space="preserve"> </w:t>
      </w:r>
      <w:r>
        <w:rPr>
          <w:rFonts w:hint="eastAsia"/>
        </w:rPr>
        <w:t>каждой</w:t>
      </w:r>
      <w:r>
        <w:t xml:space="preserve"> </w:t>
      </w:r>
      <w:r>
        <w:rPr>
          <w:rFonts w:hint="eastAsia"/>
        </w:rPr>
        <w:t>группе</w:t>
      </w:r>
      <w:r>
        <w:t xml:space="preserve"> </w:t>
      </w:r>
      <w:r>
        <w:rPr>
          <w:rFonts w:hint="eastAsia"/>
        </w:rPr>
        <w:t>рисков</w:t>
      </w:r>
      <w:r>
        <w:t xml:space="preserve"> </w:t>
      </w:r>
      <w:r>
        <w:rPr>
          <w:rFonts w:hint="eastAsia"/>
        </w:rPr>
        <w:t>критерии</w:t>
      </w:r>
      <w:r>
        <w:t xml:space="preserve"> </w:t>
      </w:r>
      <w:r>
        <w:rPr>
          <w:rFonts w:hint="eastAsia"/>
        </w:rPr>
        <w:t>нарушений</w:t>
      </w:r>
      <w:r>
        <w:t xml:space="preserve"> </w:t>
      </w:r>
      <w:r>
        <w:rPr>
          <w:rFonts w:hint="eastAsia"/>
        </w:rPr>
        <w:t>обязательных</w:t>
      </w:r>
      <w:r>
        <w:t xml:space="preserve"> </w:t>
      </w:r>
      <w:r>
        <w:rPr>
          <w:rFonts w:hint="eastAsia"/>
        </w:rPr>
        <w:t>требований</w:t>
      </w:r>
      <w:r>
        <w:t>.</w:t>
      </w:r>
    </w:p>
    <w:p w14:paraId="0A29114A" w14:textId="77777777" w:rsidR="00967B66" w:rsidRDefault="00967B66" w:rsidP="00967B66">
      <w:r>
        <w:t>3.</w:t>
      </w:r>
      <w:r>
        <w:tab/>
      </w:r>
      <w:r>
        <w:rPr>
          <w:rFonts w:hint="eastAsia"/>
        </w:rPr>
        <w:t>Определены</w:t>
      </w:r>
      <w:r>
        <w:t xml:space="preserve"> </w:t>
      </w:r>
      <w:r>
        <w:rPr>
          <w:rFonts w:hint="eastAsia"/>
        </w:rPr>
        <w:t>критерии</w:t>
      </w:r>
      <w:r>
        <w:t xml:space="preserve"> </w:t>
      </w:r>
      <w:r>
        <w:rPr>
          <w:rFonts w:hint="eastAsia"/>
        </w:rPr>
        <w:t>нарушений</w:t>
      </w:r>
      <w:r>
        <w:t xml:space="preserve"> </w:t>
      </w:r>
      <w:r>
        <w:rPr>
          <w:rFonts w:hint="eastAsia"/>
        </w:rPr>
        <w:t>обязательных</w:t>
      </w:r>
      <w:r>
        <w:t xml:space="preserve"> </w:t>
      </w:r>
      <w:r>
        <w:rPr>
          <w:rFonts w:hint="eastAsia"/>
        </w:rPr>
        <w:t>требований</w:t>
      </w:r>
      <w:r>
        <w:t xml:space="preserve"> </w:t>
      </w:r>
      <w:r>
        <w:rPr>
          <w:rFonts w:hint="eastAsia"/>
        </w:rPr>
        <w:t>техногенной</w:t>
      </w:r>
      <w:r>
        <w:t xml:space="preserve"> </w:t>
      </w:r>
      <w:r>
        <w:rPr>
          <w:rFonts w:hint="eastAsia"/>
        </w:rPr>
        <w:t>и</w:t>
      </w:r>
      <w:r>
        <w:t xml:space="preserve"> </w:t>
      </w:r>
      <w:r>
        <w:rPr>
          <w:rFonts w:hint="eastAsia"/>
        </w:rPr>
        <w:t>экологической</w:t>
      </w:r>
      <w:r>
        <w:t xml:space="preserve"> </w:t>
      </w:r>
      <w:r>
        <w:rPr>
          <w:rFonts w:hint="eastAsia"/>
        </w:rPr>
        <w:t>безопасности</w:t>
      </w:r>
      <w:r>
        <w:t xml:space="preserve"> </w:t>
      </w:r>
      <w:r>
        <w:rPr>
          <w:rFonts w:hint="eastAsia"/>
        </w:rPr>
        <w:t>по</w:t>
      </w:r>
      <w:r>
        <w:t xml:space="preserve"> </w:t>
      </w:r>
      <w:r>
        <w:rPr>
          <w:rFonts w:hint="eastAsia"/>
        </w:rPr>
        <w:t>единой</w:t>
      </w:r>
      <w:r>
        <w:t xml:space="preserve"> </w:t>
      </w:r>
      <w:r>
        <w:rPr>
          <w:rFonts w:hint="eastAsia"/>
        </w:rPr>
        <w:t>шкале</w:t>
      </w:r>
      <w:r>
        <w:t xml:space="preserve"> </w:t>
      </w:r>
      <w:r>
        <w:rPr>
          <w:rFonts w:hint="eastAsia"/>
        </w:rPr>
        <w:t>оценки</w:t>
      </w:r>
      <w:r>
        <w:t xml:space="preserve">, </w:t>
      </w:r>
      <w:r>
        <w:rPr>
          <w:rFonts w:hint="eastAsia"/>
        </w:rPr>
        <w:t>отражающей</w:t>
      </w:r>
      <w:r>
        <w:t xml:space="preserve"> </w:t>
      </w:r>
      <w:r>
        <w:rPr>
          <w:rFonts w:hint="eastAsia"/>
        </w:rPr>
        <w:t>значимость</w:t>
      </w:r>
      <w:r>
        <w:t xml:space="preserve"> </w:t>
      </w:r>
      <w:r>
        <w:rPr>
          <w:rFonts w:hint="eastAsia"/>
        </w:rPr>
        <w:t>и</w:t>
      </w:r>
      <w:r>
        <w:t xml:space="preserve"> </w:t>
      </w:r>
      <w:r>
        <w:rPr>
          <w:rFonts w:hint="eastAsia"/>
        </w:rPr>
        <w:t>позволяющей</w:t>
      </w:r>
      <w:r>
        <w:t xml:space="preserve"> </w:t>
      </w:r>
      <w:r>
        <w:rPr>
          <w:rFonts w:hint="eastAsia"/>
        </w:rPr>
        <w:t>дать</w:t>
      </w:r>
      <w:r>
        <w:t xml:space="preserve"> </w:t>
      </w:r>
      <w:r>
        <w:rPr>
          <w:rFonts w:hint="eastAsia"/>
        </w:rPr>
        <w:t>всестороннюю</w:t>
      </w:r>
      <w:r>
        <w:t xml:space="preserve"> </w:t>
      </w:r>
      <w:r>
        <w:rPr>
          <w:rFonts w:hint="eastAsia"/>
        </w:rPr>
        <w:t>оценку</w:t>
      </w:r>
      <w:r>
        <w:t xml:space="preserve"> </w:t>
      </w:r>
      <w:r>
        <w:rPr>
          <w:rFonts w:hint="eastAsia"/>
        </w:rPr>
        <w:t>состояния</w:t>
      </w:r>
      <w:r>
        <w:t xml:space="preserve"> </w:t>
      </w:r>
      <w:r>
        <w:rPr>
          <w:rFonts w:hint="eastAsia"/>
        </w:rPr>
        <w:t>безопасности</w:t>
      </w:r>
      <w:r>
        <w:t xml:space="preserve"> </w:t>
      </w:r>
      <w:r>
        <w:rPr>
          <w:rFonts w:hint="eastAsia"/>
        </w:rPr>
        <w:t>предприятия</w:t>
      </w:r>
      <w:r>
        <w:t>.</w:t>
      </w:r>
    </w:p>
    <w:p w14:paraId="648900DF" w14:textId="77777777" w:rsidR="00967B66" w:rsidRDefault="00967B66" w:rsidP="00967B66">
      <w:r>
        <w:t>4.</w:t>
      </w:r>
      <w:r>
        <w:tab/>
      </w:r>
      <w:r>
        <w:rPr>
          <w:rFonts w:hint="eastAsia"/>
        </w:rPr>
        <w:t>Разработан</w:t>
      </w:r>
      <w:r>
        <w:t xml:space="preserve"> </w:t>
      </w:r>
      <w:r>
        <w:rPr>
          <w:rFonts w:hint="eastAsia"/>
        </w:rPr>
        <w:t>алгоритм</w:t>
      </w:r>
      <w:r>
        <w:t xml:space="preserve"> </w:t>
      </w:r>
      <w:r>
        <w:rPr>
          <w:rFonts w:hint="eastAsia"/>
        </w:rPr>
        <w:t>оценки</w:t>
      </w:r>
      <w:r>
        <w:t xml:space="preserve"> </w:t>
      </w:r>
      <w:r>
        <w:rPr>
          <w:rFonts w:hint="eastAsia"/>
        </w:rPr>
        <w:t>и</w:t>
      </w:r>
      <w:r>
        <w:t xml:space="preserve"> </w:t>
      </w:r>
      <w:r>
        <w:rPr>
          <w:rFonts w:hint="eastAsia"/>
        </w:rPr>
        <w:t>мониторин</w:t>
      </w:r>
      <w:r>
        <w:rPr>
          <w:rFonts w:hint="eastAsia"/>
        </w:rPr>
        <w:lastRenderedPageBreak/>
        <w:t>га</w:t>
      </w:r>
      <w:r>
        <w:t xml:space="preserve"> </w:t>
      </w:r>
      <w:r>
        <w:rPr>
          <w:rFonts w:hint="eastAsia"/>
        </w:rPr>
        <w:t>техногенной</w:t>
      </w:r>
      <w:r>
        <w:t xml:space="preserve"> </w:t>
      </w:r>
      <w:r>
        <w:rPr>
          <w:rFonts w:hint="eastAsia"/>
        </w:rPr>
        <w:t>и</w:t>
      </w:r>
      <w:r>
        <w:t xml:space="preserve"> </w:t>
      </w:r>
      <w:r>
        <w:rPr>
          <w:rFonts w:hint="eastAsia"/>
        </w:rPr>
        <w:t>экологической</w:t>
      </w:r>
      <w:r>
        <w:t xml:space="preserve"> </w:t>
      </w:r>
      <w:r>
        <w:rPr>
          <w:rFonts w:hint="eastAsia"/>
        </w:rPr>
        <w:t>безопасности</w:t>
      </w:r>
      <w:r>
        <w:t xml:space="preserve"> </w:t>
      </w:r>
      <w:r>
        <w:rPr>
          <w:rFonts w:hint="eastAsia"/>
        </w:rPr>
        <w:t>в</w:t>
      </w:r>
      <w:r>
        <w:t xml:space="preserve"> </w:t>
      </w:r>
      <w:r>
        <w:rPr>
          <w:rFonts w:hint="eastAsia"/>
        </w:rPr>
        <w:t>ходе</w:t>
      </w:r>
      <w:r>
        <w:t xml:space="preserve"> </w:t>
      </w:r>
      <w:r>
        <w:rPr>
          <w:rFonts w:hint="eastAsia"/>
        </w:rPr>
        <w:t>контрольных</w:t>
      </w:r>
      <w:r>
        <w:t xml:space="preserve"> (</w:t>
      </w:r>
      <w:r>
        <w:rPr>
          <w:rFonts w:hint="eastAsia"/>
        </w:rPr>
        <w:t>надзорных</w:t>
      </w:r>
      <w:r>
        <w:t xml:space="preserve">) </w:t>
      </w:r>
      <w:r>
        <w:rPr>
          <w:rFonts w:hint="eastAsia"/>
        </w:rPr>
        <w:t>мероприятий</w:t>
      </w:r>
      <w:r>
        <w:t xml:space="preserve">, </w:t>
      </w:r>
      <w:r>
        <w:rPr>
          <w:rFonts w:hint="eastAsia"/>
        </w:rPr>
        <w:t>позволяющий</w:t>
      </w:r>
      <w:r>
        <w:t xml:space="preserve"> </w:t>
      </w:r>
      <w:r>
        <w:rPr>
          <w:rFonts w:hint="eastAsia"/>
        </w:rPr>
        <w:t>повысить</w:t>
      </w:r>
      <w:r>
        <w:t xml:space="preserve"> </w:t>
      </w:r>
      <w:r>
        <w:rPr>
          <w:rFonts w:hint="eastAsia"/>
        </w:rPr>
        <w:t>надёжность</w:t>
      </w:r>
      <w:r>
        <w:t xml:space="preserve"> </w:t>
      </w:r>
      <w:r>
        <w:rPr>
          <w:rFonts w:hint="eastAsia"/>
        </w:rPr>
        <w:t>и</w:t>
      </w:r>
      <w:r>
        <w:t xml:space="preserve"> </w:t>
      </w:r>
      <w:r>
        <w:rPr>
          <w:rFonts w:hint="eastAsia"/>
        </w:rPr>
        <w:t>объективность</w:t>
      </w:r>
      <w:r>
        <w:t xml:space="preserve"> </w:t>
      </w:r>
      <w:r>
        <w:rPr>
          <w:rFonts w:hint="eastAsia"/>
        </w:rPr>
        <w:t>оценки</w:t>
      </w:r>
      <w:r>
        <w:t xml:space="preserve"> </w:t>
      </w:r>
      <w:r>
        <w:rPr>
          <w:rFonts w:hint="eastAsia"/>
        </w:rPr>
        <w:t>безопасности</w:t>
      </w:r>
      <w:r>
        <w:t xml:space="preserve"> </w:t>
      </w:r>
      <w:r>
        <w:rPr>
          <w:rFonts w:hint="eastAsia"/>
        </w:rPr>
        <w:t>предприятий</w:t>
      </w:r>
      <w:r>
        <w:t xml:space="preserve"> </w:t>
      </w:r>
      <w:r>
        <w:rPr>
          <w:rFonts w:hint="eastAsia"/>
        </w:rPr>
        <w:t>за</w:t>
      </w:r>
      <w:r>
        <w:t xml:space="preserve"> </w:t>
      </w:r>
      <w:r>
        <w:rPr>
          <w:rFonts w:hint="eastAsia"/>
        </w:rPr>
        <w:t>счет</w:t>
      </w:r>
      <w:r>
        <w:t xml:space="preserve"> </w:t>
      </w:r>
      <w:r>
        <w:rPr>
          <w:rFonts w:hint="eastAsia"/>
        </w:rPr>
        <w:t>осуществления</w:t>
      </w:r>
      <w:r>
        <w:t xml:space="preserve"> </w:t>
      </w:r>
      <w:r>
        <w:rPr>
          <w:rFonts w:hint="eastAsia"/>
        </w:rPr>
        <w:t>комплексной</w:t>
      </w:r>
      <w:r>
        <w:t xml:space="preserve"> </w:t>
      </w:r>
      <w:r>
        <w:rPr>
          <w:rFonts w:hint="eastAsia"/>
        </w:rPr>
        <w:t>диагностики</w:t>
      </w:r>
      <w:r>
        <w:t xml:space="preserve"> </w:t>
      </w:r>
      <w:r>
        <w:rPr>
          <w:rFonts w:hint="eastAsia"/>
        </w:rPr>
        <w:t>уровня</w:t>
      </w:r>
      <w:r>
        <w:t xml:space="preserve"> </w:t>
      </w:r>
      <w:r>
        <w:rPr>
          <w:rFonts w:hint="eastAsia"/>
        </w:rPr>
        <w:t>безопасности</w:t>
      </w:r>
      <w:r>
        <w:t xml:space="preserve"> </w:t>
      </w:r>
      <w:r>
        <w:rPr>
          <w:rFonts w:hint="eastAsia"/>
        </w:rPr>
        <w:t>предприятия</w:t>
      </w:r>
      <w:r>
        <w:t xml:space="preserve"> </w:t>
      </w:r>
      <w:r>
        <w:rPr>
          <w:rFonts w:hint="eastAsia"/>
        </w:rPr>
        <w:t>учитывая</w:t>
      </w:r>
      <w:r>
        <w:t xml:space="preserve"> </w:t>
      </w:r>
      <w:r>
        <w:rPr>
          <w:rFonts w:hint="eastAsia"/>
        </w:rPr>
        <w:t>совокупность</w:t>
      </w:r>
      <w:r>
        <w:t xml:space="preserve"> </w:t>
      </w:r>
      <w:r>
        <w:rPr>
          <w:rFonts w:hint="eastAsia"/>
        </w:rPr>
        <w:t>рисков</w:t>
      </w:r>
      <w:r>
        <w:t xml:space="preserve"> (</w:t>
      </w:r>
      <w:r>
        <w:rPr>
          <w:rFonts w:hint="eastAsia"/>
        </w:rPr>
        <w:t>техногенных</w:t>
      </w:r>
      <w:r>
        <w:t xml:space="preserve">, </w:t>
      </w:r>
      <w:r>
        <w:rPr>
          <w:rFonts w:hint="eastAsia"/>
        </w:rPr>
        <w:t>экологических</w:t>
      </w:r>
      <w:r>
        <w:t xml:space="preserve"> </w:t>
      </w:r>
      <w:r>
        <w:rPr>
          <w:rFonts w:hint="eastAsia"/>
        </w:rPr>
        <w:t>и</w:t>
      </w:r>
      <w:r>
        <w:t xml:space="preserve"> </w:t>
      </w:r>
      <w:r>
        <w:rPr>
          <w:rFonts w:hint="eastAsia"/>
        </w:rPr>
        <w:t>экономических</w:t>
      </w:r>
      <w:r>
        <w:t>).</w:t>
      </w:r>
    </w:p>
    <w:p w14:paraId="76F365AB" w14:textId="77777777" w:rsidR="00967B66" w:rsidRDefault="00967B66" w:rsidP="00967B66">
      <w:r>
        <w:t>5.</w:t>
      </w:r>
      <w:r>
        <w:tab/>
      </w:r>
      <w:r>
        <w:rPr>
          <w:rFonts w:hint="eastAsia"/>
        </w:rPr>
        <w:t>Разработан</w:t>
      </w:r>
      <w:r>
        <w:t xml:space="preserve"> </w:t>
      </w:r>
      <w:r>
        <w:rPr>
          <w:rFonts w:hint="eastAsia"/>
        </w:rPr>
        <w:t>и</w:t>
      </w:r>
      <w:r>
        <w:t xml:space="preserve"> </w:t>
      </w:r>
      <w:r>
        <w:rPr>
          <w:rFonts w:hint="eastAsia"/>
        </w:rPr>
        <w:t>внедрен</w:t>
      </w:r>
      <w:r>
        <w:t xml:space="preserve"> </w:t>
      </w:r>
      <w:r>
        <w:rPr>
          <w:rFonts w:hint="eastAsia"/>
        </w:rPr>
        <w:t>Стандарт</w:t>
      </w:r>
      <w:r>
        <w:t xml:space="preserve"> </w:t>
      </w:r>
      <w:r>
        <w:rPr>
          <w:rFonts w:hint="eastAsia"/>
        </w:rPr>
        <w:t>«</w:t>
      </w:r>
      <w:r>
        <w:rPr>
          <w:rFonts w:hint="eastAsia"/>
        </w:rPr>
        <w:t>ИНДИКАТОРЫ</w:t>
      </w:r>
      <w:r>
        <w:t xml:space="preserve"> </w:t>
      </w:r>
      <w:r>
        <w:rPr>
          <w:rFonts w:hint="eastAsia"/>
        </w:rPr>
        <w:t>РИСКА</w:t>
      </w:r>
      <w:r>
        <w:t xml:space="preserve"> </w:t>
      </w:r>
      <w:r>
        <w:rPr>
          <w:rFonts w:hint="eastAsia"/>
        </w:rPr>
        <w:t>НАРУШЕНИЯ</w:t>
      </w:r>
      <w:r>
        <w:t xml:space="preserve"> </w:t>
      </w:r>
      <w:r>
        <w:rPr>
          <w:rFonts w:hint="eastAsia"/>
        </w:rPr>
        <w:t>ОБЯЗАТЕЛЬНЫХ</w:t>
      </w:r>
      <w:r>
        <w:t xml:space="preserve"> </w:t>
      </w:r>
      <w:r>
        <w:rPr>
          <w:rFonts w:hint="eastAsia"/>
        </w:rPr>
        <w:t>ТРЕБОВАНИЙ</w:t>
      </w:r>
      <w:r>
        <w:t xml:space="preserve">. </w:t>
      </w:r>
      <w:r>
        <w:rPr>
          <w:rFonts w:hint="eastAsia"/>
        </w:rPr>
        <w:t>Порядок</w:t>
      </w:r>
      <w:r>
        <w:t xml:space="preserve"> </w:t>
      </w:r>
      <w:r>
        <w:rPr>
          <w:rFonts w:hint="eastAsia"/>
        </w:rPr>
        <w:t>применения</w:t>
      </w:r>
      <w:r>
        <w:t xml:space="preserve"> </w:t>
      </w:r>
      <w:r>
        <w:rPr>
          <w:rFonts w:hint="eastAsia"/>
        </w:rPr>
        <w:t>для</w:t>
      </w:r>
      <w:r>
        <w:t xml:space="preserve"> </w:t>
      </w:r>
      <w:r>
        <w:rPr>
          <w:rFonts w:hint="eastAsia"/>
        </w:rPr>
        <w:t>оценки</w:t>
      </w:r>
      <w:r>
        <w:t xml:space="preserve"> </w:t>
      </w:r>
      <w:r>
        <w:rPr>
          <w:rFonts w:hint="eastAsia"/>
        </w:rPr>
        <w:t>техногенной</w:t>
      </w:r>
      <w:r>
        <w:t xml:space="preserve">, </w:t>
      </w:r>
      <w:r>
        <w:rPr>
          <w:rFonts w:hint="eastAsia"/>
        </w:rPr>
        <w:t>экологической</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предприятий</w:t>
      </w:r>
      <w:r>
        <w:rPr>
          <w:rFonts w:hint="eastAsia"/>
        </w:rPr>
        <w:t>»</w:t>
      </w:r>
      <w:r>
        <w:t xml:space="preserve">, </w:t>
      </w:r>
      <w:r>
        <w:rPr>
          <w:rFonts w:hint="eastAsia"/>
        </w:rPr>
        <w:t>устанавливающий</w:t>
      </w:r>
      <w:r>
        <w:t xml:space="preserve"> </w:t>
      </w:r>
      <w:r>
        <w:rPr>
          <w:rFonts w:hint="eastAsia"/>
        </w:rPr>
        <w:t>нормы</w:t>
      </w:r>
      <w:r>
        <w:t xml:space="preserve">, </w:t>
      </w:r>
      <w:r>
        <w:rPr>
          <w:rFonts w:hint="eastAsia"/>
        </w:rPr>
        <w:t>правила</w:t>
      </w:r>
      <w:r>
        <w:t xml:space="preserve">, </w:t>
      </w:r>
      <w:r>
        <w:rPr>
          <w:rFonts w:hint="eastAsia"/>
        </w:rPr>
        <w:t>требования</w:t>
      </w:r>
      <w:r>
        <w:t xml:space="preserve"> </w:t>
      </w:r>
      <w:r>
        <w:rPr>
          <w:rFonts w:hint="eastAsia"/>
        </w:rPr>
        <w:t>к</w:t>
      </w:r>
      <w:r>
        <w:t xml:space="preserve"> </w:t>
      </w:r>
      <w:r>
        <w:rPr>
          <w:rFonts w:hint="eastAsia"/>
        </w:rPr>
        <w:t>применению</w:t>
      </w:r>
      <w:r>
        <w:t xml:space="preserve"> </w:t>
      </w:r>
      <w:r>
        <w:rPr>
          <w:rFonts w:hint="eastAsia"/>
        </w:rPr>
        <w:t>индикаторов</w:t>
      </w:r>
      <w:r>
        <w:t xml:space="preserve"> </w:t>
      </w:r>
      <w:r>
        <w:rPr>
          <w:rFonts w:hint="eastAsia"/>
        </w:rPr>
        <w:t>риска</w:t>
      </w:r>
      <w:r>
        <w:t xml:space="preserve"> </w:t>
      </w:r>
      <w:r>
        <w:rPr>
          <w:rFonts w:hint="eastAsia"/>
        </w:rPr>
        <w:t>нарушения</w:t>
      </w:r>
      <w:r>
        <w:t xml:space="preserve"> </w:t>
      </w:r>
      <w:r>
        <w:rPr>
          <w:rFonts w:hint="eastAsia"/>
        </w:rPr>
        <w:t>обязательных</w:t>
      </w:r>
      <w:r>
        <w:t xml:space="preserve"> </w:t>
      </w:r>
      <w:r>
        <w:rPr>
          <w:rFonts w:hint="eastAsia"/>
        </w:rPr>
        <w:t>требований</w:t>
      </w:r>
      <w:r>
        <w:t xml:space="preserve"> </w:t>
      </w:r>
      <w:r>
        <w:rPr>
          <w:rFonts w:hint="eastAsia"/>
        </w:rPr>
        <w:t>для</w:t>
      </w:r>
      <w:r>
        <w:t xml:space="preserve"> </w:t>
      </w:r>
      <w:r>
        <w:rPr>
          <w:rFonts w:hint="eastAsia"/>
        </w:rPr>
        <w:t>оценки</w:t>
      </w:r>
    </w:p>
    <w:p w14:paraId="72903838" w14:textId="77777777" w:rsidR="00967B66" w:rsidRDefault="00967B66" w:rsidP="00967B66">
      <w:r>
        <w:t xml:space="preserve"> </w:t>
      </w:r>
    </w:p>
    <w:p w14:paraId="21C9BA27" w14:textId="77777777" w:rsidR="00967B66" w:rsidRDefault="00967B66" w:rsidP="00967B66">
      <w:r>
        <w:t>120</w:t>
      </w:r>
    </w:p>
    <w:p w14:paraId="52F71CBE" w14:textId="77777777" w:rsidR="00967B66" w:rsidRDefault="00967B66" w:rsidP="00967B66">
      <w:r>
        <w:rPr>
          <w:rFonts w:hint="eastAsia"/>
        </w:rPr>
        <w:t>техногенной</w:t>
      </w:r>
      <w:r>
        <w:t xml:space="preserve">, </w:t>
      </w:r>
      <w:r>
        <w:rPr>
          <w:rFonts w:hint="eastAsia"/>
        </w:rPr>
        <w:t>экологической</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предприятий</w:t>
      </w:r>
      <w:r>
        <w:t xml:space="preserve">, </w:t>
      </w:r>
      <w:r>
        <w:rPr>
          <w:rFonts w:hint="eastAsia"/>
        </w:rPr>
        <w:t>позволяющий</w:t>
      </w:r>
      <w:r>
        <w:t xml:space="preserve"> </w:t>
      </w:r>
      <w:r>
        <w:rPr>
          <w:rFonts w:hint="eastAsia"/>
        </w:rPr>
        <w:t>осуществлять</w:t>
      </w:r>
      <w:r>
        <w:t xml:space="preserve"> </w:t>
      </w:r>
      <w:r>
        <w:rPr>
          <w:rFonts w:hint="eastAsia"/>
        </w:rPr>
        <w:t>оценку</w:t>
      </w:r>
      <w:r>
        <w:t xml:space="preserve"> </w:t>
      </w:r>
      <w:r>
        <w:rPr>
          <w:rFonts w:hint="eastAsia"/>
        </w:rPr>
        <w:t>безопасности</w:t>
      </w:r>
      <w:r>
        <w:t xml:space="preserve"> </w:t>
      </w:r>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различных</w:t>
      </w:r>
      <w:r>
        <w:t xml:space="preserve"> </w:t>
      </w:r>
      <w:r>
        <w:rPr>
          <w:rFonts w:hint="eastAsia"/>
        </w:rPr>
        <w:t>групп</w:t>
      </w:r>
      <w:r>
        <w:t xml:space="preserve"> </w:t>
      </w:r>
      <w:r>
        <w:rPr>
          <w:rFonts w:hint="eastAsia"/>
        </w:rPr>
        <w:t>рисков</w:t>
      </w:r>
      <w:r>
        <w:t>.</w:t>
      </w:r>
    </w:p>
    <w:p w14:paraId="6D16962A" w14:textId="77777777" w:rsidR="00967B66" w:rsidRDefault="00967B66" w:rsidP="00967B66">
      <w:r>
        <w:rPr>
          <w:rFonts w:hint="eastAsia"/>
        </w:rPr>
        <w:t>Установлено</w:t>
      </w:r>
      <w:r>
        <w:t xml:space="preserve">, </w:t>
      </w:r>
      <w:r>
        <w:rPr>
          <w:rFonts w:hint="eastAsia"/>
        </w:rPr>
        <w:t>что</w:t>
      </w:r>
      <w:r>
        <w:t xml:space="preserve"> </w:t>
      </w:r>
      <w:r>
        <w:rPr>
          <w:rFonts w:hint="eastAsia"/>
        </w:rPr>
        <w:t>результаты</w:t>
      </w:r>
      <w:r>
        <w:t xml:space="preserve"> </w:t>
      </w:r>
      <w:r>
        <w:rPr>
          <w:rFonts w:hint="eastAsia"/>
        </w:rPr>
        <w:t>оценки</w:t>
      </w:r>
      <w:r>
        <w:t xml:space="preserve"> </w:t>
      </w:r>
      <w:r>
        <w:rPr>
          <w:rFonts w:hint="eastAsia"/>
        </w:rPr>
        <w:t>показывают</w:t>
      </w:r>
      <w:r>
        <w:t xml:space="preserve"> </w:t>
      </w:r>
      <w:r>
        <w:rPr>
          <w:rFonts w:hint="eastAsia"/>
        </w:rPr>
        <w:t>высокую</w:t>
      </w:r>
      <w:r>
        <w:t xml:space="preserve"> </w:t>
      </w:r>
      <w:r>
        <w:rPr>
          <w:rFonts w:hint="eastAsia"/>
        </w:rPr>
        <w:t>корреляционную</w:t>
      </w:r>
      <w:r>
        <w:t xml:space="preserve"> </w:t>
      </w:r>
      <w:r>
        <w:rPr>
          <w:rFonts w:hint="eastAsia"/>
        </w:rPr>
        <w:t>связь</w:t>
      </w:r>
      <w:r>
        <w:t xml:space="preserve"> </w:t>
      </w:r>
      <w:r>
        <w:rPr>
          <w:rFonts w:hint="eastAsia"/>
        </w:rPr>
        <w:t>с</w:t>
      </w:r>
      <w:r>
        <w:t xml:space="preserve"> </w:t>
      </w:r>
      <w:r>
        <w:rPr>
          <w:rFonts w:hint="eastAsia"/>
        </w:rPr>
        <w:t>результатами</w:t>
      </w:r>
      <w:r>
        <w:t xml:space="preserve"> </w:t>
      </w:r>
      <w:r>
        <w:rPr>
          <w:rFonts w:hint="eastAsia"/>
        </w:rPr>
        <w:t>оценки</w:t>
      </w:r>
      <w:r>
        <w:t xml:space="preserve"> </w:t>
      </w:r>
      <w:r>
        <w:rPr>
          <w:rFonts w:hint="eastAsia"/>
        </w:rPr>
        <w:t>техногенной</w:t>
      </w:r>
      <w:r>
        <w:t xml:space="preserve"> </w:t>
      </w:r>
      <w:r>
        <w:rPr>
          <w:rFonts w:hint="eastAsia"/>
        </w:rPr>
        <w:t>и</w:t>
      </w:r>
      <w:r>
        <w:t xml:space="preserve"> </w:t>
      </w:r>
      <w:r>
        <w:rPr>
          <w:rFonts w:hint="eastAsia"/>
        </w:rPr>
        <w:t>экологической</w:t>
      </w:r>
      <w:r>
        <w:t xml:space="preserve"> </w:t>
      </w:r>
      <w:r>
        <w:rPr>
          <w:rFonts w:hint="eastAsia"/>
        </w:rPr>
        <w:t>безопасности</w:t>
      </w:r>
      <w:r>
        <w:t xml:space="preserve">, </w:t>
      </w:r>
      <w:r>
        <w:rPr>
          <w:rFonts w:hint="eastAsia"/>
        </w:rPr>
        <w:t>которые</w:t>
      </w:r>
      <w:r>
        <w:t xml:space="preserve"> </w:t>
      </w:r>
      <w:r>
        <w:rPr>
          <w:rFonts w:hint="eastAsia"/>
        </w:rPr>
        <w:t>получены</w:t>
      </w:r>
      <w:r>
        <w:t xml:space="preserve"> </w:t>
      </w:r>
      <w:r>
        <w:rPr>
          <w:rFonts w:hint="eastAsia"/>
        </w:rPr>
        <w:t>по</w:t>
      </w:r>
      <w:r>
        <w:t xml:space="preserve"> </w:t>
      </w:r>
      <w:r>
        <w:rPr>
          <w:rFonts w:hint="eastAsia"/>
        </w:rPr>
        <w:t>результатам</w:t>
      </w:r>
      <w:r>
        <w:t xml:space="preserve"> </w:t>
      </w:r>
      <w:r>
        <w:rPr>
          <w:rFonts w:hint="eastAsia"/>
        </w:rPr>
        <w:t>контрольных</w:t>
      </w:r>
      <w:r>
        <w:t xml:space="preserve"> (</w:t>
      </w:r>
      <w:r>
        <w:rPr>
          <w:rFonts w:hint="eastAsia"/>
        </w:rPr>
        <w:t>надзорных</w:t>
      </w:r>
      <w:r>
        <w:t xml:space="preserve">) </w:t>
      </w:r>
      <w:r>
        <w:rPr>
          <w:rFonts w:hint="eastAsia"/>
        </w:rPr>
        <w:t>мероприятий</w:t>
      </w:r>
      <w:r>
        <w:t xml:space="preserve">, </w:t>
      </w:r>
      <w:r>
        <w:rPr>
          <w:rFonts w:hint="eastAsia"/>
        </w:rPr>
        <w:t>предметом</w:t>
      </w:r>
      <w:r>
        <w:t xml:space="preserve"> </w:t>
      </w:r>
      <w:r>
        <w:rPr>
          <w:rFonts w:hint="eastAsia"/>
        </w:rPr>
        <w:t>которого</w:t>
      </w:r>
      <w:r>
        <w:t xml:space="preserve"> </w:t>
      </w:r>
      <w:r>
        <w:rPr>
          <w:rFonts w:hint="eastAsia"/>
        </w:rPr>
        <w:t>является</w:t>
      </w:r>
      <w:r>
        <w:t xml:space="preserve"> </w:t>
      </w:r>
      <w:r>
        <w:rPr>
          <w:rFonts w:hint="eastAsia"/>
        </w:rPr>
        <w:t>оценка</w:t>
      </w:r>
      <w:r>
        <w:t xml:space="preserve"> </w:t>
      </w:r>
      <w:r>
        <w:rPr>
          <w:rFonts w:hint="eastAsia"/>
        </w:rPr>
        <w:t>соблюдения</w:t>
      </w:r>
      <w:r>
        <w:t xml:space="preserve"> </w:t>
      </w:r>
      <w:r>
        <w:rPr>
          <w:rFonts w:hint="eastAsia"/>
        </w:rPr>
        <w:t>обязательных</w:t>
      </w:r>
      <w:r>
        <w:t xml:space="preserve"> </w:t>
      </w:r>
      <w:r>
        <w:rPr>
          <w:rFonts w:hint="eastAsia"/>
        </w:rPr>
        <w:t>требований</w:t>
      </w:r>
      <w:r>
        <w:t xml:space="preserve"> </w:t>
      </w:r>
      <w:r>
        <w:rPr>
          <w:rFonts w:hint="eastAsia"/>
        </w:rPr>
        <w:t>в</w:t>
      </w:r>
      <w:r>
        <w:t xml:space="preserve"> </w:t>
      </w:r>
      <w:r>
        <w:rPr>
          <w:rFonts w:hint="eastAsia"/>
        </w:rPr>
        <w:t>области</w:t>
      </w:r>
      <w:r>
        <w:t xml:space="preserve"> </w:t>
      </w:r>
      <w:r>
        <w:rPr>
          <w:rFonts w:hint="eastAsia"/>
        </w:rPr>
        <w:t>техногенной</w:t>
      </w:r>
      <w:r>
        <w:t xml:space="preserve"> </w:t>
      </w:r>
      <w:r>
        <w:rPr>
          <w:rFonts w:hint="eastAsia"/>
        </w:rPr>
        <w:t>и</w:t>
      </w:r>
      <w:r>
        <w:t xml:space="preserve"> </w:t>
      </w:r>
      <w:r>
        <w:rPr>
          <w:rFonts w:hint="eastAsia"/>
        </w:rPr>
        <w:t>экологической</w:t>
      </w:r>
      <w:r>
        <w:t xml:space="preserve"> </w:t>
      </w:r>
      <w:r>
        <w:rPr>
          <w:rFonts w:hint="eastAsia"/>
        </w:rPr>
        <w:t>безопасности</w:t>
      </w:r>
      <w:r>
        <w:t>.</w:t>
      </w:r>
    </w:p>
    <w:p w14:paraId="168BADBD" w14:textId="77777777" w:rsidR="00967B66" w:rsidRDefault="00967B66" w:rsidP="00967B66">
      <w:r>
        <w:t>6.</w:t>
      </w:r>
      <w:r>
        <w:tab/>
      </w:r>
      <w:r>
        <w:rPr>
          <w:rFonts w:hint="eastAsia"/>
        </w:rPr>
        <w:t>Получены</w:t>
      </w:r>
      <w:r>
        <w:t xml:space="preserve"> </w:t>
      </w:r>
      <w:r>
        <w:rPr>
          <w:rFonts w:hint="eastAsia"/>
        </w:rPr>
        <w:t>и</w:t>
      </w:r>
      <w:r>
        <w:t xml:space="preserve"> </w:t>
      </w:r>
      <w:r>
        <w:rPr>
          <w:rFonts w:hint="eastAsia"/>
        </w:rPr>
        <w:t>описаны</w:t>
      </w:r>
      <w:r>
        <w:t xml:space="preserve"> </w:t>
      </w:r>
      <w:r>
        <w:rPr>
          <w:rFonts w:hint="eastAsia"/>
        </w:rPr>
        <w:t>результаты</w:t>
      </w:r>
      <w:r>
        <w:t xml:space="preserve"> </w:t>
      </w:r>
      <w:r>
        <w:rPr>
          <w:rFonts w:hint="eastAsia"/>
        </w:rPr>
        <w:t>апробации</w:t>
      </w:r>
      <w:r>
        <w:t xml:space="preserve"> </w:t>
      </w:r>
      <w:r>
        <w:rPr>
          <w:rFonts w:hint="eastAsia"/>
        </w:rPr>
        <w:t>алгоритмов</w:t>
      </w:r>
      <w:r>
        <w:t xml:space="preserve"> </w:t>
      </w:r>
      <w:r>
        <w:rPr>
          <w:rFonts w:hint="eastAsia"/>
        </w:rPr>
        <w:t>оценки</w:t>
      </w:r>
      <w:r>
        <w:t xml:space="preserve"> </w:t>
      </w:r>
      <w:r>
        <w:rPr>
          <w:rFonts w:hint="eastAsia"/>
        </w:rPr>
        <w:t>техногенной</w:t>
      </w:r>
      <w:r>
        <w:t xml:space="preserve">, </w:t>
      </w:r>
      <w:r>
        <w:rPr>
          <w:rFonts w:hint="eastAsia"/>
        </w:rPr>
        <w:t>экологической</w:t>
      </w:r>
      <w:r>
        <w:t xml:space="preserve">, </w:t>
      </w:r>
      <w:r>
        <w:rPr>
          <w:rFonts w:hint="eastAsia"/>
        </w:rPr>
        <w:t>экономической</w:t>
      </w:r>
      <w:r>
        <w:t xml:space="preserve"> </w:t>
      </w:r>
      <w:r>
        <w:rPr>
          <w:rFonts w:hint="eastAsia"/>
        </w:rPr>
        <w:t>безопасности</w:t>
      </w:r>
      <w:r>
        <w:t xml:space="preserve"> </w:t>
      </w:r>
      <w:r>
        <w:rPr>
          <w:rFonts w:hint="eastAsia"/>
        </w:rPr>
        <w:t>предприятий</w:t>
      </w:r>
      <w:r>
        <w:t xml:space="preserve">, </w:t>
      </w:r>
      <w:r>
        <w:rPr>
          <w:rFonts w:hint="eastAsia"/>
        </w:rPr>
        <w:t>состоящие</w:t>
      </w:r>
      <w:r>
        <w:t xml:space="preserve"> </w:t>
      </w:r>
      <w:r>
        <w:rPr>
          <w:rFonts w:hint="eastAsia"/>
        </w:rPr>
        <w:t>из</w:t>
      </w:r>
      <w:r>
        <w:t xml:space="preserve"> </w:t>
      </w:r>
      <w:r>
        <w:rPr>
          <w:rFonts w:hint="eastAsia"/>
        </w:rPr>
        <w:t>трех</w:t>
      </w:r>
      <w:r>
        <w:t xml:space="preserve"> </w:t>
      </w:r>
      <w:r>
        <w:rPr>
          <w:rFonts w:hint="eastAsia"/>
        </w:rPr>
        <w:t>функциональных</w:t>
      </w:r>
      <w:r>
        <w:t xml:space="preserve"> </w:t>
      </w:r>
      <w:r>
        <w:rPr>
          <w:rFonts w:hint="eastAsia"/>
        </w:rPr>
        <w:t>блоков</w:t>
      </w:r>
      <w:r>
        <w:t>:</w:t>
      </w:r>
      <w:r>
        <w:tab/>
      </w:r>
      <w:r>
        <w:rPr>
          <w:rFonts w:hint="eastAsia"/>
        </w:rPr>
        <w:t>реестрового</w:t>
      </w:r>
      <w:r>
        <w:t xml:space="preserve"> </w:t>
      </w:r>
      <w:r>
        <w:rPr>
          <w:rFonts w:hint="eastAsia"/>
        </w:rPr>
        <w:t>модуля</w:t>
      </w:r>
      <w:r>
        <w:t>,</w:t>
      </w:r>
    </w:p>
    <w:p w14:paraId="0794F578" w14:textId="77777777" w:rsidR="00967B66" w:rsidRDefault="00967B66" w:rsidP="00967B66">
      <w:r>
        <w:rPr>
          <w:rFonts w:hint="eastAsia"/>
        </w:rPr>
        <w:t>аналитической</w:t>
      </w:r>
      <w:r>
        <w:t xml:space="preserve"> </w:t>
      </w:r>
      <w:r>
        <w:rPr>
          <w:rFonts w:hint="eastAsia"/>
        </w:rPr>
        <w:t>системы</w:t>
      </w:r>
      <w:r>
        <w:t xml:space="preserve"> </w:t>
      </w:r>
      <w:r>
        <w:rPr>
          <w:rFonts w:hint="eastAsia"/>
        </w:rPr>
        <w:t>и</w:t>
      </w:r>
      <w:r>
        <w:t xml:space="preserve"> </w:t>
      </w:r>
      <w:r>
        <w:rPr>
          <w:rFonts w:hint="eastAsia"/>
        </w:rPr>
        <w:t>механизма</w:t>
      </w:r>
      <w:r>
        <w:t xml:space="preserve"> </w:t>
      </w:r>
      <w:r>
        <w:rPr>
          <w:rFonts w:hint="eastAsia"/>
        </w:rPr>
        <w:t>принятия</w:t>
      </w:r>
      <w:r>
        <w:t xml:space="preserve"> </w:t>
      </w:r>
      <w:r>
        <w:rPr>
          <w:rFonts w:hint="eastAsia"/>
        </w:rPr>
        <w:lastRenderedPageBreak/>
        <w:t>решений</w:t>
      </w:r>
      <w:r>
        <w:t xml:space="preserve">, </w:t>
      </w:r>
      <w:r>
        <w:rPr>
          <w:rFonts w:hint="eastAsia"/>
        </w:rPr>
        <w:t>подтверждена</w:t>
      </w:r>
      <w:r>
        <w:t xml:space="preserve"> </w:t>
      </w:r>
      <w:r>
        <w:rPr>
          <w:rFonts w:hint="eastAsia"/>
        </w:rPr>
        <w:t>работоспособность</w:t>
      </w:r>
      <w:r>
        <w:t xml:space="preserve"> </w:t>
      </w:r>
      <w:r>
        <w:rPr>
          <w:rFonts w:hint="eastAsia"/>
        </w:rPr>
        <w:t>предлагаемых</w:t>
      </w:r>
      <w:r>
        <w:t xml:space="preserve"> </w:t>
      </w:r>
      <w:r>
        <w:rPr>
          <w:rFonts w:hint="eastAsia"/>
        </w:rPr>
        <w:t>методик</w:t>
      </w:r>
      <w:r>
        <w:t xml:space="preserve"> </w:t>
      </w:r>
      <w:r>
        <w:rPr>
          <w:rFonts w:hint="eastAsia"/>
        </w:rPr>
        <w:t>при</w:t>
      </w:r>
      <w:r>
        <w:t xml:space="preserve"> </w:t>
      </w:r>
      <w:r>
        <w:rPr>
          <w:rFonts w:hint="eastAsia"/>
        </w:rPr>
        <w:t>разработке</w:t>
      </w:r>
      <w:r>
        <w:t xml:space="preserve"> </w:t>
      </w:r>
      <w:r>
        <w:rPr>
          <w:rFonts w:hint="eastAsia"/>
        </w:rPr>
        <w:t>программного</w:t>
      </w:r>
      <w:r>
        <w:t xml:space="preserve"> </w:t>
      </w:r>
      <w:r>
        <w:rPr>
          <w:rFonts w:hint="eastAsia"/>
        </w:rPr>
        <w:t>продукта</w:t>
      </w:r>
      <w:r>
        <w:t xml:space="preserve"> </w:t>
      </w:r>
      <w:r>
        <w:rPr>
          <w:rFonts w:hint="eastAsia"/>
        </w:rPr>
        <w:t>для</w:t>
      </w:r>
      <w:r>
        <w:t xml:space="preserve"> </w:t>
      </w:r>
      <w:r>
        <w:rPr>
          <w:rFonts w:hint="eastAsia"/>
        </w:rPr>
        <w:t>ЭВМ</w:t>
      </w:r>
      <w:r>
        <w:t xml:space="preserve">. </w:t>
      </w:r>
      <w:r>
        <w:rPr>
          <w:rFonts w:hint="eastAsia"/>
        </w:rPr>
        <w:t>Продемонстрирована</w:t>
      </w:r>
      <w:r>
        <w:t xml:space="preserve"> </w:t>
      </w:r>
      <w:r>
        <w:rPr>
          <w:rFonts w:hint="eastAsia"/>
        </w:rPr>
        <w:t>работоспособность</w:t>
      </w:r>
      <w:r>
        <w:t xml:space="preserve"> </w:t>
      </w:r>
      <w:r>
        <w:rPr>
          <w:rFonts w:hint="eastAsia"/>
        </w:rPr>
        <w:t>предложенных</w:t>
      </w:r>
      <w:r>
        <w:t xml:space="preserve"> </w:t>
      </w:r>
      <w:r>
        <w:rPr>
          <w:rFonts w:hint="eastAsia"/>
        </w:rPr>
        <w:t>алгоритмов</w:t>
      </w:r>
      <w:r>
        <w:t xml:space="preserve"> </w:t>
      </w:r>
      <w:r>
        <w:rPr>
          <w:rFonts w:hint="eastAsia"/>
        </w:rPr>
        <w:t>на</w:t>
      </w:r>
      <w:r>
        <w:t xml:space="preserve"> </w:t>
      </w:r>
      <w:r>
        <w:rPr>
          <w:rFonts w:hint="eastAsia"/>
        </w:rPr>
        <w:t>языке</w:t>
      </w:r>
      <w:r>
        <w:t xml:space="preserve"> Python.</w:t>
      </w:r>
    </w:p>
    <w:p w14:paraId="4A7ADEAA" w14:textId="7899ACD8" w:rsidR="00967B66" w:rsidRPr="00967B66" w:rsidRDefault="00967B66" w:rsidP="00967B66">
      <w:r>
        <w:rPr>
          <w:rFonts w:hint="eastAsia"/>
        </w:rPr>
        <w:t>Рекомендации</w:t>
      </w:r>
      <w:r>
        <w:t xml:space="preserve"> </w:t>
      </w:r>
      <w:r>
        <w:rPr>
          <w:rFonts w:hint="eastAsia"/>
        </w:rPr>
        <w:t>и</w:t>
      </w:r>
      <w:r>
        <w:t xml:space="preserve"> </w:t>
      </w:r>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исследования</w:t>
      </w:r>
      <w:r>
        <w:t xml:space="preserve">: </w:t>
      </w:r>
      <w:r>
        <w:rPr>
          <w:rFonts w:hint="eastAsia"/>
        </w:rPr>
        <w:t>дальнейшее</w:t>
      </w:r>
      <w:r>
        <w:t xml:space="preserve"> </w:t>
      </w:r>
      <w:r>
        <w:rPr>
          <w:rFonts w:hint="eastAsia"/>
        </w:rPr>
        <w:t>развитие</w:t>
      </w:r>
      <w:r>
        <w:t xml:space="preserve"> </w:t>
      </w:r>
      <w:r>
        <w:rPr>
          <w:rFonts w:hint="eastAsia"/>
        </w:rPr>
        <w:t>темы</w:t>
      </w:r>
      <w:r>
        <w:t xml:space="preserve"> </w:t>
      </w:r>
      <w:r>
        <w:rPr>
          <w:rFonts w:hint="eastAsia"/>
        </w:rPr>
        <w:t>диссертационного</w:t>
      </w:r>
      <w:r>
        <w:t xml:space="preserve"> </w:t>
      </w:r>
      <w:r>
        <w:rPr>
          <w:rFonts w:hint="eastAsia"/>
        </w:rPr>
        <w:t>исследования</w:t>
      </w:r>
      <w:r>
        <w:t xml:space="preserve"> </w:t>
      </w:r>
      <w:r>
        <w:rPr>
          <w:rFonts w:hint="eastAsia"/>
        </w:rPr>
        <w:t>запланировано</w:t>
      </w:r>
      <w:r>
        <w:t xml:space="preserve"> </w:t>
      </w:r>
      <w:r>
        <w:rPr>
          <w:rFonts w:hint="eastAsia"/>
        </w:rPr>
        <w:t>в</w:t>
      </w:r>
      <w:r>
        <w:t xml:space="preserve"> </w:t>
      </w:r>
      <w:r>
        <w:rPr>
          <w:rFonts w:hint="eastAsia"/>
        </w:rPr>
        <w:t>направлении</w:t>
      </w:r>
      <w:r>
        <w:t xml:space="preserve"> </w:t>
      </w:r>
      <w:r>
        <w:rPr>
          <w:rFonts w:hint="eastAsia"/>
        </w:rPr>
        <w:t>автоматизации</w:t>
      </w:r>
      <w:r>
        <w:t xml:space="preserve"> </w:t>
      </w:r>
      <w:r>
        <w:rPr>
          <w:rFonts w:hint="eastAsia"/>
        </w:rPr>
        <w:t>применения</w:t>
      </w:r>
      <w:r>
        <w:t xml:space="preserve"> </w:t>
      </w:r>
      <w:r>
        <w:rPr>
          <w:rFonts w:hint="eastAsia"/>
        </w:rPr>
        <w:t>разработанной</w:t>
      </w:r>
      <w:r>
        <w:t xml:space="preserve"> </w:t>
      </w:r>
      <w:r>
        <w:rPr>
          <w:rFonts w:hint="eastAsia"/>
        </w:rPr>
        <w:t>методики</w:t>
      </w:r>
      <w:r>
        <w:t xml:space="preserve"> </w:t>
      </w:r>
      <w:r>
        <w:rPr>
          <w:rFonts w:hint="eastAsia"/>
        </w:rPr>
        <w:t>на</w:t>
      </w:r>
      <w:r>
        <w:t xml:space="preserve"> </w:t>
      </w:r>
      <w:r>
        <w:rPr>
          <w:rFonts w:hint="eastAsia"/>
        </w:rPr>
        <w:t>основе</w:t>
      </w:r>
      <w:r>
        <w:t xml:space="preserve"> </w:t>
      </w:r>
      <w:r>
        <w:rPr>
          <w:rFonts w:hint="eastAsia"/>
        </w:rPr>
        <w:t>программных</w:t>
      </w:r>
      <w:r>
        <w:t xml:space="preserve"> </w:t>
      </w:r>
      <w:r>
        <w:rPr>
          <w:rFonts w:hint="eastAsia"/>
        </w:rPr>
        <w:t>продуктов</w:t>
      </w:r>
      <w:r>
        <w:t xml:space="preserve">, </w:t>
      </w:r>
      <w:r>
        <w:rPr>
          <w:rFonts w:hint="eastAsia"/>
        </w:rPr>
        <w:t>примерная</w:t>
      </w:r>
      <w:r>
        <w:t xml:space="preserve"> </w:t>
      </w:r>
      <w:r>
        <w:rPr>
          <w:rFonts w:hint="eastAsia"/>
        </w:rPr>
        <w:t>структура</w:t>
      </w:r>
      <w:r>
        <w:t xml:space="preserve"> </w:t>
      </w:r>
      <w:r>
        <w:rPr>
          <w:rFonts w:hint="eastAsia"/>
        </w:rPr>
        <w:t>которых</w:t>
      </w:r>
      <w:r>
        <w:t xml:space="preserve">, </w:t>
      </w:r>
      <w:r>
        <w:rPr>
          <w:rFonts w:hint="eastAsia"/>
        </w:rPr>
        <w:t>с</w:t>
      </w:r>
      <w:r>
        <w:t xml:space="preserve"> </w:t>
      </w:r>
      <w:r>
        <w:rPr>
          <w:rFonts w:hint="eastAsia"/>
        </w:rPr>
        <w:t>описанием</w:t>
      </w:r>
      <w:r>
        <w:t xml:space="preserve"> </w:t>
      </w:r>
      <w:r>
        <w:rPr>
          <w:rFonts w:hint="eastAsia"/>
        </w:rPr>
        <w:t>реализации</w:t>
      </w:r>
      <w:r>
        <w:t xml:space="preserve"> </w:t>
      </w:r>
      <w:r>
        <w:rPr>
          <w:rFonts w:hint="eastAsia"/>
        </w:rPr>
        <w:t>на</w:t>
      </w:r>
      <w:r>
        <w:t xml:space="preserve"> </w:t>
      </w:r>
      <w:r>
        <w:rPr>
          <w:rFonts w:hint="eastAsia"/>
        </w:rPr>
        <w:t>языке</w:t>
      </w:r>
      <w:r>
        <w:t xml:space="preserve"> </w:t>
      </w:r>
      <w:r>
        <w:rPr>
          <w:rFonts w:hint="eastAsia"/>
        </w:rPr>
        <w:t>программирования</w:t>
      </w:r>
      <w:r>
        <w:t xml:space="preserve">, </w:t>
      </w:r>
      <w:r>
        <w:rPr>
          <w:rFonts w:hint="eastAsia"/>
        </w:rPr>
        <w:t>представлена</w:t>
      </w:r>
      <w:r>
        <w:t xml:space="preserve"> </w:t>
      </w:r>
      <w:r>
        <w:rPr>
          <w:rFonts w:hint="eastAsia"/>
        </w:rPr>
        <w:t>в</w:t>
      </w:r>
      <w:r>
        <w:t xml:space="preserve"> </w:t>
      </w:r>
      <w:r>
        <w:rPr>
          <w:rFonts w:hint="eastAsia"/>
        </w:rPr>
        <w:t>диссертационном</w:t>
      </w:r>
      <w:r>
        <w:t xml:space="preserve"> </w:t>
      </w:r>
      <w:r>
        <w:rPr>
          <w:rFonts w:hint="eastAsia"/>
        </w:rPr>
        <w:t>исследовании</w:t>
      </w:r>
      <w:r>
        <w:t>.</w:t>
      </w:r>
    </w:p>
    <w:sectPr w:rsidR="00967B66" w:rsidRPr="00967B6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FBF30" w14:textId="77777777" w:rsidR="00A00EF1" w:rsidRDefault="00A00EF1">
      <w:pPr>
        <w:spacing w:after="0" w:line="240" w:lineRule="auto"/>
      </w:pPr>
      <w:r>
        <w:separator/>
      </w:r>
    </w:p>
  </w:endnote>
  <w:endnote w:type="continuationSeparator" w:id="0">
    <w:p w14:paraId="4249991A" w14:textId="77777777" w:rsidR="00A00EF1" w:rsidRDefault="00A0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6A0B" w14:textId="77777777" w:rsidR="00A00EF1" w:rsidRDefault="00A00EF1"/>
    <w:p w14:paraId="6A4A1D1B" w14:textId="77777777" w:rsidR="00A00EF1" w:rsidRDefault="00A00EF1"/>
    <w:p w14:paraId="384B916A" w14:textId="77777777" w:rsidR="00A00EF1" w:rsidRDefault="00A00EF1"/>
    <w:p w14:paraId="46166BF8" w14:textId="77777777" w:rsidR="00A00EF1" w:rsidRDefault="00A00EF1"/>
    <w:p w14:paraId="6538E87A" w14:textId="77777777" w:rsidR="00A00EF1" w:rsidRDefault="00A00EF1"/>
    <w:p w14:paraId="533B72ED" w14:textId="77777777" w:rsidR="00A00EF1" w:rsidRDefault="00A00EF1"/>
    <w:p w14:paraId="2AB4C970" w14:textId="77777777" w:rsidR="00A00EF1" w:rsidRDefault="00A00E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87394D" wp14:editId="22AE0E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8856A" w14:textId="77777777" w:rsidR="00A00EF1" w:rsidRDefault="00A00E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8739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68856A" w14:textId="77777777" w:rsidR="00A00EF1" w:rsidRDefault="00A00E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A09145" w14:textId="77777777" w:rsidR="00A00EF1" w:rsidRDefault="00A00EF1"/>
    <w:p w14:paraId="4EF1FE20" w14:textId="77777777" w:rsidR="00A00EF1" w:rsidRDefault="00A00EF1"/>
    <w:p w14:paraId="34AEE76B" w14:textId="77777777" w:rsidR="00A00EF1" w:rsidRDefault="00A00E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6E0716" wp14:editId="3A1283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B9CA9" w14:textId="77777777" w:rsidR="00A00EF1" w:rsidRDefault="00A00EF1"/>
                          <w:p w14:paraId="1215F808" w14:textId="77777777" w:rsidR="00A00EF1" w:rsidRDefault="00A00E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6E07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DB9CA9" w14:textId="77777777" w:rsidR="00A00EF1" w:rsidRDefault="00A00EF1"/>
                    <w:p w14:paraId="1215F808" w14:textId="77777777" w:rsidR="00A00EF1" w:rsidRDefault="00A00E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F0CCE3" w14:textId="77777777" w:rsidR="00A00EF1" w:rsidRDefault="00A00EF1"/>
    <w:p w14:paraId="14F0F237" w14:textId="77777777" w:rsidR="00A00EF1" w:rsidRDefault="00A00EF1">
      <w:pPr>
        <w:rPr>
          <w:sz w:val="2"/>
          <w:szCs w:val="2"/>
        </w:rPr>
      </w:pPr>
    </w:p>
    <w:p w14:paraId="7A88E1F9" w14:textId="77777777" w:rsidR="00A00EF1" w:rsidRDefault="00A00EF1"/>
    <w:p w14:paraId="7051FDEC" w14:textId="77777777" w:rsidR="00A00EF1" w:rsidRDefault="00A00EF1">
      <w:pPr>
        <w:spacing w:after="0" w:line="240" w:lineRule="auto"/>
      </w:pPr>
    </w:p>
  </w:footnote>
  <w:footnote w:type="continuationSeparator" w:id="0">
    <w:p w14:paraId="6BBE2796" w14:textId="77777777" w:rsidR="00A00EF1" w:rsidRDefault="00A00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EF1"/>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25401</TotalTime>
  <Pages>6</Pages>
  <Words>834</Words>
  <Characters>4758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1236</cp:revision>
  <cp:lastPrinted>2009-02-06T05:36:00Z</cp:lastPrinted>
  <dcterms:created xsi:type="dcterms:W3CDTF">2025-11-25T20:19:00Z</dcterms:created>
  <dcterms:modified xsi:type="dcterms:W3CDTF">2026-01-01T00:37:00Z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