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8933"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Сироткина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Марина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Викторовна</w:t>
      </w:r>
      <w:r w:rsidRPr="00620962">
        <w:rPr>
          <w:rFonts w:ascii="Helvetica" w:hAnsi="Helvetica" w:cs="Helvetica"/>
          <w:b/>
          <w:bCs/>
          <w:color w:val="222222"/>
          <w:sz w:val="21"/>
          <w:szCs w:val="21"/>
        </w:rPr>
        <w:t>.</w:t>
      </w:r>
    </w:p>
    <w:p w14:paraId="0D7E5055"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Тяжелые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 xml:space="preserve"> : </w:t>
      </w:r>
      <w:r w:rsidRPr="00620962">
        <w:rPr>
          <w:rFonts w:ascii="Helvetica" w:hAnsi="Helvetica" w:cs="Helvetica" w:hint="eastAsia"/>
          <w:b/>
          <w:bCs/>
          <w:color w:val="222222"/>
          <w:sz w:val="21"/>
          <w:szCs w:val="21"/>
        </w:rPr>
        <w:t>диссертация</w:t>
      </w:r>
      <w:r w:rsidRPr="00620962">
        <w:rPr>
          <w:rFonts w:ascii="Helvetica" w:hAnsi="Helvetica" w:cs="Helvetica"/>
          <w:b/>
          <w:bCs/>
          <w:color w:val="222222"/>
          <w:sz w:val="21"/>
          <w:szCs w:val="21"/>
        </w:rPr>
        <w:t xml:space="preserve"> ... </w:t>
      </w:r>
      <w:r w:rsidRPr="00620962">
        <w:rPr>
          <w:rFonts w:ascii="Helvetica" w:hAnsi="Helvetica" w:cs="Helvetica" w:hint="eastAsia"/>
          <w:b/>
          <w:bCs/>
          <w:color w:val="222222"/>
          <w:sz w:val="21"/>
          <w:szCs w:val="21"/>
        </w:rPr>
        <w:t>кандидата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биологических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наук</w:t>
      </w:r>
      <w:r w:rsidRPr="00620962">
        <w:rPr>
          <w:rFonts w:ascii="Helvetica" w:hAnsi="Helvetica" w:cs="Helvetica"/>
          <w:b/>
          <w:bCs/>
          <w:color w:val="222222"/>
          <w:sz w:val="21"/>
          <w:szCs w:val="21"/>
        </w:rPr>
        <w:t xml:space="preserve"> : 03.00.13. - </w:t>
      </w:r>
      <w:r w:rsidRPr="00620962">
        <w:rPr>
          <w:rFonts w:ascii="Helvetica" w:hAnsi="Helvetica" w:cs="Helvetica" w:hint="eastAsia"/>
          <w:b/>
          <w:bCs/>
          <w:color w:val="222222"/>
          <w:sz w:val="21"/>
          <w:szCs w:val="21"/>
        </w:rPr>
        <w:t>Нижний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Новгород</w:t>
      </w:r>
      <w:r w:rsidRPr="00620962">
        <w:rPr>
          <w:rFonts w:ascii="Helvetica" w:hAnsi="Helvetica" w:cs="Helvetica"/>
          <w:b/>
          <w:bCs/>
          <w:color w:val="222222"/>
          <w:sz w:val="21"/>
          <w:szCs w:val="21"/>
        </w:rPr>
        <w:t xml:space="preserve">, 2000. - 147 </w:t>
      </w:r>
      <w:r w:rsidRPr="00620962">
        <w:rPr>
          <w:rFonts w:ascii="Helvetica" w:hAnsi="Helvetica" w:cs="Helvetica" w:hint="eastAsia"/>
          <w:b/>
          <w:bCs/>
          <w:color w:val="222222"/>
          <w:sz w:val="21"/>
          <w:szCs w:val="21"/>
        </w:rPr>
        <w:t>с</w:t>
      </w:r>
      <w:r w:rsidRPr="00620962">
        <w:rPr>
          <w:rFonts w:ascii="Helvetica" w:hAnsi="Helvetica" w:cs="Helvetica"/>
          <w:b/>
          <w:bCs/>
          <w:color w:val="222222"/>
          <w:sz w:val="21"/>
          <w:szCs w:val="21"/>
        </w:rPr>
        <w:t xml:space="preserve">. : </w:t>
      </w:r>
      <w:r w:rsidRPr="00620962">
        <w:rPr>
          <w:rFonts w:ascii="Helvetica" w:hAnsi="Helvetica" w:cs="Helvetica" w:hint="eastAsia"/>
          <w:b/>
          <w:bCs/>
          <w:color w:val="222222"/>
          <w:sz w:val="21"/>
          <w:szCs w:val="21"/>
        </w:rPr>
        <w:t>ил</w:t>
      </w:r>
      <w:r w:rsidRPr="00620962">
        <w:rPr>
          <w:rFonts w:ascii="Helvetica" w:hAnsi="Helvetica" w:cs="Helvetica"/>
          <w:b/>
          <w:bCs/>
          <w:color w:val="222222"/>
          <w:sz w:val="21"/>
          <w:szCs w:val="21"/>
        </w:rPr>
        <w:t>.</w:t>
      </w:r>
    </w:p>
    <w:p w14:paraId="41DC8872"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больше</w:t>
      </w:r>
    </w:p>
    <w:p w14:paraId="446B66C3"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Цитаты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из</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текста</w:t>
      </w:r>
      <w:r w:rsidRPr="00620962">
        <w:rPr>
          <w:rFonts w:ascii="Helvetica" w:hAnsi="Helvetica" w:cs="Helvetica"/>
          <w:b/>
          <w:bCs/>
          <w:color w:val="222222"/>
          <w:sz w:val="21"/>
          <w:szCs w:val="21"/>
        </w:rPr>
        <w:t>:</w:t>
      </w:r>
    </w:p>
    <w:p w14:paraId="67522F83"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стр</w:t>
      </w:r>
      <w:r w:rsidRPr="00620962">
        <w:rPr>
          <w:rFonts w:ascii="Helvetica" w:hAnsi="Helvetica" w:cs="Helvetica"/>
          <w:b/>
          <w:bCs/>
          <w:color w:val="222222"/>
          <w:sz w:val="21"/>
          <w:szCs w:val="21"/>
        </w:rPr>
        <w:t>. 1</w:t>
      </w:r>
    </w:p>
    <w:p w14:paraId="56F5AB46"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Нижегородский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научно</w:t>
      </w:r>
      <w:r w:rsidRPr="00620962">
        <w:rPr>
          <w:rFonts w:ascii="Helvetica" w:hAnsi="Helvetica" w:cs="Helvetica"/>
          <w:b/>
          <w:bCs/>
          <w:color w:val="222222"/>
          <w:sz w:val="21"/>
          <w:szCs w:val="21"/>
        </w:rPr>
        <w:t>-</w:t>
      </w:r>
      <w:r w:rsidRPr="00620962">
        <w:rPr>
          <w:rFonts w:ascii="Helvetica" w:hAnsi="Helvetica" w:cs="Helvetica" w:hint="eastAsia"/>
          <w:b/>
          <w:bCs/>
          <w:color w:val="222222"/>
          <w:sz w:val="21"/>
          <w:szCs w:val="21"/>
        </w:rPr>
        <w:t>исследовательский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институт</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детской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гастроэнтерологии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З</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РФ</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правах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рукописи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Сироткина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Марина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Викторовна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 xml:space="preserve">. 03.00.13. - </w:t>
      </w:r>
      <w:r w:rsidRPr="00620962">
        <w:rPr>
          <w:rFonts w:ascii="Helvetica" w:hAnsi="Helvetica" w:cs="Helvetica" w:hint="eastAsia"/>
          <w:b/>
          <w:bCs/>
          <w:color w:val="222222"/>
          <w:sz w:val="21"/>
          <w:szCs w:val="21"/>
        </w:rPr>
        <w:t>физиология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человека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животных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Диссертация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соискание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ученой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степени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кандидата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биологических</w:t>
      </w:r>
    </w:p>
    <w:p w14:paraId="29B891D8"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стр</w:t>
      </w:r>
      <w:r w:rsidRPr="00620962">
        <w:rPr>
          <w:rFonts w:ascii="Helvetica" w:hAnsi="Helvetica" w:cs="Helvetica"/>
          <w:b/>
          <w:bCs/>
          <w:color w:val="222222"/>
          <w:sz w:val="21"/>
          <w:szCs w:val="21"/>
        </w:rPr>
        <w:t>. 7</w:t>
      </w:r>
    </w:p>
    <w:p w14:paraId="28BFD726"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недостаточно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Цель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изучить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закономерности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изменения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содержания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организме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 xml:space="preserve">. 8 </w:t>
      </w:r>
      <w:r w:rsidRPr="00620962">
        <w:rPr>
          <w:rFonts w:ascii="Helvetica" w:hAnsi="Helvetica" w:cs="Helvetica" w:hint="eastAsia"/>
          <w:b/>
          <w:bCs/>
          <w:color w:val="222222"/>
          <w:sz w:val="21"/>
          <w:szCs w:val="21"/>
        </w:rPr>
        <w:t>Задачи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исследования</w:t>
      </w:r>
      <w:r w:rsidRPr="00620962">
        <w:rPr>
          <w:rFonts w:ascii="Helvetica" w:hAnsi="Helvetica" w:cs="Helvetica"/>
          <w:b/>
          <w:bCs/>
          <w:color w:val="222222"/>
          <w:sz w:val="21"/>
          <w:szCs w:val="21"/>
        </w:rPr>
        <w:t xml:space="preserve">: 1. </w:t>
      </w:r>
      <w:r w:rsidRPr="00620962">
        <w:rPr>
          <w:rFonts w:ascii="Helvetica" w:hAnsi="Helvetica" w:cs="Helvetica" w:hint="eastAsia"/>
          <w:b/>
          <w:bCs/>
          <w:color w:val="222222"/>
          <w:sz w:val="21"/>
          <w:szCs w:val="21"/>
        </w:rPr>
        <w:t>Провести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анализ</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содержания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токсичных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Сс</w:t>
      </w:r>
      <w:r w:rsidRPr="00620962">
        <w:rPr>
          <w:rFonts w:ascii="Helvetica" w:hAnsi="Helvetica" w:cs="Helvetica"/>
          <w:b/>
          <w:bCs/>
          <w:color w:val="222222"/>
          <w:sz w:val="21"/>
          <w:szCs w:val="21"/>
        </w:rPr>
        <w:t>1,</w:t>
      </w:r>
      <w:r w:rsidRPr="00620962">
        <w:rPr>
          <w:rFonts w:ascii="Helvetica" w:hAnsi="Helvetica" w:cs="Helvetica" w:hint="eastAsia"/>
          <w:b/>
          <w:bCs/>
          <w:color w:val="222222"/>
          <w:sz w:val="21"/>
          <w:szCs w:val="21"/>
        </w:rPr>
        <w:t>К</w:t>
      </w:r>
      <w:r w:rsidRPr="00620962">
        <w:rPr>
          <w:rFonts w:ascii="Helvetica" w:hAnsi="Helvetica" w:cs="Helvetica"/>
          <w:b/>
          <w:bCs/>
          <w:color w:val="222222"/>
          <w:sz w:val="21"/>
          <w:szCs w:val="21"/>
        </w:rPr>
        <w:t>1,</w:t>
      </w:r>
      <w:r w:rsidRPr="00620962">
        <w:rPr>
          <w:rFonts w:ascii="Helvetica" w:hAnsi="Helvetica" w:cs="Helvetica" w:hint="eastAsia"/>
          <w:b/>
          <w:bCs/>
          <w:color w:val="222222"/>
          <w:sz w:val="21"/>
          <w:szCs w:val="21"/>
        </w:rPr>
        <w:t>РЬ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сыворотке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крови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моче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p>
    <w:p w14:paraId="62AD91D0"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стр</w:t>
      </w:r>
      <w:r w:rsidRPr="00620962">
        <w:rPr>
          <w:rFonts w:ascii="Helvetica" w:hAnsi="Helvetica" w:cs="Helvetica"/>
          <w:b/>
          <w:bCs/>
          <w:color w:val="222222"/>
          <w:sz w:val="21"/>
          <w:szCs w:val="21"/>
        </w:rPr>
        <w:t>. 8</w:t>
      </w:r>
    </w:p>
    <w:p w14:paraId="37BFBD91"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новизна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результате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проведенных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впервые</w:t>
      </w:r>
      <w:r w:rsidRPr="00620962">
        <w:rPr>
          <w:rFonts w:ascii="Helvetica" w:hAnsi="Helvetica" w:cs="Helvetica"/>
          <w:b/>
          <w:bCs/>
          <w:color w:val="222222"/>
          <w:sz w:val="21"/>
          <w:szCs w:val="21"/>
        </w:rPr>
        <w:t xml:space="preserve">,: - </w:t>
      </w:r>
      <w:r w:rsidRPr="00620962">
        <w:rPr>
          <w:rFonts w:ascii="Helvetica" w:hAnsi="Helvetica" w:cs="Helvetica" w:hint="eastAsia"/>
          <w:b/>
          <w:bCs/>
          <w:color w:val="222222"/>
          <w:sz w:val="21"/>
          <w:szCs w:val="21"/>
        </w:rPr>
        <w:t>выявлены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закономерности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изменения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содержания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сыворотке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крови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моче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 xml:space="preserve">; - </w:t>
      </w:r>
      <w:r w:rsidRPr="00620962">
        <w:rPr>
          <w:rFonts w:ascii="Helvetica" w:hAnsi="Helvetica" w:cs="Helvetica" w:hint="eastAsia"/>
          <w:b/>
          <w:bCs/>
          <w:color w:val="222222"/>
          <w:sz w:val="21"/>
          <w:szCs w:val="21"/>
        </w:rPr>
        <w:t>доказано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что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общей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закономерностью</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различных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органов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желудочно</w:t>
      </w:r>
      <w:r w:rsidRPr="00620962">
        <w:rPr>
          <w:rFonts w:ascii="Helvetica" w:hAnsi="Helvetica" w:cs="Helvetica"/>
          <w:b/>
          <w:bCs/>
          <w:color w:val="222222"/>
          <w:sz w:val="21"/>
          <w:szCs w:val="21"/>
        </w:rPr>
        <w:t>-</w:t>
      </w:r>
      <w:r w:rsidRPr="00620962">
        <w:rPr>
          <w:rFonts w:ascii="Helvetica" w:hAnsi="Helvetica" w:cs="Helvetica" w:hint="eastAsia"/>
          <w:b/>
          <w:bCs/>
          <w:color w:val="222222"/>
          <w:sz w:val="21"/>
          <w:szCs w:val="21"/>
        </w:rPr>
        <w:t>кишечного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тракта</w:t>
      </w:r>
    </w:p>
    <w:p w14:paraId="51D837D2" w14:textId="77777777" w:rsidR="00620962" w:rsidRPr="00620962" w:rsidRDefault="00620962" w:rsidP="00620962">
      <w:pPr>
        <w:rPr>
          <w:rFonts w:ascii="Helvetica" w:hAnsi="Helvetica" w:cs="Helvetica"/>
          <w:b/>
          <w:bCs/>
          <w:color w:val="222222"/>
          <w:sz w:val="21"/>
          <w:szCs w:val="21"/>
        </w:rPr>
      </w:pPr>
    </w:p>
    <w:p w14:paraId="6EE24C74"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Оглавление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диссертации</w:t>
      </w:r>
    </w:p>
    <w:p w14:paraId="7A9BDDD2"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lastRenderedPageBreak/>
        <w:t>кандидат</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биологических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наук</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Сироткина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Марина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Викторовна</w:t>
      </w:r>
    </w:p>
    <w:p w14:paraId="4899BFD8"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ВВЕДЕНИЕ</w:t>
      </w:r>
      <w:r w:rsidRPr="00620962">
        <w:rPr>
          <w:rFonts w:ascii="Helvetica" w:hAnsi="Helvetica" w:cs="Helvetica"/>
          <w:b/>
          <w:bCs/>
          <w:color w:val="222222"/>
          <w:sz w:val="21"/>
          <w:szCs w:val="21"/>
        </w:rPr>
        <w:t>.</w:t>
      </w:r>
    </w:p>
    <w:p w14:paraId="4D61935D" w14:textId="77777777" w:rsidR="00620962" w:rsidRPr="00620962" w:rsidRDefault="00620962" w:rsidP="00620962">
      <w:pPr>
        <w:rPr>
          <w:rFonts w:ascii="Helvetica" w:hAnsi="Helvetica" w:cs="Helvetica"/>
          <w:b/>
          <w:bCs/>
          <w:color w:val="222222"/>
          <w:sz w:val="21"/>
          <w:szCs w:val="21"/>
        </w:rPr>
      </w:pPr>
    </w:p>
    <w:p w14:paraId="335F4515"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Глава</w:t>
      </w:r>
      <w:r w:rsidRPr="00620962">
        <w:rPr>
          <w:rFonts w:ascii="Helvetica" w:hAnsi="Helvetica" w:cs="Helvetica"/>
          <w:b/>
          <w:bCs/>
          <w:color w:val="222222"/>
          <w:sz w:val="21"/>
          <w:szCs w:val="21"/>
        </w:rPr>
        <w:t xml:space="preserve"> 1. </w:t>
      </w:r>
      <w:r w:rsidRPr="00620962">
        <w:rPr>
          <w:rFonts w:ascii="Helvetica" w:hAnsi="Helvetica" w:cs="Helvetica" w:hint="eastAsia"/>
          <w:b/>
          <w:bCs/>
          <w:color w:val="222222"/>
          <w:sz w:val="21"/>
          <w:szCs w:val="21"/>
        </w:rPr>
        <w:t>ОБЗОР</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ЛИТЕРАТУРЫ</w:t>
      </w:r>
      <w:r w:rsidRPr="00620962">
        <w:rPr>
          <w:rFonts w:ascii="Helvetica" w:hAnsi="Helvetica" w:cs="Helvetica"/>
          <w:b/>
          <w:bCs/>
          <w:color w:val="222222"/>
          <w:sz w:val="21"/>
          <w:szCs w:val="21"/>
        </w:rPr>
        <w:t>.</w:t>
      </w:r>
    </w:p>
    <w:p w14:paraId="68E9F87D" w14:textId="77777777" w:rsidR="00620962" w:rsidRPr="00620962" w:rsidRDefault="00620962" w:rsidP="00620962">
      <w:pPr>
        <w:rPr>
          <w:rFonts w:ascii="Helvetica" w:hAnsi="Helvetica" w:cs="Helvetica"/>
          <w:b/>
          <w:bCs/>
          <w:color w:val="222222"/>
          <w:sz w:val="21"/>
          <w:szCs w:val="21"/>
        </w:rPr>
      </w:pPr>
    </w:p>
    <w:p w14:paraId="72EEC6A6"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1. 1. </w:t>
      </w:r>
      <w:r w:rsidRPr="00620962">
        <w:rPr>
          <w:rFonts w:ascii="Helvetica" w:hAnsi="Helvetica" w:cs="Helvetica" w:hint="eastAsia"/>
          <w:b/>
          <w:bCs/>
          <w:color w:val="222222"/>
          <w:sz w:val="21"/>
          <w:szCs w:val="21"/>
        </w:rPr>
        <w:t>Тяжелые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как</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фактор</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загрязнения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окружающей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среды</w:t>
      </w:r>
      <w:r w:rsidRPr="00620962">
        <w:rPr>
          <w:rFonts w:ascii="Helvetica" w:hAnsi="Helvetica" w:cs="Helvetica"/>
          <w:b/>
          <w:bCs/>
          <w:color w:val="222222"/>
          <w:sz w:val="21"/>
          <w:szCs w:val="21"/>
        </w:rPr>
        <w:t>.</w:t>
      </w:r>
    </w:p>
    <w:p w14:paraId="4D47B614" w14:textId="77777777" w:rsidR="00620962" w:rsidRPr="00620962" w:rsidRDefault="00620962" w:rsidP="00620962">
      <w:pPr>
        <w:rPr>
          <w:rFonts w:ascii="Helvetica" w:hAnsi="Helvetica" w:cs="Helvetica"/>
          <w:b/>
          <w:bCs/>
          <w:color w:val="222222"/>
          <w:sz w:val="21"/>
          <w:szCs w:val="21"/>
        </w:rPr>
      </w:pPr>
    </w:p>
    <w:p w14:paraId="53210D22"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1. 2. </w:t>
      </w:r>
      <w:r w:rsidRPr="00620962">
        <w:rPr>
          <w:rFonts w:ascii="Helvetica" w:hAnsi="Helvetica" w:cs="Helvetica" w:hint="eastAsia"/>
          <w:b/>
          <w:bCs/>
          <w:color w:val="222222"/>
          <w:sz w:val="21"/>
          <w:szCs w:val="21"/>
        </w:rPr>
        <w:t>Биотрансформация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соединений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ее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связь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системой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w:t>
      </w:r>
    </w:p>
    <w:p w14:paraId="3601B276" w14:textId="77777777" w:rsidR="00620962" w:rsidRPr="00620962" w:rsidRDefault="00620962" w:rsidP="00620962">
      <w:pPr>
        <w:rPr>
          <w:rFonts w:ascii="Helvetica" w:hAnsi="Helvetica" w:cs="Helvetica"/>
          <w:b/>
          <w:bCs/>
          <w:color w:val="222222"/>
          <w:sz w:val="21"/>
          <w:szCs w:val="21"/>
        </w:rPr>
      </w:pPr>
    </w:p>
    <w:p w14:paraId="7A281BED"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1.3. </w:t>
      </w:r>
      <w:r w:rsidRPr="00620962">
        <w:rPr>
          <w:rFonts w:ascii="Helvetica" w:hAnsi="Helvetica" w:cs="Helvetica" w:hint="eastAsia"/>
          <w:b/>
          <w:bCs/>
          <w:color w:val="222222"/>
          <w:sz w:val="21"/>
          <w:szCs w:val="21"/>
        </w:rPr>
        <w:t>Биомаркеры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токсического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действия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w:t>
      </w:r>
    </w:p>
    <w:p w14:paraId="6FC442BD" w14:textId="77777777" w:rsidR="00620962" w:rsidRPr="00620962" w:rsidRDefault="00620962" w:rsidP="00620962">
      <w:pPr>
        <w:rPr>
          <w:rFonts w:ascii="Helvetica" w:hAnsi="Helvetica" w:cs="Helvetica"/>
          <w:b/>
          <w:bCs/>
          <w:color w:val="222222"/>
          <w:sz w:val="21"/>
          <w:szCs w:val="21"/>
        </w:rPr>
      </w:pPr>
    </w:p>
    <w:p w14:paraId="57413F60"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Глава</w:t>
      </w:r>
      <w:r w:rsidRPr="00620962">
        <w:rPr>
          <w:rFonts w:ascii="Helvetica" w:hAnsi="Helvetica" w:cs="Helvetica"/>
          <w:b/>
          <w:bCs/>
          <w:color w:val="222222"/>
          <w:sz w:val="21"/>
          <w:szCs w:val="21"/>
        </w:rPr>
        <w:t xml:space="preserve"> 2. </w:t>
      </w:r>
      <w:r w:rsidRPr="00620962">
        <w:rPr>
          <w:rFonts w:ascii="Helvetica" w:hAnsi="Helvetica" w:cs="Helvetica" w:hint="eastAsia"/>
          <w:b/>
          <w:bCs/>
          <w:color w:val="222222"/>
          <w:sz w:val="21"/>
          <w:szCs w:val="21"/>
        </w:rPr>
        <w:t>МАТЕРИАЛЫ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МЕТОДЫ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ИССЛЕДОВАНИЙ</w:t>
      </w:r>
      <w:r w:rsidRPr="00620962">
        <w:rPr>
          <w:rFonts w:ascii="Helvetica" w:hAnsi="Helvetica" w:cs="Helvetica"/>
          <w:b/>
          <w:bCs/>
          <w:color w:val="222222"/>
          <w:sz w:val="21"/>
          <w:szCs w:val="21"/>
        </w:rPr>
        <w:t>.</w:t>
      </w:r>
    </w:p>
    <w:p w14:paraId="7D29234F" w14:textId="77777777" w:rsidR="00620962" w:rsidRPr="00620962" w:rsidRDefault="00620962" w:rsidP="00620962">
      <w:pPr>
        <w:rPr>
          <w:rFonts w:ascii="Helvetica" w:hAnsi="Helvetica" w:cs="Helvetica"/>
          <w:b/>
          <w:bCs/>
          <w:color w:val="222222"/>
          <w:sz w:val="21"/>
          <w:szCs w:val="21"/>
        </w:rPr>
      </w:pPr>
    </w:p>
    <w:p w14:paraId="2E3C7AF2"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2.1. </w:t>
      </w:r>
      <w:r w:rsidRPr="00620962">
        <w:rPr>
          <w:rFonts w:ascii="Helvetica" w:hAnsi="Helvetica" w:cs="Helvetica" w:hint="eastAsia"/>
          <w:b/>
          <w:bCs/>
          <w:color w:val="222222"/>
          <w:sz w:val="21"/>
          <w:szCs w:val="21"/>
        </w:rPr>
        <w:t>Клинико</w:t>
      </w:r>
      <w:r w:rsidRPr="00620962">
        <w:rPr>
          <w:rFonts w:ascii="Helvetica" w:hAnsi="Helvetica" w:cs="Helvetica"/>
          <w:b/>
          <w:bCs/>
          <w:color w:val="222222"/>
          <w:sz w:val="21"/>
          <w:szCs w:val="21"/>
        </w:rPr>
        <w:t>-</w:t>
      </w:r>
      <w:r w:rsidRPr="00620962">
        <w:rPr>
          <w:rFonts w:ascii="Helvetica" w:hAnsi="Helvetica" w:cs="Helvetica" w:hint="eastAsia"/>
          <w:b/>
          <w:bCs/>
          <w:color w:val="222222"/>
          <w:sz w:val="21"/>
          <w:szCs w:val="21"/>
        </w:rPr>
        <w:t>морфофункциональные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методы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исследования</w:t>
      </w:r>
      <w:r w:rsidRPr="00620962">
        <w:rPr>
          <w:rFonts w:ascii="Helvetica" w:hAnsi="Helvetica" w:cs="Helvetica"/>
          <w:b/>
          <w:bCs/>
          <w:color w:val="222222"/>
          <w:sz w:val="21"/>
          <w:szCs w:val="21"/>
        </w:rPr>
        <w:t>.</w:t>
      </w:r>
    </w:p>
    <w:p w14:paraId="61456975" w14:textId="77777777" w:rsidR="00620962" w:rsidRPr="00620962" w:rsidRDefault="00620962" w:rsidP="00620962">
      <w:pPr>
        <w:rPr>
          <w:rFonts w:ascii="Helvetica" w:hAnsi="Helvetica" w:cs="Helvetica"/>
          <w:b/>
          <w:bCs/>
          <w:color w:val="222222"/>
          <w:sz w:val="21"/>
          <w:szCs w:val="21"/>
        </w:rPr>
      </w:pPr>
    </w:p>
    <w:p w14:paraId="3EEB9BA6"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2. 2. </w:t>
      </w:r>
      <w:r w:rsidRPr="00620962">
        <w:rPr>
          <w:rFonts w:ascii="Helvetica" w:hAnsi="Helvetica" w:cs="Helvetica" w:hint="eastAsia"/>
          <w:b/>
          <w:bCs/>
          <w:color w:val="222222"/>
          <w:sz w:val="21"/>
          <w:szCs w:val="21"/>
        </w:rPr>
        <w:t>Биохимические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методы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исследования</w:t>
      </w:r>
      <w:r w:rsidRPr="00620962">
        <w:rPr>
          <w:rFonts w:ascii="Helvetica" w:hAnsi="Helvetica" w:cs="Helvetica"/>
          <w:b/>
          <w:bCs/>
          <w:color w:val="222222"/>
          <w:sz w:val="21"/>
          <w:szCs w:val="21"/>
        </w:rPr>
        <w:t>.</w:t>
      </w:r>
    </w:p>
    <w:p w14:paraId="6FBF0997" w14:textId="77777777" w:rsidR="00620962" w:rsidRPr="00620962" w:rsidRDefault="00620962" w:rsidP="00620962">
      <w:pPr>
        <w:rPr>
          <w:rFonts w:ascii="Helvetica" w:hAnsi="Helvetica" w:cs="Helvetica"/>
          <w:b/>
          <w:bCs/>
          <w:color w:val="222222"/>
          <w:sz w:val="21"/>
          <w:szCs w:val="21"/>
        </w:rPr>
      </w:pPr>
    </w:p>
    <w:p w14:paraId="0EDFE157"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2. 2. 1. </w:t>
      </w:r>
      <w:r w:rsidRPr="00620962">
        <w:rPr>
          <w:rFonts w:ascii="Helvetica" w:hAnsi="Helvetica" w:cs="Helvetica" w:hint="eastAsia"/>
          <w:b/>
          <w:bCs/>
          <w:color w:val="222222"/>
          <w:sz w:val="21"/>
          <w:szCs w:val="21"/>
        </w:rPr>
        <w:t>Оценка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баланса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организме</w:t>
      </w:r>
      <w:r w:rsidRPr="00620962">
        <w:rPr>
          <w:rFonts w:ascii="Helvetica" w:hAnsi="Helvetica" w:cs="Helvetica"/>
          <w:b/>
          <w:bCs/>
          <w:color w:val="222222"/>
          <w:sz w:val="21"/>
          <w:szCs w:val="21"/>
        </w:rPr>
        <w:t xml:space="preserve">. 47 2.2.2. </w:t>
      </w:r>
      <w:r w:rsidRPr="00620962">
        <w:rPr>
          <w:rFonts w:ascii="Helvetica" w:hAnsi="Helvetica" w:cs="Helvetica" w:hint="eastAsia"/>
          <w:b/>
          <w:bCs/>
          <w:color w:val="222222"/>
          <w:sz w:val="21"/>
          <w:szCs w:val="21"/>
        </w:rPr>
        <w:t>Оценка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состояния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детоксицирующей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печени</w:t>
      </w:r>
      <w:r w:rsidRPr="00620962">
        <w:rPr>
          <w:rFonts w:ascii="Helvetica" w:hAnsi="Helvetica" w:cs="Helvetica"/>
          <w:b/>
          <w:bCs/>
          <w:color w:val="222222"/>
          <w:sz w:val="21"/>
          <w:szCs w:val="21"/>
        </w:rPr>
        <w:t xml:space="preserve">. 47 2. 2. 2. 1. </w:t>
      </w:r>
      <w:r w:rsidRPr="00620962">
        <w:rPr>
          <w:rFonts w:ascii="Helvetica" w:hAnsi="Helvetica" w:cs="Helvetica" w:hint="eastAsia"/>
          <w:b/>
          <w:bCs/>
          <w:color w:val="222222"/>
          <w:sz w:val="21"/>
          <w:szCs w:val="21"/>
        </w:rPr>
        <w:t>Оценка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активности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монооксигеназной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системы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печени</w:t>
      </w:r>
      <w:r w:rsidRPr="00620962">
        <w:rPr>
          <w:rFonts w:ascii="Helvetica" w:hAnsi="Helvetica" w:cs="Helvetica"/>
          <w:b/>
          <w:bCs/>
          <w:color w:val="222222"/>
          <w:sz w:val="21"/>
          <w:szCs w:val="21"/>
        </w:rPr>
        <w:t>.</w:t>
      </w:r>
    </w:p>
    <w:p w14:paraId="3DD48745" w14:textId="77777777" w:rsidR="00620962" w:rsidRPr="00620962" w:rsidRDefault="00620962" w:rsidP="00620962">
      <w:pPr>
        <w:rPr>
          <w:rFonts w:ascii="Helvetica" w:hAnsi="Helvetica" w:cs="Helvetica"/>
          <w:b/>
          <w:bCs/>
          <w:color w:val="222222"/>
          <w:sz w:val="21"/>
          <w:szCs w:val="21"/>
        </w:rPr>
      </w:pPr>
    </w:p>
    <w:p w14:paraId="1D56328B"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2. 2. 2. 2. </w:t>
      </w:r>
      <w:r w:rsidRPr="00620962">
        <w:rPr>
          <w:rFonts w:ascii="Helvetica" w:hAnsi="Helvetica" w:cs="Helvetica" w:hint="eastAsia"/>
          <w:b/>
          <w:bCs/>
          <w:color w:val="222222"/>
          <w:sz w:val="21"/>
          <w:szCs w:val="21"/>
        </w:rPr>
        <w:t>Оценка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активности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глутатионтрансферазы</w:t>
      </w:r>
      <w:r w:rsidRPr="00620962">
        <w:rPr>
          <w:rFonts w:ascii="Helvetica" w:hAnsi="Helvetica" w:cs="Helvetica"/>
          <w:b/>
          <w:bCs/>
          <w:color w:val="222222"/>
          <w:sz w:val="21"/>
          <w:szCs w:val="21"/>
        </w:rPr>
        <w:t>.</w:t>
      </w:r>
    </w:p>
    <w:p w14:paraId="0EDDB51F" w14:textId="77777777" w:rsidR="00620962" w:rsidRPr="00620962" w:rsidRDefault="00620962" w:rsidP="00620962">
      <w:pPr>
        <w:rPr>
          <w:rFonts w:ascii="Helvetica" w:hAnsi="Helvetica" w:cs="Helvetica"/>
          <w:b/>
          <w:bCs/>
          <w:color w:val="222222"/>
          <w:sz w:val="21"/>
          <w:szCs w:val="21"/>
        </w:rPr>
      </w:pPr>
    </w:p>
    <w:p w14:paraId="6A7A29B2"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2. 2. 2. 3. </w:t>
      </w:r>
      <w:r w:rsidRPr="00620962">
        <w:rPr>
          <w:rFonts w:ascii="Helvetica" w:hAnsi="Helvetica" w:cs="Helvetica" w:hint="eastAsia"/>
          <w:b/>
          <w:bCs/>
          <w:color w:val="222222"/>
          <w:sz w:val="21"/>
          <w:szCs w:val="21"/>
        </w:rPr>
        <w:t>Оценка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активности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каталазы</w:t>
      </w:r>
      <w:r w:rsidRPr="00620962">
        <w:rPr>
          <w:rFonts w:ascii="Helvetica" w:hAnsi="Helvetica" w:cs="Helvetica"/>
          <w:b/>
          <w:bCs/>
          <w:color w:val="222222"/>
          <w:sz w:val="21"/>
          <w:szCs w:val="21"/>
        </w:rPr>
        <w:t>.</w:t>
      </w:r>
    </w:p>
    <w:p w14:paraId="6B9E7DC9" w14:textId="77777777" w:rsidR="00620962" w:rsidRPr="00620962" w:rsidRDefault="00620962" w:rsidP="00620962">
      <w:pPr>
        <w:rPr>
          <w:rFonts w:ascii="Helvetica" w:hAnsi="Helvetica" w:cs="Helvetica"/>
          <w:b/>
          <w:bCs/>
          <w:color w:val="222222"/>
          <w:sz w:val="21"/>
          <w:szCs w:val="21"/>
        </w:rPr>
      </w:pPr>
    </w:p>
    <w:p w14:paraId="3A4C65FB"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2.3. </w:t>
      </w:r>
      <w:r w:rsidRPr="00620962">
        <w:rPr>
          <w:rFonts w:ascii="Helvetica" w:hAnsi="Helvetica" w:cs="Helvetica" w:hint="eastAsia"/>
          <w:b/>
          <w:bCs/>
          <w:color w:val="222222"/>
          <w:sz w:val="21"/>
          <w:szCs w:val="21"/>
        </w:rPr>
        <w:t>Статистическая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обработка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данных</w:t>
      </w:r>
      <w:r w:rsidRPr="00620962">
        <w:rPr>
          <w:rFonts w:ascii="Helvetica" w:hAnsi="Helvetica" w:cs="Helvetica"/>
          <w:b/>
          <w:bCs/>
          <w:color w:val="222222"/>
          <w:sz w:val="21"/>
          <w:szCs w:val="21"/>
        </w:rPr>
        <w:t>.</w:t>
      </w:r>
    </w:p>
    <w:p w14:paraId="1FF11FA2" w14:textId="77777777" w:rsidR="00620962" w:rsidRPr="00620962" w:rsidRDefault="00620962" w:rsidP="00620962">
      <w:pPr>
        <w:rPr>
          <w:rFonts w:ascii="Helvetica" w:hAnsi="Helvetica" w:cs="Helvetica"/>
          <w:b/>
          <w:bCs/>
          <w:color w:val="222222"/>
          <w:sz w:val="21"/>
          <w:szCs w:val="21"/>
        </w:rPr>
      </w:pPr>
    </w:p>
    <w:p w14:paraId="00574E57"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РЕЗУЛЬТАТЫ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СОБСТВЕННЫХ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ИССЛЕДОВАНИЙ</w:t>
      </w:r>
    </w:p>
    <w:p w14:paraId="306513D5" w14:textId="77777777" w:rsidR="00620962" w:rsidRPr="00620962" w:rsidRDefault="00620962" w:rsidP="00620962">
      <w:pPr>
        <w:rPr>
          <w:rFonts w:ascii="Helvetica" w:hAnsi="Helvetica" w:cs="Helvetica"/>
          <w:b/>
          <w:bCs/>
          <w:color w:val="222222"/>
          <w:sz w:val="21"/>
          <w:szCs w:val="21"/>
        </w:rPr>
      </w:pPr>
    </w:p>
    <w:p w14:paraId="30B69D03"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ОБСУЖДЕНИЕ</w:t>
      </w:r>
      <w:r w:rsidRPr="00620962">
        <w:rPr>
          <w:rFonts w:ascii="Helvetica" w:hAnsi="Helvetica" w:cs="Helvetica"/>
          <w:b/>
          <w:bCs/>
          <w:color w:val="222222"/>
          <w:sz w:val="21"/>
          <w:szCs w:val="21"/>
        </w:rPr>
        <w:t>.</w:t>
      </w:r>
    </w:p>
    <w:p w14:paraId="68B23AA7" w14:textId="77777777" w:rsidR="00620962" w:rsidRPr="00620962" w:rsidRDefault="00620962" w:rsidP="00620962">
      <w:pPr>
        <w:rPr>
          <w:rFonts w:ascii="Helvetica" w:hAnsi="Helvetica" w:cs="Helvetica"/>
          <w:b/>
          <w:bCs/>
          <w:color w:val="222222"/>
          <w:sz w:val="21"/>
          <w:szCs w:val="21"/>
        </w:rPr>
      </w:pPr>
    </w:p>
    <w:p w14:paraId="18810C36"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Глава</w:t>
      </w:r>
      <w:r w:rsidRPr="00620962">
        <w:rPr>
          <w:rFonts w:ascii="Helvetica" w:hAnsi="Helvetica" w:cs="Helvetica"/>
          <w:b/>
          <w:bCs/>
          <w:color w:val="222222"/>
          <w:sz w:val="21"/>
          <w:szCs w:val="21"/>
        </w:rPr>
        <w:t xml:space="preserve"> 3. </w:t>
      </w:r>
      <w:r w:rsidRPr="00620962">
        <w:rPr>
          <w:rFonts w:ascii="Helvetica" w:hAnsi="Helvetica" w:cs="Helvetica" w:hint="eastAsia"/>
          <w:b/>
          <w:bCs/>
          <w:color w:val="222222"/>
          <w:sz w:val="21"/>
          <w:szCs w:val="21"/>
        </w:rPr>
        <w:t>СОСТОЯНИЕ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БАЛАНСА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ОРГАНИЗМЕ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w:t>
      </w:r>
    </w:p>
    <w:p w14:paraId="29BE2A8B" w14:textId="77777777" w:rsidR="00620962" w:rsidRPr="00620962" w:rsidRDefault="00620962" w:rsidP="00620962">
      <w:pPr>
        <w:rPr>
          <w:rFonts w:ascii="Helvetica" w:hAnsi="Helvetica" w:cs="Helvetica"/>
          <w:b/>
          <w:bCs/>
          <w:color w:val="222222"/>
          <w:sz w:val="21"/>
          <w:szCs w:val="21"/>
        </w:rPr>
      </w:pPr>
    </w:p>
    <w:p w14:paraId="7F72CF70"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3.1. </w:t>
      </w:r>
      <w:r w:rsidRPr="00620962">
        <w:rPr>
          <w:rFonts w:ascii="Helvetica" w:hAnsi="Helvetica" w:cs="Helvetica" w:hint="eastAsia"/>
          <w:b/>
          <w:bCs/>
          <w:color w:val="222222"/>
          <w:sz w:val="21"/>
          <w:szCs w:val="21"/>
        </w:rPr>
        <w:t>Изучение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насыщенности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детского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организма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соединениями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тяжелых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металлов</w:t>
      </w:r>
      <w:r w:rsidRPr="00620962">
        <w:rPr>
          <w:rFonts w:ascii="Helvetica" w:hAnsi="Helvetica" w:cs="Helvetica"/>
          <w:b/>
          <w:bCs/>
          <w:color w:val="222222"/>
          <w:sz w:val="21"/>
          <w:szCs w:val="21"/>
        </w:rPr>
        <w:t>.</w:t>
      </w:r>
    </w:p>
    <w:p w14:paraId="728CFDAF" w14:textId="77777777" w:rsidR="00620962" w:rsidRPr="00620962" w:rsidRDefault="00620962" w:rsidP="00620962">
      <w:pPr>
        <w:rPr>
          <w:rFonts w:ascii="Helvetica" w:hAnsi="Helvetica" w:cs="Helvetica"/>
          <w:b/>
          <w:bCs/>
          <w:color w:val="222222"/>
          <w:sz w:val="21"/>
          <w:szCs w:val="21"/>
        </w:rPr>
      </w:pPr>
    </w:p>
    <w:p w14:paraId="25ED2879"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3. 2. </w:t>
      </w:r>
      <w:r w:rsidRPr="00620962">
        <w:rPr>
          <w:rFonts w:ascii="Helvetica" w:hAnsi="Helvetica" w:cs="Helvetica" w:hint="eastAsia"/>
          <w:b/>
          <w:bCs/>
          <w:color w:val="222222"/>
          <w:sz w:val="21"/>
          <w:szCs w:val="21"/>
        </w:rPr>
        <w:t>Изучение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насыщенности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детского</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организма</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соединениями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эссенциальных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микроэлементов</w:t>
      </w:r>
      <w:r w:rsidRPr="00620962">
        <w:rPr>
          <w:rFonts w:ascii="Helvetica" w:hAnsi="Helvetica" w:cs="Helvetica"/>
          <w:b/>
          <w:bCs/>
          <w:color w:val="222222"/>
          <w:sz w:val="21"/>
          <w:szCs w:val="21"/>
        </w:rPr>
        <w:t>.</w:t>
      </w:r>
    </w:p>
    <w:p w14:paraId="16367437" w14:textId="77777777" w:rsidR="00620962" w:rsidRPr="00620962" w:rsidRDefault="00620962" w:rsidP="00620962">
      <w:pPr>
        <w:rPr>
          <w:rFonts w:ascii="Helvetica" w:hAnsi="Helvetica" w:cs="Helvetica"/>
          <w:b/>
          <w:bCs/>
          <w:color w:val="222222"/>
          <w:sz w:val="21"/>
          <w:szCs w:val="21"/>
        </w:rPr>
      </w:pPr>
    </w:p>
    <w:p w14:paraId="421515AE"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2. 3. </w:t>
      </w:r>
      <w:r w:rsidRPr="00620962">
        <w:rPr>
          <w:rFonts w:ascii="Helvetica" w:hAnsi="Helvetica" w:cs="Helvetica" w:hint="eastAsia"/>
          <w:b/>
          <w:bCs/>
          <w:color w:val="222222"/>
          <w:sz w:val="21"/>
          <w:szCs w:val="21"/>
        </w:rPr>
        <w:t>Анализ</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взаимосвязи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содержания</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эссенциальных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токсичных</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микроэлементов</w:t>
      </w:r>
      <w:r w:rsidRPr="00620962">
        <w:rPr>
          <w:rFonts w:ascii="Helvetica" w:hAnsi="Helvetica" w:cs="Helvetica"/>
          <w:b/>
          <w:bCs/>
          <w:color w:val="222222"/>
          <w:sz w:val="21"/>
          <w:szCs w:val="21"/>
        </w:rPr>
        <w:t>.</w:t>
      </w:r>
    </w:p>
    <w:p w14:paraId="3DED9ACA" w14:textId="77777777" w:rsidR="00620962" w:rsidRPr="00620962" w:rsidRDefault="00620962" w:rsidP="00620962">
      <w:pPr>
        <w:rPr>
          <w:rFonts w:ascii="Helvetica" w:hAnsi="Helvetica" w:cs="Helvetica"/>
          <w:b/>
          <w:bCs/>
          <w:color w:val="222222"/>
          <w:sz w:val="21"/>
          <w:szCs w:val="21"/>
        </w:rPr>
      </w:pPr>
    </w:p>
    <w:p w14:paraId="5F580468"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Глава</w:t>
      </w:r>
      <w:r w:rsidRPr="00620962">
        <w:rPr>
          <w:rFonts w:ascii="Helvetica" w:hAnsi="Helvetica" w:cs="Helvetica"/>
          <w:b/>
          <w:bCs/>
          <w:color w:val="222222"/>
          <w:sz w:val="21"/>
          <w:szCs w:val="21"/>
        </w:rPr>
        <w:t xml:space="preserve"> 4. </w:t>
      </w:r>
      <w:r w:rsidRPr="00620962">
        <w:rPr>
          <w:rFonts w:ascii="Helvetica" w:hAnsi="Helvetica" w:cs="Helvetica" w:hint="eastAsia"/>
          <w:b/>
          <w:bCs/>
          <w:color w:val="222222"/>
          <w:sz w:val="21"/>
          <w:szCs w:val="21"/>
        </w:rPr>
        <w:t>СОСТОЯНИЕ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ДЕТОКСИЦИРУЮЩЕЙ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ПЕЧЕНИ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У</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ДЕТЕЙ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НОРМЕ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ПРИ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НАРУШЕНИИ</w:t>
      </w:r>
    </w:p>
    <w:p w14:paraId="4EADFF7E" w14:textId="77777777" w:rsidR="00620962" w:rsidRPr="00620962" w:rsidRDefault="00620962" w:rsidP="00620962">
      <w:pPr>
        <w:rPr>
          <w:rFonts w:ascii="Helvetica" w:hAnsi="Helvetica" w:cs="Helvetica"/>
          <w:b/>
          <w:bCs/>
          <w:color w:val="222222"/>
          <w:sz w:val="21"/>
          <w:szCs w:val="21"/>
        </w:rPr>
      </w:pPr>
    </w:p>
    <w:p w14:paraId="042F6C54"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hint="eastAsia"/>
          <w:b/>
          <w:bCs/>
          <w:color w:val="222222"/>
          <w:sz w:val="21"/>
          <w:szCs w:val="21"/>
        </w:rPr>
        <w:t>ФУНКЦИИ</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ПИЩЕВАРЕНИЯ</w:t>
      </w:r>
      <w:r w:rsidRPr="00620962">
        <w:rPr>
          <w:rFonts w:ascii="Helvetica" w:hAnsi="Helvetica" w:cs="Helvetica"/>
          <w:b/>
          <w:bCs/>
          <w:color w:val="222222"/>
          <w:sz w:val="21"/>
          <w:szCs w:val="21"/>
        </w:rPr>
        <w:t>.</w:t>
      </w:r>
    </w:p>
    <w:p w14:paraId="2A5B870B" w14:textId="77777777" w:rsidR="00620962" w:rsidRPr="00620962" w:rsidRDefault="00620962" w:rsidP="00620962">
      <w:pPr>
        <w:rPr>
          <w:rFonts w:ascii="Helvetica" w:hAnsi="Helvetica" w:cs="Helvetica"/>
          <w:b/>
          <w:bCs/>
          <w:color w:val="222222"/>
          <w:sz w:val="21"/>
          <w:szCs w:val="21"/>
        </w:rPr>
      </w:pPr>
    </w:p>
    <w:p w14:paraId="14587123" w14:textId="77777777" w:rsidR="00620962" w:rsidRPr="00620962" w:rsidRDefault="00620962" w:rsidP="00620962">
      <w:pPr>
        <w:rPr>
          <w:rFonts w:ascii="Helvetica" w:hAnsi="Helvetica" w:cs="Helvetica"/>
          <w:b/>
          <w:bCs/>
          <w:color w:val="222222"/>
          <w:sz w:val="21"/>
          <w:szCs w:val="21"/>
        </w:rPr>
      </w:pPr>
      <w:r w:rsidRPr="00620962">
        <w:rPr>
          <w:rFonts w:ascii="Helvetica" w:hAnsi="Helvetica" w:cs="Helvetica"/>
          <w:b/>
          <w:bCs/>
          <w:color w:val="222222"/>
          <w:sz w:val="21"/>
          <w:szCs w:val="21"/>
        </w:rPr>
        <w:t xml:space="preserve">4. 1. </w:t>
      </w:r>
      <w:r w:rsidRPr="00620962">
        <w:rPr>
          <w:rFonts w:ascii="Helvetica" w:hAnsi="Helvetica" w:cs="Helvetica" w:hint="eastAsia"/>
          <w:b/>
          <w:bCs/>
          <w:color w:val="222222"/>
          <w:sz w:val="21"/>
          <w:szCs w:val="21"/>
        </w:rPr>
        <w:t>Состояние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монооксигеназной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системы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печени</w:t>
      </w:r>
      <w:r w:rsidRPr="00620962">
        <w:rPr>
          <w:rFonts w:ascii="Helvetica" w:hAnsi="Helvetica" w:cs="Helvetica"/>
          <w:b/>
          <w:bCs/>
          <w:color w:val="222222"/>
          <w:sz w:val="21"/>
          <w:szCs w:val="21"/>
        </w:rPr>
        <w:t xml:space="preserve">. 4. 2. </w:t>
      </w:r>
      <w:r w:rsidRPr="00620962">
        <w:rPr>
          <w:rFonts w:ascii="Helvetica" w:hAnsi="Helvetica" w:cs="Helvetica" w:hint="eastAsia"/>
          <w:b/>
          <w:bCs/>
          <w:color w:val="222222"/>
          <w:sz w:val="21"/>
          <w:szCs w:val="21"/>
        </w:rPr>
        <w:t>Активность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глутатионтрансферазы</w:t>
      </w:r>
      <w:r w:rsidRPr="00620962">
        <w:rPr>
          <w:rFonts w:ascii="Helvetica" w:hAnsi="Helvetica" w:cs="Helvetica"/>
          <w:b/>
          <w:bCs/>
          <w:color w:val="222222"/>
          <w:sz w:val="21"/>
          <w:szCs w:val="21"/>
        </w:rPr>
        <w:t xml:space="preserve">. 4.3. </w:t>
      </w:r>
      <w:r w:rsidRPr="00620962">
        <w:rPr>
          <w:rFonts w:ascii="Helvetica" w:hAnsi="Helvetica" w:cs="Helvetica" w:hint="eastAsia"/>
          <w:b/>
          <w:bCs/>
          <w:color w:val="222222"/>
          <w:sz w:val="21"/>
          <w:szCs w:val="21"/>
        </w:rPr>
        <w:t>Активность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каталазы</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ЗАКЛЮЧЕНИЕ</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ВЫВОДЫ</w:t>
      </w:r>
      <w:r w:rsidRPr="00620962">
        <w:rPr>
          <w:rFonts w:ascii="Helvetica" w:hAnsi="Helvetica" w:cs="Helvetica"/>
          <w:b/>
          <w:bCs/>
          <w:color w:val="222222"/>
          <w:sz w:val="21"/>
          <w:szCs w:val="21"/>
        </w:rPr>
        <w:t>.</w:t>
      </w:r>
    </w:p>
    <w:p w14:paraId="1FF911C6" w14:textId="77777777" w:rsidR="00620962" w:rsidRPr="00620962" w:rsidRDefault="00620962" w:rsidP="00620962">
      <w:pPr>
        <w:rPr>
          <w:rFonts w:ascii="Helvetica" w:hAnsi="Helvetica" w:cs="Helvetica"/>
          <w:b/>
          <w:bCs/>
          <w:color w:val="222222"/>
          <w:sz w:val="21"/>
          <w:szCs w:val="21"/>
        </w:rPr>
      </w:pPr>
    </w:p>
    <w:p w14:paraId="0C1B29AA" w14:textId="312BAC67" w:rsidR="008A0C40" w:rsidRPr="00620962" w:rsidRDefault="00620962" w:rsidP="00620962">
      <w:r w:rsidRPr="00620962">
        <w:rPr>
          <w:rFonts w:ascii="Helvetica" w:hAnsi="Helvetica" w:cs="Helvetica" w:hint="eastAsia"/>
          <w:b/>
          <w:bCs/>
          <w:color w:val="222222"/>
          <w:sz w:val="21"/>
          <w:szCs w:val="21"/>
        </w:rPr>
        <w:t>УКАЗАТЕЛЬ</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ЦИТИРУЕМОЙ</w:t>
      </w:r>
      <w:r w:rsidRPr="00620962">
        <w:rPr>
          <w:rFonts w:ascii="Helvetica" w:hAnsi="Helvetica" w:cs="Helvetica"/>
          <w:b/>
          <w:bCs/>
          <w:color w:val="222222"/>
          <w:sz w:val="21"/>
          <w:szCs w:val="21"/>
        </w:rPr>
        <w:t xml:space="preserve"> </w:t>
      </w:r>
      <w:r w:rsidRPr="00620962">
        <w:rPr>
          <w:rFonts w:ascii="Helvetica" w:hAnsi="Helvetica" w:cs="Helvetica" w:hint="eastAsia"/>
          <w:b/>
          <w:bCs/>
          <w:color w:val="222222"/>
          <w:sz w:val="21"/>
          <w:szCs w:val="21"/>
        </w:rPr>
        <w:t>ЛИТЕРАТУРЫ</w:t>
      </w:r>
      <w:r w:rsidRPr="00620962">
        <w:rPr>
          <w:rFonts w:ascii="Helvetica" w:hAnsi="Helvetica" w:cs="Helvetica"/>
          <w:b/>
          <w:bCs/>
          <w:color w:val="222222"/>
          <w:sz w:val="21"/>
          <w:szCs w:val="21"/>
        </w:rPr>
        <w:t>.</w:t>
      </w:r>
    </w:p>
    <w:sectPr w:rsidR="008A0C40" w:rsidRPr="006209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6D08" w14:textId="77777777" w:rsidR="00070C2F" w:rsidRDefault="00070C2F">
      <w:pPr>
        <w:spacing w:after="0" w:line="240" w:lineRule="auto"/>
      </w:pPr>
      <w:r>
        <w:separator/>
      </w:r>
    </w:p>
  </w:endnote>
  <w:endnote w:type="continuationSeparator" w:id="0">
    <w:p w14:paraId="2D408A77" w14:textId="77777777" w:rsidR="00070C2F" w:rsidRDefault="0007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3358" w14:textId="77777777" w:rsidR="00070C2F" w:rsidRDefault="00070C2F"/>
    <w:p w14:paraId="1F489561" w14:textId="77777777" w:rsidR="00070C2F" w:rsidRDefault="00070C2F"/>
    <w:p w14:paraId="3E977EFC" w14:textId="77777777" w:rsidR="00070C2F" w:rsidRDefault="00070C2F"/>
    <w:p w14:paraId="54EF4DBB" w14:textId="77777777" w:rsidR="00070C2F" w:rsidRDefault="00070C2F"/>
    <w:p w14:paraId="7B85E402" w14:textId="77777777" w:rsidR="00070C2F" w:rsidRDefault="00070C2F"/>
    <w:p w14:paraId="5A892234" w14:textId="77777777" w:rsidR="00070C2F" w:rsidRDefault="00070C2F"/>
    <w:p w14:paraId="59F1F9EF" w14:textId="77777777" w:rsidR="00070C2F" w:rsidRDefault="00070C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B192E" wp14:editId="5AF1E8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22E58" w14:textId="77777777" w:rsidR="00070C2F" w:rsidRDefault="00070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B19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522E58" w14:textId="77777777" w:rsidR="00070C2F" w:rsidRDefault="00070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E25E2" w14:textId="77777777" w:rsidR="00070C2F" w:rsidRDefault="00070C2F"/>
    <w:p w14:paraId="40D023B2" w14:textId="77777777" w:rsidR="00070C2F" w:rsidRDefault="00070C2F"/>
    <w:p w14:paraId="0BF64047" w14:textId="77777777" w:rsidR="00070C2F" w:rsidRDefault="00070C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7DF52B" wp14:editId="343338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D75C" w14:textId="77777777" w:rsidR="00070C2F" w:rsidRDefault="00070C2F"/>
                          <w:p w14:paraId="52C9AA7B" w14:textId="77777777" w:rsidR="00070C2F" w:rsidRDefault="00070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7DF5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E3D75C" w14:textId="77777777" w:rsidR="00070C2F" w:rsidRDefault="00070C2F"/>
                    <w:p w14:paraId="52C9AA7B" w14:textId="77777777" w:rsidR="00070C2F" w:rsidRDefault="00070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0CAAC1" w14:textId="77777777" w:rsidR="00070C2F" w:rsidRDefault="00070C2F"/>
    <w:p w14:paraId="5DFF621D" w14:textId="77777777" w:rsidR="00070C2F" w:rsidRDefault="00070C2F">
      <w:pPr>
        <w:rPr>
          <w:sz w:val="2"/>
          <w:szCs w:val="2"/>
        </w:rPr>
      </w:pPr>
    </w:p>
    <w:p w14:paraId="2963CEA0" w14:textId="77777777" w:rsidR="00070C2F" w:rsidRDefault="00070C2F"/>
    <w:p w14:paraId="74FA9821" w14:textId="77777777" w:rsidR="00070C2F" w:rsidRDefault="00070C2F">
      <w:pPr>
        <w:spacing w:after="0" w:line="240" w:lineRule="auto"/>
      </w:pPr>
    </w:p>
  </w:footnote>
  <w:footnote w:type="continuationSeparator" w:id="0">
    <w:p w14:paraId="766EAC9A" w14:textId="77777777" w:rsidR="00070C2F" w:rsidRDefault="0007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2F"/>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10074</TotalTime>
  <Pages>3</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cp:revision>
  <cp:lastPrinted>2009-02-06T05:36:00Z</cp:lastPrinted>
  <dcterms:created xsi:type="dcterms:W3CDTF">2025-11-25T20:19:00Z</dcterms:created>
  <dcterms:modified xsi:type="dcterms:W3CDTF">2025-12-12T05:56:00Z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