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EDB" w:rsidRPr="00930EDB" w:rsidRDefault="00930EDB" w:rsidP="00930EDB">
      <w:pPr>
        <w:rPr>
          <w:rFonts w:ascii="Trebuchet MS" w:eastAsia="Times New Roman" w:hAnsi="Trebuchet MS" w:cs="Times New Roman"/>
          <w:color w:val="000000"/>
          <w:kern w:val="0"/>
          <w:sz w:val="18"/>
          <w:szCs w:val="18"/>
          <w:lang w:eastAsia="ru-RU"/>
        </w:rPr>
      </w:pPr>
      <w:r w:rsidRPr="00930EDB">
        <w:rPr>
          <w:rFonts w:ascii="Trebuchet MS" w:eastAsia="Times New Roman" w:hAnsi="Trebuchet MS" w:cs="Times New Roman" w:hint="eastAsia"/>
          <w:color w:val="000000"/>
          <w:kern w:val="0"/>
          <w:sz w:val="18"/>
          <w:szCs w:val="18"/>
          <w:lang w:eastAsia="ru-RU"/>
        </w:rPr>
        <w:t>Содержание</w:t>
      </w:r>
    </w:p>
    <w:p w:rsidR="00930EDB" w:rsidRPr="00930EDB" w:rsidRDefault="00930EDB" w:rsidP="00930EDB">
      <w:pPr>
        <w:rPr>
          <w:rFonts w:ascii="Trebuchet MS" w:eastAsia="Times New Roman" w:hAnsi="Trebuchet MS" w:cs="Times New Roman"/>
          <w:color w:val="000000"/>
          <w:kern w:val="0"/>
          <w:sz w:val="18"/>
          <w:szCs w:val="18"/>
          <w:lang w:eastAsia="ru-RU"/>
        </w:rPr>
      </w:pPr>
      <w:r w:rsidRPr="00930EDB">
        <w:rPr>
          <w:rFonts w:ascii="Trebuchet MS" w:eastAsia="Times New Roman" w:hAnsi="Trebuchet MS" w:cs="Times New Roman" w:hint="eastAsia"/>
          <w:color w:val="000000"/>
          <w:kern w:val="0"/>
          <w:sz w:val="18"/>
          <w:szCs w:val="18"/>
          <w:lang w:eastAsia="ru-RU"/>
        </w:rPr>
        <w:t>ВВЕДЕНИЕ</w:t>
      </w:r>
      <w:r w:rsidRPr="00930EDB">
        <w:rPr>
          <w:rFonts w:ascii="Trebuchet MS" w:eastAsia="Times New Roman" w:hAnsi="Trebuchet MS" w:cs="Times New Roman"/>
          <w:color w:val="000000"/>
          <w:kern w:val="0"/>
          <w:sz w:val="18"/>
          <w:szCs w:val="18"/>
          <w:lang w:eastAsia="ru-RU"/>
        </w:rPr>
        <w:t>...3</w:t>
      </w:r>
    </w:p>
    <w:p w:rsidR="00930EDB" w:rsidRPr="00930EDB" w:rsidRDefault="00930EDB" w:rsidP="00930EDB">
      <w:pPr>
        <w:rPr>
          <w:rFonts w:ascii="Trebuchet MS" w:eastAsia="Times New Roman" w:hAnsi="Trebuchet MS" w:cs="Times New Roman"/>
          <w:color w:val="000000"/>
          <w:kern w:val="0"/>
          <w:sz w:val="18"/>
          <w:szCs w:val="18"/>
          <w:lang w:eastAsia="ru-RU"/>
        </w:rPr>
      </w:pPr>
    </w:p>
    <w:p w:rsidR="00930EDB" w:rsidRPr="00930EDB" w:rsidRDefault="00930EDB" w:rsidP="00930EDB">
      <w:pPr>
        <w:rPr>
          <w:rFonts w:ascii="Trebuchet MS" w:eastAsia="Times New Roman" w:hAnsi="Trebuchet MS" w:cs="Times New Roman"/>
          <w:color w:val="000000"/>
          <w:kern w:val="0"/>
          <w:sz w:val="18"/>
          <w:szCs w:val="18"/>
          <w:lang w:eastAsia="ru-RU"/>
        </w:rPr>
      </w:pPr>
      <w:r w:rsidRPr="00930EDB">
        <w:rPr>
          <w:rFonts w:ascii="Trebuchet MS" w:eastAsia="Times New Roman" w:hAnsi="Trebuchet MS" w:cs="Times New Roman"/>
          <w:color w:val="000000"/>
          <w:kern w:val="0"/>
          <w:sz w:val="18"/>
          <w:szCs w:val="18"/>
          <w:lang w:eastAsia="ru-RU"/>
        </w:rPr>
        <w:t xml:space="preserve">1 </w:t>
      </w:r>
      <w:r w:rsidRPr="00930EDB">
        <w:rPr>
          <w:rFonts w:ascii="Trebuchet MS" w:eastAsia="Times New Roman" w:hAnsi="Trebuchet MS" w:cs="Times New Roman" w:hint="eastAsia"/>
          <w:color w:val="000000"/>
          <w:kern w:val="0"/>
          <w:sz w:val="18"/>
          <w:szCs w:val="18"/>
          <w:lang w:eastAsia="ru-RU"/>
        </w:rPr>
        <w:t>глава</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ЭВОЛЮЦИЯ</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КИНОЗВУКА</w:t>
      </w:r>
      <w:r w:rsidRPr="00930EDB">
        <w:rPr>
          <w:rFonts w:ascii="Trebuchet MS" w:eastAsia="Times New Roman" w:hAnsi="Trebuchet MS" w:cs="Times New Roman"/>
          <w:color w:val="000000"/>
          <w:kern w:val="0"/>
          <w:sz w:val="18"/>
          <w:szCs w:val="18"/>
          <w:lang w:eastAsia="ru-RU"/>
        </w:rPr>
        <w:t>...8</w:t>
      </w:r>
    </w:p>
    <w:p w:rsidR="00930EDB" w:rsidRPr="00930EDB" w:rsidRDefault="00930EDB" w:rsidP="00930EDB">
      <w:pPr>
        <w:rPr>
          <w:rFonts w:ascii="Trebuchet MS" w:eastAsia="Times New Roman" w:hAnsi="Trebuchet MS" w:cs="Times New Roman"/>
          <w:color w:val="000000"/>
          <w:kern w:val="0"/>
          <w:sz w:val="18"/>
          <w:szCs w:val="18"/>
          <w:lang w:eastAsia="ru-RU"/>
        </w:rPr>
      </w:pPr>
    </w:p>
    <w:p w:rsidR="00930EDB" w:rsidRPr="00930EDB" w:rsidRDefault="00930EDB" w:rsidP="00930EDB">
      <w:pPr>
        <w:rPr>
          <w:rFonts w:ascii="Trebuchet MS" w:eastAsia="Times New Roman" w:hAnsi="Trebuchet MS" w:cs="Times New Roman"/>
          <w:color w:val="000000"/>
          <w:kern w:val="0"/>
          <w:sz w:val="18"/>
          <w:szCs w:val="18"/>
          <w:lang w:eastAsia="ru-RU"/>
        </w:rPr>
      </w:pPr>
      <w:r w:rsidRPr="00930EDB">
        <w:rPr>
          <w:rFonts w:ascii="Trebuchet MS" w:eastAsia="Times New Roman" w:hAnsi="Trebuchet MS" w:cs="Times New Roman" w:hint="eastAsia"/>
          <w:color w:val="000000"/>
          <w:kern w:val="0"/>
          <w:sz w:val="18"/>
          <w:szCs w:val="18"/>
          <w:lang w:eastAsia="ru-RU"/>
        </w:rPr>
        <w:t>§</w:t>
      </w:r>
      <w:r w:rsidRPr="00930EDB">
        <w:rPr>
          <w:rFonts w:ascii="Trebuchet MS" w:eastAsia="Times New Roman" w:hAnsi="Trebuchet MS" w:cs="Times New Roman"/>
          <w:color w:val="000000"/>
          <w:kern w:val="0"/>
          <w:sz w:val="18"/>
          <w:szCs w:val="18"/>
          <w:lang w:eastAsia="ru-RU"/>
        </w:rPr>
        <w:t xml:space="preserve"> 1. </w:t>
      </w:r>
      <w:r w:rsidRPr="00930EDB">
        <w:rPr>
          <w:rFonts w:ascii="Trebuchet MS" w:eastAsia="Times New Roman" w:hAnsi="Trebuchet MS" w:cs="Times New Roman" w:hint="eastAsia"/>
          <w:color w:val="000000"/>
          <w:kern w:val="0"/>
          <w:sz w:val="18"/>
          <w:szCs w:val="18"/>
          <w:lang w:eastAsia="ru-RU"/>
        </w:rPr>
        <w:t>Виды</w:t>
      </w:r>
      <w:r w:rsidRPr="00930EDB">
        <w:rPr>
          <w:rFonts w:ascii="Trebuchet MS" w:eastAsia="Times New Roman" w:hAnsi="Trebuchet MS" w:cs="Times New Roman"/>
          <w:color w:val="000000"/>
          <w:kern w:val="0"/>
          <w:sz w:val="18"/>
          <w:szCs w:val="18"/>
          <w:lang w:eastAsia="ru-RU"/>
        </w:rPr>
        <w:t xml:space="preserve"> </w:t>
      </w:r>
      <w:proofErr w:type="spellStart"/>
      <w:r w:rsidRPr="00930EDB">
        <w:rPr>
          <w:rFonts w:ascii="Trebuchet MS" w:eastAsia="Times New Roman" w:hAnsi="Trebuchet MS" w:cs="Times New Roman" w:hint="eastAsia"/>
          <w:color w:val="000000"/>
          <w:kern w:val="0"/>
          <w:sz w:val="18"/>
          <w:szCs w:val="18"/>
          <w:lang w:eastAsia="ru-RU"/>
        </w:rPr>
        <w:t>кинозвука</w:t>
      </w:r>
      <w:proofErr w:type="spellEnd"/>
      <w:r w:rsidRPr="00930EDB">
        <w:rPr>
          <w:rFonts w:ascii="Trebuchet MS" w:eastAsia="Times New Roman" w:hAnsi="Trebuchet MS" w:cs="Times New Roman"/>
          <w:color w:val="000000"/>
          <w:kern w:val="0"/>
          <w:sz w:val="18"/>
          <w:szCs w:val="18"/>
          <w:lang w:eastAsia="ru-RU"/>
        </w:rPr>
        <w:t>...8</w:t>
      </w:r>
    </w:p>
    <w:p w:rsidR="00930EDB" w:rsidRPr="00930EDB" w:rsidRDefault="00930EDB" w:rsidP="00930EDB">
      <w:pPr>
        <w:rPr>
          <w:rFonts w:ascii="Trebuchet MS" w:eastAsia="Times New Roman" w:hAnsi="Trebuchet MS" w:cs="Times New Roman"/>
          <w:color w:val="000000"/>
          <w:kern w:val="0"/>
          <w:sz w:val="18"/>
          <w:szCs w:val="18"/>
          <w:lang w:eastAsia="ru-RU"/>
        </w:rPr>
      </w:pPr>
    </w:p>
    <w:p w:rsidR="00930EDB" w:rsidRPr="00930EDB" w:rsidRDefault="00930EDB" w:rsidP="00930EDB">
      <w:pPr>
        <w:rPr>
          <w:rFonts w:ascii="Trebuchet MS" w:eastAsia="Times New Roman" w:hAnsi="Trebuchet MS" w:cs="Times New Roman"/>
          <w:color w:val="000000"/>
          <w:kern w:val="0"/>
          <w:sz w:val="18"/>
          <w:szCs w:val="18"/>
          <w:lang w:eastAsia="ru-RU"/>
        </w:rPr>
      </w:pPr>
      <w:r w:rsidRPr="00930EDB">
        <w:rPr>
          <w:rFonts w:ascii="Trebuchet MS" w:eastAsia="Times New Roman" w:hAnsi="Trebuchet MS" w:cs="Times New Roman" w:hint="eastAsia"/>
          <w:color w:val="000000"/>
          <w:kern w:val="0"/>
          <w:sz w:val="18"/>
          <w:szCs w:val="18"/>
          <w:lang w:eastAsia="ru-RU"/>
        </w:rPr>
        <w:t>§</w:t>
      </w:r>
      <w:r w:rsidRPr="00930EDB">
        <w:rPr>
          <w:rFonts w:ascii="Trebuchet MS" w:eastAsia="Times New Roman" w:hAnsi="Trebuchet MS" w:cs="Times New Roman"/>
          <w:color w:val="000000"/>
          <w:kern w:val="0"/>
          <w:sz w:val="18"/>
          <w:szCs w:val="18"/>
          <w:lang w:eastAsia="ru-RU"/>
        </w:rPr>
        <w:t xml:space="preserve"> 2. </w:t>
      </w:r>
      <w:r w:rsidRPr="00930EDB">
        <w:rPr>
          <w:rFonts w:ascii="Trebuchet MS" w:eastAsia="Times New Roman" w:hAnsi="Trebuchet MS" w:cs="Times New Roman" w:hint="eastAsia"/>
          <w:color w:val="000000"/>
          <w:kern w:val="0"/>
          <w:sz w:val="18"/>
          <w:szCs w:val="18"/>
          <w:lang w:eastAsia="ru-RU"/>
        </w:rPr>
        <w:t>Проблемы</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синхронности</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и</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асинхронности</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звука</w:t>
      </w:r>
      <w:r w:rsidRPr="00930EDB">
        <w:rPr>
          <w:rFonts w:ascii="Trebuchet MS" w:eastAsia="Times New Roman" w:hAnsi="Trebuchet MS" w:cs="Times New Roman"/>
          <w:color w:val="000000"/>
          <w:kern w:val="0"/>
          <w:sz w:val="18"/>
          <w:szCs w:val="18"/>
          <w:lang w:eastAsia="ru-RU"/>
        </w:rPr>
        <w:t>.</w:t>
      </w:r>
    </w:p>
    <w:p w:rsidR="00930EDB" w:rsidRPr="00930EDB" w:rsidRDefault="00930EDB" w:rsidP="00930EDB">
      <w:pPr>
        <w:rPr>
          <w:rFonts w:ascii="Trebuchet MS" w:eastAsia="Times New Roman" w:hAnsi="Trebuchet MS" w:cs="Times New Roman"/>
          <w:color w:val="000000"/>
          <w:kern w:val="0"/>
          <w:sz w:val="18"/>
          <w:szCs w:val="18"/>
          <w:lang w:eastAsia="ru-RU"/>
        </w:rPr>
      </w:pPr>
    </w:p>
    <w:p w:rsidR="00930EDB" w:rsidRPr="00930EDB" w:rsidRDefault="00930EDB" w:rsidP="00930EDB">
      <w:pPr>
        <w:rPr>
          <w:rFonts w:ascii="Trebuchet MS" w:eastAsia="Times New Roman" w:hAnsi="Trebuchet MS" w:cs="Times New Roman"/>
          <w:color w:val="000000"/>
          <w:kern w:val="0"/>
          <w:sz w:val="18"/>
          <w:szCs w:val="18"/>
          <w:lang w:eastAsia="ru-RU"/>
        </w:rPr>
      </w:pPr>
      <w:r w:rsidRPr="00930EDB">
        <w:rPr>
          <w:rFonts w:ascii="Trebuchet MS" w:eastAsia="Times New Roman" w:hAnsi="Trebuchet MS" w:cs="Times New Roman" w:hint="eastAsia"/>
          <w:color w:val="000000"/>
          <w:kern w:val="0"/>
          <w:sz w:val="18"/>
          <w:szCs w:val="18"/>
          <w:lang w:eastAsia="ru-RU"/>
        </w:rPr>
        <w:t>Параллелизм</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и</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контрапункт</w:t>
      </w:r>
      <w:r w:rsidRPr="00930EDB">
        <w:rPr>
          <w:rFonts w:ascii="Trebuchet MS" w:eastAsia="Times New Roman" w:hAnsi="Trebuchet MS" w:cs="Times New Roman"/>
          <w:color w:val="000000"/>
          <w:kern w:val="0"/>
          <w:sz w:val="18"/>
          <w:szCs w:val="18"/>
          <w:lang w:eastAsia="ru-RU"/>
        </w:rPr>
        <w:t>...11</w:t>
      </w:r>
    </w:p>
    <w:p w:rsidR="00930EDB" w:rsidRPr="00930EDB" w:rsidRDefault="00930EDB" w:rsidP="00930EDB">
      <w:pPr>
        <w:rPr>
          <w:rFonts w:ascii="Trebuchet MS" w:eastAsia="Times New Roman" w:hAnsi="Trebuchet MS" w:cs="Times New Roman"/>
          <w:color w:val="000000"/>
          <w:kern w:val="0"/>
          <w:sz w:val="18"/>
          <w:szCs w:val="18"/>
          <w:lang w:eastAsia="ru-RU"/>
        </w:rPr>
      </w:pPr>
    </w:p>
    <w:p w:rsidR="00930EDB" w:rsidRPr="00930EDB" w:rsidRDefault="00930EDB" w:rsidP="00930EDB">
      <w:pPr>
        <w:rPr>
          <w:rFonts w:ascii="Trebuchet MS" w:eastAsia="Times New Roman" w:hAnsi="Trebuchet MS" w:cs="Times New Roman"/>
          <w:color w:val="000000"/>
          <w:kern w:val="0"/>
          <w:sz w:val="18"/>
          <w:szCs w:val="18"/>
          <w:lang w:eastAsia="ru-RU"/>
        </w:rPr>
      </w:pPr>
      <w:r w:rsidRPr="00930EDB">
        <w:rPr>
          <w:rFonts w:ascii="Trebuchet MS" w:eastAsia="Times New Roman" w:hAnsi="Trebuchet MS" w:cs="Times New Roman" w:hint="eastAsia"/>
          <w:color w:val="000000"/>
          <w:kern w:val="0"/>
          <w:sz w:val="18"/>
          <w:szCs w:val="18"/>
          <w:lang w:eastAsia="ru-RU"/>
        </w:rPr>
        <w:t>§</w:t>
      </w:r>
      <w:r w:rsidRPr="00930EDB">
        <w:rPr>
          <w:rFonts w:ascii="Trebuchet MS" w:eastAsia="Times New Roman" w:hAnsi="Trebuchet MS" w:cs="Times New Roman"/>
          <w:color w:val="000000"/>
          <w:kern w:val="0"/>
          <w:sz w:val="18"/>
          <w:szCs w:val="18"/>
          <w:lang w:eastAsia="ru-RU"/>
        </w:rPr>
        <w:t xml:space="preserve"> 3. </w:t>
      </w:r>
      <w:r w:rsidRPr="00930EDB">
        <w:rPr>
          <w:rFonts w:ascii="Trebuchet MS" w:eastAsia="Times New Roman" w:hAnsi="Trebuchet MS" w:cs="Times New Roman" w:hint="eastAsia"/>
          <w:color w:val="000000"/>
          <w:kern w:val="0"/>
          <w:sz w:val="18"/>
          <w:szCs w:val="18"/>
          <w:lang w:eastAsia="ru-RU"/>
        </w:rPr>
        <w:t>Особенности</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звукового</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отбора</w:t>
      </w:r>
      <w:r w:rsidRPr="00930EDB">
        <w:rPr>
          <w:rFonts w:ascii="Trebuchet MS" w:eastAsia="Times New Roman" w:hAnsi="Trebuchet MS" w:cs="Times New Roman"/>
          <w:color w:val="000000"/>
          <w:kern w:val="0"/>
          <w:sz w:val="18"/>
          <w:szCs w:val="18"/>
          <w:lang w:eastAsia="ru-RU"/>
        </w:rPr>
        <w:t>... 15</w:t>
      </w:r>
    </w:p>
    <w:p w:rsidR="00930EDB" w:rsidRPr="00930EDB" w:rsidRDefault="00930EDB" w:rsidP="00930EDB">
      <w:pPr>
        <w:rPr>
          <w:rFonts w:ascii="Trebuchet MS" w:eastAsia="Times New Roman" w:hAnsi="Trebuchet MS" w:cs="Times New Roman"/>
          <w:color w:val="000000"/>
          <w:kern w:val="0"/>
          <w:sz w:val="18"/>
          <w:szCs w:val="18"/>
          <w:lang w:eastAsia="ru-RU"/>
        </w:rPr>
      </w:pPr>
    </w:p>
    <w:p w:rsidR="00930EDB" w:rsidRPr="00930EDB" w:rsidRDefault="00930EDB" w:rsidP="00930EDB">
      <w:pPr>
        <w:rPr>
          <w:rFonts w:ascii="Trebuchet MS" w:eastAsia="Times New Roman" w:hAnsi="Trebuchet MS" w:cs="Times New Roman"/>
          <w:color w:val="000000"/>
          <w:kern w:val="0"/>
          <w:sz w:val="18"/>
          <w:szCs w:val="18"/>
          <w:lang w:eastAsia="ru-RU"/>
        </w:rPr>
      </w:pPr>
      <w:r w:rsidRPr="00930EDB">
        <w:rPr>
          <w:rFonts w:ascii="Trebuchet MS" w:eastAsia="Times New Roman" w:hAnsi="Trebuchet MS" w:cs="Times New Roman" w:hint="eastAsia"/>
          <w:color w:val="000000"/>
          <w:kern w:val="0"/>
          <w:sz w:val="18"/>
          <w:szCs w:val="18"/>
          <w:lang w:eastAsia="ru-RU"/>
        </w:rPr>
        <w:t>§</w:t>
      </w:r>
      <w:r w:rsidRPr="00930EDB">
        <w:rPr>
          <w:rFonts w:ascii="Trebuchet MS" w:eastAsia="Times New Roman" w:hAnsi="Trebuchet MS" w:cs="Times New Roman"/>
          <w:color w:val="000000"/>
          <w:kern w:val="0"/>
          <w:sz w:val="18"/>
          <w:szCs w:val="18"/>
          <w:lang w:eastAsia="ru-RU"/>
        </w:rPr>
        <w:t xml:space="preserve"> 4. </w:t>
      </w:r>
      <w:r w:rsidRPr="00930EDB">
        <w:rPr>
          <w:rFonts w:ascii="Trebuchet MS" w:eastAsia="Times New Roman" w:hAnsi="Trebuchet MS" w:cs="Times New Roman" w:hint="eastAsia"/>
          <w:color w:val="000000"/>
          <w:kern w:val="0"/>
          <w:sz w:val="18"/>
          <w:szCs w:val="18"/>
          <w:lang w:eastAsia="ru-RU"/>
        </w:rPr>
        <w:t>Речь</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и</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пластика</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в</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анимации</w:t>
      </w:r>
      <w:r w:rsidRPr="00930EDB">
        <w:rPr>
          <w:rFonts w:ascii="Trebuchet MS" w:eastAsia="Times New Roman" w:hAnsi="Trebuchet MS" w:cs="Times New Roman"/>
          <w:color w:val="000000"/>
          <w:kern w:val="0"/>
          <w:sz w:val="18"/>
          <w:szCs w:val="18"/>
          <w:lang w:eastAsia="ru-RU"/>
        </w:rPr>
        <w:t>...19</w:t>
      </w:r>
    </w:p>
    <w:p w:rsidR="00930EDB" w:rsidRPr="00930EDB" w:rsidRDefault="00930EDB" w:rsidP="00930EDB">
      <w:pPr>
        <w:rPr>
          <w:rFonts w:ascii="Trebuchet MS" w:eastAsia="Times New Roman" w:hAnsi="Trebuchet MS" w:cs="Times New Roman"/>
          <w:color w:val="000000"/>
          <w:kern w:val="0"/>
          <w:sz w:val="18"/>
          <w:szCs w:val="18"/>
          <w:lang w:eastAsia="ru-RU"/>
        </w:rPr>
      </w:pPr>
    </w:p>
    <w:p w:rsidR="00930EDB" w:rsidRPr="00930EDB" w:rsidRDefault="00930EDB" w:rsidP="00930EDB">
      <w:pPr>
        <w:rPr>
          <w:rFonts w:ascii="Trebuchet MS" w:eastAsia="Times New Roman" w:hAnsi="Trebuchet MS" w:cs="Times New Roman"/>
          <w:color w:val="000000"/>
          <w:kern w:val="0"/>
          <w:sz w:val="18"/>
          <w:szCs w:val="18"/>
          <w:lang w:eastAsia="ru-RU"/>
        </w:rPr>
      </w:pPr>
      <w:r w:rsidRPr="00930EDB">
        <w:rPr>
          <w:rFonts w:ascii="Trebuchet MS" w:eastAsia="Times New Roman" w:hAnsi="Trebuchet MS" w:cs="Times New Roman" w:hint="eastAsia"/>
          <w:color w:val="000000"/>
          <w:kern w:val="0"/>
          <w:sz w:val="18"/>
          <w:szCs w:val="18"/>
          <w:lang w:eastAsia="ru-RU"/>
        </w:rPr>
        <w:t>Выводы</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к</w:t>
      </w:r>
      <w:r w:rsidRPr="00930EDB">
        <w:rPr>
          <w:rFonts w:ascii="Trebuchet MS" w:eastAsia="Times New Roman" w:hAnsi="Trebuchet MS" w:cs="Times New Roman"/>
          <w:color w:val="000000"/>
          <w:kern w:val="0"/>
          <w:sz w:val="18"/>
          <w:szCs w:val="18"/>
          <w:lang w:eastAsia="ru-RU"/>
        </w:rPr>
        <w:t xml:space="preserve"> 1 </w:t>
      </w:r>
      <w:r w:rsidRPr="00930EDB">
        <w:rPr>
          <w:rFonts w:ascii="Trebuchet MS" w:eastAsia="Times New Roman" w:hAnsi="Trebuchet MS" w:cs="Times New Roman" w:hint="eastAsia"/>
          <w:color w:val="000000"/>
          <w:kern w:val="0"/>
          <w:sz w:val="18"/>
          <w:szCs w:val="18"/>
          <w:lang w:eastAsia="ru-RU"/>
        </w:rPr>
        <w:t>главе</w:t>
      </w:r>
      <w:r w:rsidRPr="00930EDB">
        <w:rPr>
          <w:rFonts w:ascii="Trebuchet MS" w:eastAsia="Times New Roman" w:hAnsi="Trebuchet MS" w:cs="Times New Roman"/>
          <w:color w:val="000000"/>
          <w:kern w:val="0"/>
          <w:sz w:val="18"/>
          <w:szCs w:val="18"/>
          <w:lang w:eastAsia="ru-RU"/>
        </w:rPr>
        <w:t>...27</w:t>
      </w:r>
    </w:p>
    <w:p w:rsidR="00930EDB" w:rsidRPr="00930EDB" w:rsidRDefault="00930EDB" w:rsidP="00930EDB">
      <w:pPr>
        <w:rPr>
          <w:rFonts w:ascii="Trebuchet MS" w:eastAsia="Times New Roman" w:hAnsi="Trebuchet MS" w:cs="Times New Roman"/>
          <w:color w:val="000000"/>
          <w:kern w:val="0"/>
          <w:sz w:val="18"/>
          <w:szCs w:val="18"/>
          <w:lang w:eastAsia="ru-RU"/>
        </w:rPr>
      </w:pPr>
    </w:p>
    <w:p w:rsidR="00930EDB" w:rsidRPr="00930EDB" w:rsidRDefault="00930EDB" w:rsidP="00930EDB">
      <w:pPr>
        <w:rPr>
          <w:rFonts w:ascii="Trebuchet MS" w:eastAsia="Times New Roman" w:hAnsi="Trebuchet MS" w:cs="Times New Roman"/>
          <w:color w:val="000000"/>
          <w:kern w:val="0"/>
          <w:sz w:val="18"/>
          <w:szCs w:val="18"/>
          <w:lang w:eastAsia="ru-RU"/>
        </w:rPr>
      </w:pPr>
      <w:r w:rsidRPr="00930EDB">
        <w:rPr>
          <w:rFonts w:ascii="Trebuchet MS" w:eastAsia="Times New Roman" w:hAnsi="Trebuchet MS" w:cs="Times New Roman"/>
          <w:color w:val="000000"/>
          <w:kern w:val="0"/>
          <w:sz w:val="18"/>
          <w:szCs w:val="18"/>
          <w:lang w:eastAsia="ru-RU"/>
        </w:rPr>
        <w:t xml:space="preserve">2 </w:t>
      </w:r>
      <w:r w:rsidRPr="00930EDB">
        <w:rPr>
          <w:rFonts w:ascii="Trebuchet MS" w:eastAsia="Times New Roman" w:hAnsi="Trebuchet MS" w:cs="Times New Roman" w:hint="eastAsia"/>
          <w:color w:val="000000"/>
          <w:kern w:val="0"/>
          <w:sz w:val="18"/>
          <w:szCs w:val="18"/>
          <w:lang w:eastAsia="ru-RU"/>
        </w:rPr>
        <w:t>глава</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ХУДОЖЕСТВЕННАЯ</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ВЫРАЗИТЕЛЬНОСТЬ</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ЗВУКА</w:t>
      </w:r>
    </w:p>
    <w:p w:rsidR="00930EDB" w:rsidRPr="00930EDB" w:rsidRDefault="00930EDB" w:rsidP="00930EDB">
      <w:pPr>
        <w:rPr>
          <w:rFonts w:ascii="Trebuchet MS" w:eastAsia="Times New Roman" w:hAnsi="Trebuchet MS" w:cs="Times New Roman"/>
          <w:color w:val="000000"/>
          <w:kern w:val="0"/>
          <w:sz w:val="18"/>
          <w:szCs w:val="18"/>
          <w:lang w:eastAsia="ru-RU"/>
        </w:rPr>
      </w:pPr>
    </w:p>
    <w:p w:rsidR="00930EDB" w:rsidRPr="00930EDB" w:rsidRDefault="00930EDB" w:rsidP="00930EDB">
      <w:pPr>
        <w:rPr>
          <w:rFonts w:ascii="Trebuchet MS" w:eastAsia="Times New Roman" w:hAnsi="Trebuchet MS" w:cs="Times New Roman"/>
          <w:color w:val="000000"/>
          <w:kern w:val="0"/>
          <w:sz w:val="18"/>
          <w:szCs w:val="18"/>
          <w:lang w:eastAsia="ru-RU"/>
        </w:rPr>
      </w:pPr>
      <w:r w:rsidRPr="00930EDB">
        <w:rPr>
          <w:rFonts w:ascii="Trebuchet MS" w:eastAsia="Times New Roman" w:hAnsi="Trebuchet MS" w:cs="Times New Roman" w:hint="eastAsia"/>
          <w:color w:val="000000"/>
          <w:kern w:val="0"/>
          <w:sz w:val="18"/>
          <w:szCs w:val="18"/>
          <w:lang w:eastAsia="ru-RU"/>
        </w:rPr>
        <w:t>В</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АНИМАЦИИ</w:t>
      </w:r>
      <w:r w:rsidRPr="00930EDB">
        <w:rPr>
          <w:rFonts w:ascii="Trebuchet MS" w:eastAsia="Times New Roman" w:hAnsi="Trebuchet MS" w:cs="Times New Roman"/>
          <w:color w:val="000000"/>
          <w:kern w:val="0"/>
          <w:sz w:val="18"/>
          <w:szCs w:val="18"/>
          <w:lang w:eastAsia="ru-RU"/>
        </w:rPr>
        <w:t>...28</w:t>
      </w:r>
    </w:p>
    <w:p w:rsidR="00930EDB" w:rsidRPr="00930EDB" w:rsidRDefault="00930EDB" w:rsidP="00930EDB">
      <w:pPr>
        <w:rPr>
          <w:rFonts w:ascii="Trebuchet MS" w:eastAsia="Times New Roman" w:hAnsi="Trebuchet MS" w:cs="Times New Roman"/>
          <w:color w:val="000000"/>
          <w:kern w:val="0"/>
          <w:sz w:val="18"/>
          <w:szCs w:val="18"/>
          <w:lang w:eastAsia="ru-RU"/>
        </w:rPr>
      </w:pPr>
    </w:p>
    <w:p w:rsidR="00930EDB" w:rsidRPr="00930EDB" w:rsidRDefault="00930EDB" w:rsidP="00930EDB">
      <w:pPr>
        <w:rPr>
          <w:rFonts w:ascii="Trebuchet MS" w:eastAsia="Times New Roman" w:hAnsi="Trebuchet MS" w:cs="Times New Roman"/>
          <w:color w:val="000000"/>
          <w:kern w:val="0"/>
          <w:sz w:val="18"/>
          <w:szCs w:val="18"/>
          <w:lang w:eastAsia="ru-RU"/>
        </w:rPr>
      </w:pPr>
      <w:r w:rsidRPr="00930EDB">
        <w:rPr>
          <w:rFonts w:ascii="Trebuchet MS" w:eastAsia="Times New Roman" w:hAnsi="Trebuchet MS" w:cs="Times New Roman" w:hint="eastAsia"/>
          <w:color w:val="000000"/>
          <w:kern w:val="0"/>
          <w:sz w:val="18"/>
          <w:szCs w:val="18"/>
          <w:lang w:eastAsia="ru-RU"/>
        </w:rPr>
        <w:t>§</w:t>
      </w:r>
      <w:r w:rsidRPr="00930EDB">
        <w:rPr>
          <w:rFonts w:ascii="Trebuchet MS" w:eastAsia="Times New Roman" w:hAnsi="Trebuchet MS" w:cs="Times New Roman"/>
          <w:color w:val="000000"/>
          <w:kern w:val="0"/>
          <w:sz w:val="18"/>
          <w:szCs w:val="18"/>
          <w:lang w:eastAsia="ru-RU"/>
        </w:rPr>
        <w:t xml:space="preserve"> 1. </w:t>
      </w:r>
      <w:r w:rsidRPr="00930EDB">
        <w:rPr>
          <w:rFonts w:ascii="Trebuchet MS" w:eastAsia="Times New Roman" w:hAnsi="Trebuchet MS" w:cs="Times New Roman" w:hint="eastAsia"/>
          <w:color w:val="000000"/>
          <w:kern w:val="0"/>
          <w:sz w:val="18"/>
          <w:szCs w:val="18"/>
          <w:lang w:eastAsia="ru-RU"/>
        </w:rPr>
        <w:t>Анимация</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и</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натурные</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съемки</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сходства</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и</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различия</w:t>
      </w:r>
      <w:r w:rsidRPr="00930EDB">
        <w:rPr>
          <w:rFonts w:ascii="Trebuchet MS" w:eastAsia="Times New Roman" w:hAnsi="Trebuchet MS" w:cs="Times New Roman"/>
          <w:color w:val="000000"/>
          <w:kern w:val="0"/>
          <w:sz w:val="18"/>
          <w:szCs w:val="18"/>
          <w:lang w:eastAsia="ru-RU"/>
        </w:rPr>
        <w:t>...28</w:t>
      </w:r>
    </w:p>
    <w:p w:rsidR="00930EDB" w:rsidRPr="00930EDB" w:rsidRDefault="00930EDB" w:rsidP="00930EDB">
      <w:pPr>
        <w:rPr>
          <w:rFonts w:ascii="Trebuchet MS" w:eastAsia="Times New Roman" w:hAnsi="Trebuchet MS" w:cs="Times New Roman"/>
          <w:color w:val="000000"/>
          <w:kern w:val="0"/>
          <w:sz w:val="18"/>
          <w:szCs w:val="18"/>
          <w:lang w:eastAsia="ru-RU"/>
        </w:rPr>
      </w:pPr>
    </w:p>
    <w:p w:rsidR="00930EDB" w:rsidRPr="00930EDB" w:rsidRDefault="00930EDB" w:rsidP="00930EDB">
      <w:pPr>
        <w:rPr>
          <w:rFonts w:ascii="Trebuchet MS" w:eastAsia="Times New Roman" w:hAnsi="Trebuchet MS" w:cs="Times New Roman"/>
          <w:color w:val="000000"/>
          <w:kern w:val="0"/>
          <w:sz w:val="18"/>
          <w:szCs w:val="18"/>
          <w:lang w:eastAsia="ru-RU"/>
        </w:rPr>
      </w:pPr>
      <w:r w:rsidRPr="00930EDB">
        <w:rPr>
          <w:rFonts w:ascii="Trebuchet MS" w:eastAsia="Times New Roman" w:hAnsi="Trebuchet MS" w:cs="Times New Roman" w:hint="eastAsia"/>
          <w:color w:val="000000"/>
          <w:kern w:val="0"/>
          <w:sz w:val="18"/>
          <w:szCs w:val="18"/>
          <w:lang w:eastAsia="ru-RU"/>
        </w:rPr>
        <w:t>§</w:t>
      </w:r>
      <w:r w:rsidRPr="00930EDB">
        <w:rPr>
          <w:rFonts w:ascii="Trebuchet MS" w:eastAsia="Times New Roman" w:hAnsi="Trebuchet MS" w:cs="Times New Roman"/>
          <w:color w:val="000000"/>
          <w:kern w:val="0"/>
          <w:sz w:val="18"/>
          <w:szCs w:val="18"/>
          <w:lang w:eastAsia="ru-RU"/>
        </w:rPr>
        <w:t xml:space="preserve"> 2. </w:t>
      </w:r>
      <w:r w:rsidRPr="00930EDB">
        <w:rPr>
          <w:rFonts w:ascii="Trebuchet MS" w:eastAsia="Times New Roman" w:hAnsi="Trebuchet MS" w:cs="Times New Roman" w:hint="eastAsia"/>
          <w:color w:val="000000"/>
          <w:kern w:val="0"/>
          <w:sz w:val="18"/>
          <w:szCs w:val="18"/>
          <w:lang w:eastAsia="ru-RU"/>
        </w:rPr>
        <w:t>Виды</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и</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жанры</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анимации</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Рождение</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звуковой</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анимации</w:t>
      </w:r>
      <w:r w:rsidRPr="00930EDB">
        <w:rPr>
          <w:rFonts w:ascii="Trebuchet MS" w:eastAsia="Times New Roman" w:hAnsi="Trebuchet MS" w:cs="Times New Roman"/>
          <w:color w:val="000000"/>
          <w:kern w:val="0"/>
          <w:sz w:val="18"/>
          <w:szCs w:val="18"/>
          <w:lang w:eastAsia="ru-RU"/>
        </w:rPr>
        <w:t>...33</w:t>
      </w:r>
    </w:p>
    <w:p w:rsidR="00930EDB" w:rsidRPr="00930EDB" w:rsidRDefault="00930EDB" w:rsidP="00930EDB">
      <w:pPr>
        <w:rPr>
          <w:rFonts w:ascii="Trebuchet MS" w:eastAsia="Times New Roman" w:hAnsi="Trebuchet MS" w:cs="Times New Roman"/>
          <w:color w:val="000000"/>
          <w:kern w:val="0"/>
          <w:sz w:val="18"/>
          <w:szCs w:val="18"/>
          <w:lang w:eastAsia="ru-RU"/>
        </w:rPr>
      </w:pPr>
    </w:p>
    <w:p w:rsidR="00930EDB" w:rsidRPr="00930EDB" w:rsidRDefault="00930EDB" w:rsidP="00930EDB">
      <w:pPr>
        <w:rPr>
          <w:rFonts w:ascii="Trebuchet MS" w:eastAsia="Times New Roman" w:hAnsi="Trebuchet MS" w:cs="Times New Roman"/>
          <w:color w:val="000000"/>
          <w:kern w:val="0"/>
          <w:sz w:val="18"/>
          <w:szCs w:val="18"/>
          <w:lang w:eastAsia="ru-RU"/>
        </w:rPr>
      </w:pPr>
      <w:r w:rsidRPr="00930EDB">
        <w:rPr>
          <w:rFonts w:ascii="Trebuchet MS" w:eastAsia="Times New Roman" w:hAnsi="Trebuchet MS" w:cs="Times New Roman" w:hint="eastAsia"/>
          <w:color w:val="000000"/>
          <w:kern w:val="0"/>
          <w:sz w:val="18"/>
          <w:szCs w:val="18"/>
          <w:lang w:eastAsia="ru-RU"/>
        </w:rPr>
        <w:t>§</w:t>
      </w:r>
      <w:r w:rsidRPr="00930EDB">
        <w:rPr>
          <w:rFonts w:ascii="Trebuchet MS" w:eastAsia="Times New Roman" w:hAnsi="Trebuchet MS" w:cs="Times New Roman"/>
          <w:color w:val="000000"/>
          <w:kern w:val="0"/>
          <w:sz w:val="18"/>
          <w:szCs w:val="18"/>
          <w:lang w:eastAsia="ru-RU"/>
        </w:rPr>
        <w:t xml:space="preserve"> 3. </w:t>
      </w:r>
      <w:r w:rsidRPr="00930EDB">
        <w:rPr>
          <w:rFonts w:ascii="Trebuchet MS" w:eastAsia="Times New Roman" w:hAnsi="Trebuchet MS" w:cs="Times New Roman" w:hint="eastAsia"/>
          <w:color w:val="000000"/>
          <w:kern w:val="0"/>
          <w:sz w:val="18"/>
          <w:szCs w:val="18"/>
          <w:lang w:eastAsia="ru-RU"/>
        </w:rPr>
        <w:t>Звуковые</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эффекты</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в</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анимации</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Функции</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музыки</w:t>
      </w:r>
      <w:r w:rsidRPr="00930EDB">
        <w:rPr>
          <w:rFonts w:ascii="Trebuchet MS" w:eastAsia="Times New Roman" w:hAnsi="Trebuchet MS" w:cs="Times New Roman"/>
          <w:color w:val="000000"/>
          <w:kern w:val="0"/>
          <w:sz w:val="18"/>
          <w:szCs w:val="18"/>
          <w:lang w:eastAsia="ru-RU"/>
        </w:rPr>
        <w:t>...46</w:t>
      </w:r>
    </w:p>
    <w:p w:rsidR="00930EDB" w:rsidRPr="00930EDB" w:rsidRDefault="00930EDB" w:rsidP="00930EDB">
      <w:pPr>
        <w:rPr>
          <w:rFonts w:ascii="Trebuchet MS" w:eastAsia="Times New Roman" w:hAnsi="Trebuchet MS" w:cs="Times New Roman"/>
          <w:color w:val="000000"/>
          <w:kern w:val="0"/>
          <w:sz w:val="18"/>
          <w:szCs w:val="18"/>
          <w:lang w:eastAsia="ru-RU"/>
        </w:rPr>
      </w:pPr>
    </w:p>
    <w:p w:rsidR="00930EDB" w:rsidRPr="00930EDB" w:rsidRDefault="00930EDB" w:rsidP="00930EDB">
      <w:pPr>
        <w:rPr>
          <w:rFonts w:ascii="Trebuchet MS" w:eastAsia="Times New Roman" w:hAnsi="Trebuchet MS" w:cs="Times New Roman"/>
          <w:color w:val="000000"/>
          <w:kern w:val="0"/>
          <w:sz w:val="18"/>
          <w:szCs w:val="18"/>
          <w:lang w:eastAsia="ru-RU"/>
        </w:rPr>
      </w:pPr>
      <w:r w:rsidRPr="00930EDB">
        <w:rPr>
          <w:rFonts w:ascii="Trebuchet MS" w:eastAsia="Times New Roman" w:hAnsi="Trebuchet MS" w:cs="Times New Roman" w:hint="eastAsia"/>
          <w:color w:val="000000"/>
          <w:kern w:val="0"/>
          <w:sz w:val="18"/>
          <w:szCs w:val="18"/>
          <w:lang w:eastAsia="ru-RU"/>
        </w:rPr>
        <w:t>§</w:t>
      </w:r>
      <w:r w:rsidRPr="00930EDB">
        <w:rPr>
          <w:rFonts w:ascii="Trebuchet MS" w:eastAsia="Times New Roman" w:hAnsi="Trebuchet MS" w:cs="Times New Roman"/>
          <w:color w:val="000000"/>
          <w:kern w:val="0"/>
          <w:sz w:val="18"/>
          <w:szCs w:val="18"/>
          <w:lang w:eastAsia="ru-RU"/>
        </w:rPr>
        <w:t xml:space="preserve">4. </w:t>
      </w:r>
      <w:r w:rsidRPr="00930EDB">
        <w:rPr>
          <w:rFonts w:ascii="Trebuchet MS" w:eastAsia="Times New Roman" w:hAnsi="Trebuchet MS" w:cs="Times New Roman" w:hint="eastAsia"/>
          <w:color w:val="000000"/>
          <w:kern w:val="0"/>
          <w:sz w:val="18"/>
          <w:szCs w:val="18"/>
          <w:lang w:eastAsia="ru-RU"/>
        </w:rPr>
        <w:t>Многоканальные</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звуковые</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технологии</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в</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анимации</w:t>
      </w:r>
      <w:r w:rsidRPr="00930EDB">
        <w:rPr>
          <w:rFonts w:ascii="Trebuchet MS" w:eastAsia="Times New Roman" w:hAnsi="Trebuchet MS" w:cs="Times New Roman"/>
          <w:color w:val="000000"/>
          <w:kern w:val="0"/>
          <w:sz w:val="18"/>
          <w:szCs w:val="18"/>
          <w:lang w:eastAsia="ru-RU"/>
        </w:rPr>
        <w:t>... 54</w:t>
      </w:r>
    </w:p>
    <w:p w:rsidR="00930EDB" w:rsidRPr="00930EDB" w:rsidRDefault="00930EDB" w:rsidP="00930EDB">
      <w:pPr>
        <w:rPr>
          <w:rFonts w:ascii="Trebuchet MS" w:eastAsia="Times New Roman" w:hAnsi="Trebuchet MS" w:cs="Times New Roman"/>
          <w:color w:val="000000"/>
          <w:kern w:val="0"/>
          <w:sz w:val="18"/>
          <w:szCs w:val="18"/>
          <w:lang w:eastAsia="ru-RU"/>
        </w:rPr>
      </w:pPr>
    </w:p>
    <w:p w:rsidR="00930EDB" w:rsidRPr="00930EDB" w:rsidRDefault="00930EDB" w:rsidP="00930EDB">
      <w:pPr>
        <w:rPr>
          <w:rFonts w:ascii="Trebuchet MS" w:eastAsia="Times New Roman" w:hAnsi="Trebuchet MS" w:cs="Times New Roman"/>
          <w:color w:val="000000"/>
          <w:kern w:val="0"/>
          <w:sz w:val="18"/>
          <w:szCs w:val="18"/>
          <w:lang w:eastAsia="ru-RU"/>
        </w:rPr>
      </w:pPr>
      <w:r w:rsidRPr="00930EDB">
        <w:rPr>
          <w:rFonts w:ascii="Trebuchet MS" w:eastAsia="Times New Roman" w:hAnsi="Trebuchet MS" w:cs="Times New Roman" w:hint="eastAsia"/>
          <w:color w:val="000000"/>
          <w:kern w:val="0"/>
          <w:sz w:val="18"/>
          <w:szCs w:val="18"/>
          <w:lang w:eastAsia="ru-RU"/>
        </w:rPr>
        <w:t>Выводы</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ко</w:t>
      </w:r>
      <w:r w:rsidRPr="00930EDB">
        <w:rPr>
          <w:rFonts w:ascii="Trebuchet MS" w:eastAsia="Times New Roman" w:hAnsi="Trebuchet MS" w:cs="Times New Roman"/>
          <w:color w:val="000000"/>
          <w:kern w:val="0"/>
          <w:sz w:val="18"/>
          <w:szCs w:val="18"/>
          <w:lang w:eastAsia="ru-RU"/>
        </w:rPr>
        <w:t xml:space="preserve"> 2 </w:t>
      </w:r>
      <w:r w:rsidRPr="00930EDB">
        <w:rPr>
          <w:rFonts w:ascii="Trebuchet MS" w:eastAsia="Times New Roman" w:hAnsi="Trebuchet MS" w:cs="Times New Roman" w:hint="eastAsia"/>
          <w:color w:val="000000"/>
          <w:kern w:val="0"/>
          <w:sz w:val="18"/>
          <w:szCs w:val="18"/>
          <w:lang w:eastAsia="ru-RU"/>
        </w:rPr>
        <w:t>главе</w:t>
      </w:r>
      <w:r w:rsidRPr="00930EDB">
        <w:rPr>
          <w:rFonts w:ascii="Trebuchet MS" w:eastAsia="Times New Roman" w:hAnsi="Trebuchet MS" w:cs="Times New Roman"/>
          <w:color w:val="000000"/>
          <w:kern w:val="0"/>
          <w:sz w:val="18"/>
          <w:szCs w:val="18"/>
          <w:lang w:eastAsia="ru-RU"/>
        </w:rPr>
        <w:t>...64</w:t>
      </w:r>
    </w:p>
    <w:p w:rsidR="00930EDB" w:rsidRPr="00930EDB" w:rsidRDefault="00930EDB" w:rsidP="00930EDB">
      <w:pPr>
        <w:rPr>
          <w:rFonts w:ascii="Trebuchet MS" w:eastAsia="Times New Roman" w:hAnsi="Trebuchet MS" w:cs="Times New Roman"/>
          <w:color w:val="000000"/>
          <w:kern w:val="0"/>
          <w:sz w:val="18"/>
          <w:szCs w:val="18"/>
          <w:lang w:eastAsia="ru-RU"/>
        </w:rPr>
      </w:pPr>
    </w:p>
    <w:p w:rsidR="00930EDB" w:rsidRPr="00930EDB" w:rsidRDefault="00930EDB" w:rsidP="00930EDB">
      <w:pPr>
        <w:rPr>
          <w:rFonts w:ascii="Trebuchet MS" w:eastAsia="Times New Roman" w:hAnsi="Trebuchet MS" w:cs="Times New Roman"/>
          <w:color w:val="000000"/>
          <w:kern w:val="0"/>
          <w:sz w:val="18"/>
          <w:szCs w:val="18"/>
          <w:lang w:eastAsia="ru-RU"/>
        </w:rPr>
      </w:pPr>
      <w:r w:rsidRPr="00930EDB">
        <w:rPr>
          <w:rFonts w:ascii="Trebuchet MS" w:eastAsia="Times New Roman" w:hAnsi="Trebuchet MS" w:cs="Times New Roman"/>
          <w:color w:val="000000"/>
          <w:kern w:val="0"/>
          <w:sz w:val="18"/>
          <w:szCs w:val="18"/>
          <w:lang w:eastAsia="ru-RU"/>
        </w:rPr>
        <w:lastRenderedPageBreak/>
        <w:t xml:space="preserve">3 </w:t>
      </w:r>
      <w:r w:rsidRPr="00930EDB">
        <w:rPr>
          <w:rFonts w:ascii="Trebuchet MS" w:eastAsia="Times New Roman" w:hAnsi="Trebuchet MS" w:cs="Times New Roman" w:hint="eastAsia"/>
          <w:color w:val="000000"/>
          <w:kern w:val="0"/>
          <w:sz w:val="18"/>
          <w:szCs w:val="18"/>
          <w:lang w:eastAsia="ru-RU"/>
        </w:rPr>
        <w:t>глава</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СТИЛИСТИЧЕСКИЕ</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ОСОБЕННОСТИ</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ИСПОЛЬЗОВАНИЯ</w:t>
      </w:r>
    </w:p>
    <w:p w:rsidR="00930EDB" w:rsidRPr="00930EDB" w:rsidRDefault="00930EDB" w:rsidP="00930EDB">
      <w:pPr>
        <w:rPr>
          <w:rFonts w:ascii="Trebuchet MS" w:eastAsia="Times New Roman" w:hAnsi="Trebuchet MS" w:cs="Times New Roman"/>
          <w:color w:val="000000"/>
          <w:kern w:val="0"/>
          <w:sz w:val="18"/>
          <w:szCs w:val="18"/>
          <w:lang w:eastAsia="ru-RU"/>
        </w:rPr>
      </w:pPr>
    </w:p>
    <w:p w:rsidR="00930EDB" w:rsidRPr="00930EDB" w:rsidRDefault="00930EDB" w:rsidP="00930EDB">
      <w:pPr>
        <w:rPr>
          <w:rFonts w:ascii="Trebuchet MS" w:eastAsia="Times New Roman" w:hAnsi="Trebuchet MS" w:cs="Times New Roman"/>
          <w:color w:val="000000"/>
          <w:kern w:val="0"/>
          <w:sz w:val="18"/>
          <w:szCs w:val="18"/>
          <w:lang w:eastAsia="ru-RU"/>
        </w:rPr>
      </w:pPr>
      <w:r w:rsidRPr="00930EDB">
        <w:rPr>
          <w:rFonts w:ascii="Trebuchet MS" w:eastAsia="Times New Roman" w:hAnsi="Trebuchet MS" w:cs="Times New Roman" w:hint="eastAsia"/>
          <w:color w:val="000000"/>
          <w:kern w:val="0"/>
          <w:sz w:val="18"/>
          <w:szCs w:val="18"/>
          <w:lang w:eastAsia="ru-RU"/>
        </w:rPr>
        <w:t>ЗВУКА</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В</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АНИМАЦИОННЫХ</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ФИЛЬМАХ</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на</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примере</w:t>
      </w:r>
    </w:p>
    <w:p w:rsidR="00930EDB" w:rsidRPr="00930EDB" w:rsidRDefault="00930EDB" w:rsidP="00930EDB">
      <w:pPr>
        <w:rPr>
          <w:rFonts w:ascii="Trebuchet MS" w:eastAsia="Times New Roman" w:hAnsi="Trebuchet MS" w:cs="Times New Roman"/>
          <w:color w:val="000000"/>
          <w:kern w:val="0"/>
          <w:sz w:val="18"/>
          <w:szCs w:val="18"/>
          <w:lang w:eastAsia="ru-RU"/>
        </w:rPr>
      </w:pPr>
    </w:p>
    <w:p w:rsidR="00930EDB" w:rsidRPr="00930EDB" w:rsidRDefault="00930EDB" w:rsidP="00930EDB">
      <w:pPr>
        <w:rPr>
          <w:rFonts w:ascii="Trebuchet MS" w:eastAsia="Times New Roman" w:hAnsi="Trebuchet MS" w:cs="Times New Roman"/>
          <w:color w:val="000000"/>
          <w:kern w:val="0"/>
          <w:sz w:val="18"/>
          <w:szCs w:val="18"/>
          <w:lang w:eastAsia="ru-RU"/>
        </w:rPr>
      </w:pPr>
      <w:r w:rsidRPr="00930EDB">
        <w:rPr>
          <w:rFonts w:ascii="Trebuchet MS" w:eastAsia="Times New Roman" w:hAnsi="Trebuchet MS" w:cs="Times New Roman" w:hint="eastAsia"/>
          <w:color w:val="000000"/>
          <w:kern w:val="0"/>
          <w:sz w:val="18"/>
          <w:szCs w:val="18"/>
          <w:lang w:eastAsia="ru-RU"/>
        </w:rPr>
        <w:t>творчества</w:t>
      </w:r>
      <w:r w:rsidRPr="00930EDB">
        <w:rPr>
          <w:rFonts w:ascii="Trebuchet MS" w:eastAsia="Times New Roman" w:hAnsi="Trebuchet MS" w:cs="Times New Roman"/>
          <w:color w:val="000000"/>
          <w:kern w:val="0"/>
          <w:sz w:val="18"/>
          <w:szCs w:val="18"/>
          <w:lang w:eastAsia="ru-RU"/>
        </w:rPr>
        <w:t xml:space="preserve"> </w:t>
      </w:r>
      <w:proofErr w:type="spellStart"/>
      <w:proofErr w:type="gramStart"/>
      <w:r w:rsidRPr="00930EDB">
        <w:rPr>
          <w:rFonts w:ascii="Trebuchet MS" w:eastAsia="Times New Roman" w:hAnsi="Trebuchet MS" w:cs="Times New Roman" w:hint="eastAsia"/>
          <w:color w:val="000000"/>
          <w:kern w:val="0"/>
          <w:sz w:val="18"/>
          <w:szCs w:val="18"/>
          <w:lang w:eastAsia="ru-RU"/>
        </w:rPr>
        <w:t>Ю</w:t>
      </w:r>
      <w:r w:rsidRPr="00930EDB">
        <w:rPr>
          <w:rFonts w:ascii="Trebuchet MS" w:eastAsia="Times New Roman" w:hAnsi="Trebuchet MS" w:cs="Times New Roman"/>
          <w:color w:val="000000"/>
          <w:kern w:val="0"/>
          <w:sz w:val="18"/>
          <w:szCs w:val="18"/>
          <w:lang w:eastAsia="ru-RU"/>
        </w:rPr>
        <w:t>.</w:t>
      </w:r>
      <w:r w:rsidRPr="00930EDB">
        <w:rPr>
          <w:rFonts w:ascii="Trebuchet MS" w:eastAsia="Times New Roman" w:hAnsi="Trebuchet MS" w:cs="Times New Roman" w:hint="eastAsia"/>
          <w:color w:val="000000"/>
          <w:kern w:val="0"/>
          <w:sz w:val="18"/>
          <w:szCs w:val="18"/>
          <w:lang w:eastAsia="ru-RU"/>
        </w:rPr>
        <w:t>Норштейна</w:t>
      </w:r>
      <w:proofErr w:type="spellEnd"/>
      <w:r w:rsidRPr="00930EDB">
        <w:rPr>
          <w:rFonts w:ascii="Trebuchet MS" w:eastAsia="Times New Roman" w:hAnsi="Trebuchet MS" w:cs="Times New Roman"/>
          <w:color w:val="000000"/>
          <w:kern w:val="0"/>
          <w:sz w:val="18"/>
          <w:szCs w:val="18"/>
          <w:lang w:eastAsia="ru-RU"/>
        </w:rPr>
        <w:t>)...</w:t>
      </w:r>
      <w:proofErr w:type="gramEnd"/>
      <w:r w:rsidRPr="00930EDB">
        <w:rPr>
          <w:rFonts w:ascii="Trebuchet MS" w:eastAsia="Times New Roman" w:hAnsi="Trebuchet MS" w:cs="Times New Roman"/>
          <w:color w:val="000000"/>
          <w:kern w:val="0"/>
          <w:sz w:val="18"/>
          <w:szCs w:val="18"/>
          <w:lang w:eastAsia="ru-RU"/>
        </w:rPr>
        <w:t>66</w:t>
      </w:r>
    </w:p>
    <w:p w:rsidR="00930EDB" w:rsidRPr="00930EDB" w:rsidRDefault="00930EDB" w:rsidP="00930EDB">
      <w:pPr>
        <w:rPr>
          <w:rFonts w:ascii="Trebuchet MS" w:eastAsia="Times New Roman" w:hAnsi="Trebuchet MS" w:cs="Times New Roman"/>
          <w:color w:val="000000"/>
          <w:kern w:val="0"/>
          <w:sz w:val="18"/>
          <w:szCs w:val="18"/>
          <w:lang w:eastAsia="ru-RU"/>
        </w:rPr>
      </w:pPr>
    </w:p>
    <w:p w:rsidR="00930EDB" w:rsidRPr="00930EDB" w:rsidRDefault="00930EDB" w:rsidP="00930EDB">
      <w:pPr>
        <w:rPr>
          <w:rFonts w:ascii="Trebuchet MS" w:eastAsia="Times New Roman" w:hAnsi="Trebuchet MS" w:cs="Times New Roman"/>
          <w:color w:val="000000"/>
          <w:kern w:val="0"/>
          <w:sz w:val="18"/>
          <w:szCs w:val="18"/>
          <w:lang w:eastAsia="ru-RU"/>
        </w:rPr>
      </w:pPr>
      <w:r w:rsidRPr="00930EDB">
        <w:rPr>
          <w:rFonts w:ascii="Trebuchet MS" w:eastAsia="Times New Roman" w:hAnsi="Trebuchet MS" w:cs="Times New Roman" w:hint="eastAsia"/>
          <w:color w:val="000000"/>
          <w:kern w:val="0"/>
          <w:sz w:val="18"/>
          <w:szCs w:val="18"/>
          <w:lang w:eastAsia="ru-RU"/>
        </w:rPr>
        <w:t>§</w:t>
      </w:r>
      <w:r w:rsidRPr="00930EDB">
        <w:rPr>
          <w:rFonts w:ascii="Trebuchet MS" w:eastAsia="Times New Roman" w:hAnsi="Trebuchet MS" w:cs="Times New Roman"/>
          <w:color w:val="000000"/>
          <w:kern w:val="0"/>
          <w:sz w:val="18"/>
          <w:szCs w:val="18"/>
          <w:lang w:eastAsia="ru-RU"/>
        </w:rPr>
        <w:t xml:space="preserve"> 1. </w:t>
      </w:r>
      <w:r w:rsidRPr="00930EDB">
        <w:rPr>
          <w:rFonts w:ascii="Trebuchet MS" w:eastAsia="Times New Roman" w:hAnsi="Trebuchet MS" w:cs="Times New Roman" w:hint="eastAsia"/>
          <w:color w:val="000000"/>
          <w:kern w:val="0"/>
          <w:sz w:val="18"/>
          <w:szCs w:val="18"/>
          <w:lang w:eastAsia="ru-RU"/>
        </w:rPr>
        <w:t>Пространственно</w:t>
      </w:r>
      <w:r w:rsidRPr="00930EDB">
        <w:rPr>
          <w:rFonts w:ascii="Trebuchet MS" w:eastAsia="Times New Roman" w:hAnsi="Trebuchet MS" w:cs="Times New Roman"/>
          <w:color w:val="000000"/>
          <w:kern w:val="0"/>
          <w:sz w:val="18"/>
          <w:szCs w:val="18"/>
          <w:lang w:eastAsia="ru-RU"/>
        </w:rPr>
        <w:t>-</w:t>
      </w:r>
      <w:r w:rsidRPr="00930EDB">
        <w:rPr>
          <w:rFonts w:ascii="Trebuchet MS" w:eastAsia="Times New Roman" w:hAnsi="Trebuchet MS" w:cs="Times New Roman" w:hint="eastAsia"/>
          <w:color w:val="000000"/>
          <w:kern w:val="0"/>
          <w:sz w:val="18"/>
          <w:szCs w:val="18"/>
          <w:lang w:eastAsia="ru-RU"/>
        </w:rPr>
        <w:t>временные</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особенности</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звука</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в</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анимации</w:t>
      </w:r>
      <w:r w:rsidRPr="00930EDB">
        <w:rPr>
          <w:rFonts w:ascii="Trebuchet MS" w:eastAsia="Times New Roman" w:hAnsi="Trebuchet MS" w:cs="Times New Roman"/>
          <w:color w:val="000000"/>
          <w:kern w:val="0"/>
          <w:sz w:val="18"/>
          <w:szCs w:val="18"/>
          <w:lang w:eastAsia="ru-RU"/>
        </w:rPr>
        <w:t xml:space="preserve"> ...71</w:t>
      </w:r>
    </w:p>
    <w:p w:rsidR="00930EDB" w:rsidRPr="00930EDB" w:rsidRDefault="00930EDB" w:rsidP="00930EDB">
      <w:pPr>
        <w:rPr>
          <w:rFonts w:ascii="Trebuchet MS" w:eastAsia="Times New Roman" w:hAnsi="Trebuchet MS" w:cs="Times New Roman"/>
          <w:color w:val="000000"/>
          <w:kern w:val="0"/>
          <w:sz w:val="18"/>
          <w:szCs w:val="18"/>
          <w:lang w:eastAsia="ru-RU"/>
        </w:rPr>
      </w:pPr>
    </w:p>
    <w:p w:rsidR="00930EDB" w:rsidRPr="00930EDB" w:rsidRDefault="00930EDB" w:rsidP="00930EDB">
      <w:pPr>
        <w:rPr>
          <w:rFonts w:ascii="Trebuchet MS" w:eastAsia="Times New Roman" w:hAnsi="Trebuchet MS" w:cs="Times New Roman"/>
          <w:color w:val="000000"/>
          <w:kern w:val="0"/>
          <w:sz w:val="18"/>
          <w:szCs w:val="18"/>
          <w:lang w:eastAsia="ru-RU"/>
        </w:rPr>
      </w:pPr>
      <w:r w:rsidRPr="00930EDB">
        <w:rPr>
          <w:rFonts w:ascii="Trebuchet MS" w:eastAsia="Times New Roman" w:hAnsi="Trebuchet MS" w:cs="Times New Roman" w:hint="eastAsia"/>
          <w:color w:val="000000"/>
          <w:kern w:val="0"/>
          <w:sz w:val="18"/>
          <w:szCs w:val="18"/>
          <w:lang w:eastAsia="ru-RU"/>
        </w:rPr>
        <w:t>§</w:t>
      </w:r>
      <w:r w:rsidRPr="00930EDB">
        <w:rPr>
          <w:rFonts w:ascii="Trebuchet MS" w:eastAsia="Times New Roman" w:hAnsi="Trebuchet MS" w:cs="Times New Roman"/>
          <w:color w:val="000000"/>
          <w:kern w:val="0"/>
          <w:sz w:val="18"/>
          <w:szCs w:val="18"/>
          <w:lang w:eastAsia="ru-RU"/>
        </w:rPr>
        <w:t xml:space="preserve"> 2. </w:t>
      </w:r>
      <w:r w:rsidRPr="00930EDB">
        <w:rPr>
          <w:rFonts w:ascii="Trebuchet MS" w:eastAsia="Times New Roman" w:hAnsi="Trebuchet MS" w:cs="Times New Roman" w:hint="eastAsia"/>
          <w:color w:val="000000"/>
          <w:kern w:val="0"/>
          <w:sz w:val="18"/>
          <w:szCs w:val="18"/>
          <w:lang w:eastAsia="ru-RU"/>
        </w:rPr>
        <w:t>Звук</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и</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образная</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символика</w:t>
      </w:r>
      <w:r w:rsidRPr="00930EDB">
        <w:rPr>
          <w:rFonts w:ascii="Trebuchet MS" w:eastAsia="Times New Roman" w:hAnsi="Trebuchet MS" w:cs="Times New Roman"/>
          <w:color w:val="000000"/>
          <w:kern w:val="0"/>
          <w:sz w:val="18"/>
          <w:szCs w:val="18"/>
          <w:lang w:eastAsia="ru-RU"/>
        </w:rPr>
        <w:t>...78</w:t>
      </w:r>
    </w:p>
    <w:p w:rsidR="00930EDB" w:rsidRPr="00930EDB" w:rsidRDefault="00930EDB" w:rsidP="00930EDB">
      <w:pPr>
        <w:rPr>
          <w:rFonts w:ascii="Trebuchet MS" w:eastAsia="Times New Roman" w:hAnsi="Trebuchet MS" w:cs="Times New Roman"/>
          <w:color w:val="000000"/>
          <w:kern w:val="0"/>
          <w:sz w:val="18"/>
          <w:szCs w:val="18"/>
          <w:lang w:eastAsia="ru-RU"/>
        </w:rPr>
      </w:pPr>
    </w:p>
    <w:p w:rsidR="00930EDB" w:rsidRPr="00930EDB" w:rsidRDefault="00930EDB" w:rsidP="00930EDB">
      <w:pPr>
        <w:rPr>
          <w:rFonts w:ascii="Trebuchet MS" w:eastAsia="Times New Roman" w:hAnsi="Trebuchet MS" w:cs="Times New Roman"/>
          <w:color w:val="000000"/>
          <w:kern w:val="0"/>
          <w:sz w:val="18"/>
          <w:szCs w:val="18"/>
          <w:lang w:eastAsia="ru-RU"/>
        </w:rPr>
      </w:pPr>
      <w:r w:rsidRPr="00930EDB">
        <w:rPr>
          <w:rFonts w:ascii="Trebuchet MS" w:eastAsia="Times New Roman" w:hAnsi="Trebuchet MS" w:cs="Times New Roman" w:hint="eastAsia"/>
          <w:color w:val="000000"/>
          <w:kern w:val="0"/>
          <w:sz w:val="18"/>
          <w:szCs w:val="18"/>
          <w:lang w:eastAsia="ru-RU"/>
        </w:rPr>
        <w:t>§</w:t>
      </w:r>
      <w:r w:rsidRPr="00930EDB">
        <w:rPr>
          <w:rFonts w:ascii="Trebuchet MS" w:eastAsia="Times New Roman" w:hAnsi="Trebuchet MS" w:cs="Times New Roman"/>
          <w:color w:val="000000"/>
          <w:kern w:val="0"/>
          <w:sz w:val="18"/>
          <w:szCs w:val="18"/>
          <w:lang w:eastAsia="ru-RU"/>
        </w:rPr>
        <w:t xml:space="preserve"> 3. </w:t>
      </w:r>
      <w:r w:rsidRPr="00930EDB">
        <w:rPr>
          <w:rFonts w:ascii="Trebuchet MS" w:eastAsia="Times New Roman" w:hAnsi="Trebuchet MS" w:cs="Times New Roman" w:hint="eastAsia"/>
          <w:color w:val="000000"/>
          <w:kern w:val="0"/>
          <w:sz w:val="18"/>
          <w:szCs w:val="18"/>
          <w:lang w:eastAsia="ru-RU"/>
        </w:rPr>
        <w:t>Звук</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и</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ритм</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движения</w:t>
      </w:r>
      <w:r w:rsidRPr="00930EDB">
        <w:rPr>
          <w:rFonts w:ascii="Trebuchet MS" w:eastAsia="Times New Roman" w:hAnsi="Trebuchet MS" w:cs="Times New Roman"/>
          <w:color w:val="000000"/>
          <w:kern w:val="0"/>
          <w:sz w:val="18"/>
          <w:szCs w:val="18"/>
          <w:lang w:eastAsia="ru-RU"/>
        </w:rPr>
        <w:t>...93</w:t>
      </w:r>
    </w:p>
    <w:p w:rsidR="00930EDB" w:rsidRPr="00930EDB" w:rsidRDefault="00930EDB" w:rsidP="00930EDB">
      <w:pPr>
        <w:rPr>
          <w:rFonts w:ascii="Trebuchet MS" w:eastAsia="Times New Roman" w:hAnsi="Trebuchet MS" w:cs="Times New Roman"/>
          <w:color w:val="000000"/>
          <w:kern w:val="0"/>
          <w:sz w:val="18"/>
          <w:szCs w:val="18"/>
          <w:lang w:eastAsia="ru-RU"/>
        </w:rPr>
      </w:pPr>
    </w:p>
    <w:p w:rsidR="00930EDB" w:rsidRPr="00930EDB" w:rsidRDefault="00930EDB" w:rsidP="00930EDB">
      <w:pPr>
        <w:rPr>
          <w:rFonts w:ascii="Trebuchet MS" w:eastAsia="Times New Roman" w:hAnsi="Trebuchet MS" w:cs="Times New Roman"/>
          <w:color w:val="000000"/>
          <w:kern w:val="0"/>
          <w:sz w:val="18"/>
          <w:szCs w:val="18"/>
          <w:lang w:eastAsia="ru-RU"/>
        </w:rPr>
      </w:pPr>
      <w:r w:rsidRPr="00930EDB">
        <w:rPr>
          <w:rFonts w:ascii="Trebuchet MS" w:eastAsia="Times New Roman" w:hAnsi="Trebuchet MS" w:cs="Times New Roman" w:hint="eastAsia"/>
          <w:color w:val="000000"/>
          <w:kern w:val="0"/>
          <w:sz w:val="18"/>
          <w:szCs w:val="18"/>
          <w:lang w:eastAsia="ru-RU"/>
        </w:rPr>
        <w:t>§</w:t>
      </w:r>
      <w:r w:rsidRPr="00930EDB">
        <w:rPr>
          <w:rFonts w:ascii="Trebuchet MS" w:eastAsia="Times New Roman" w:hAnsi="Trebuchet MS" w:cs="Times New Roman"/>
          <w:color w:val="000000"/>
          <w:kern w:val="0"/>
          <w:sz w:val="18"/>
          <w:szCs w:val="18"/>
          <w:lang w:eastAsia="ru-RU"/>
        </w:rPr>
        <w:t xml:space="preserve"> 4. </w:t>
      </w:r>
      <w:r w:rsidRPr="00930EDB">
        <w:rPr>
          <w:rFonts w:ascii="Trebuchet MS" w:eastAsia="Times New Roman" w:hAnsi="Trebuchet MS" w:cs="Times New Roman" w:hint="eastAsia"/>
          <w:color w:val="000000"/>
          <w:kern w:val="0"/>
          <w:sz w:val="18"/>
          <w:szCs w:val="18"/>
          <w:lang w:eastAsia="ru-RU"/>
        </w:rPr>
        <w:t>Звуковая</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драматургия</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анимационного</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фильма</w:t>
      </w:r>
      <w:r w:rsidRPr="00930EDB">
        <w:rPr>
          <w:rFonts w:ascii="Trebuchet MS" w:eastAsia="Times New Roman" w:hAnsi="Trebuchet MS" w:cs="Times New Roman"/>
          <w:color w:val="000000"/>
          <w:kern w:val="0"/>
          <w:sz w:val="18"/>
          <w:szCs w:val="18"/>
          <w:lang w:eastAsia="ru-RU"/>
        </w:rPr>
        <w:t>...99</w:t>
      </w:r>
    </w:p>
    <w:p w:rsidR="00930EDB" w:rsidRPr="00930EDB" w:rsidRDefault="00930EDB" w:rsidP="00930EDB">
      <w:pPr>
        <w:rPr>
          <w:rFonts w:ascii="Trebuchet MS" w:eastAsia="Times New Roman" w:hAnsi="Trebuchet MS" w:cs="Times New Roman"/>
          <w:color w:val="000000"/>
          <w:kern w:val="0"/>
          <w:sz w:val="18"/>
          <w:szCs w:val="18"/>
          <w:lang w:eastAsia="ru-RU"/>
        </w:rPr>
      </w:pPr>
    </w:p>
    <w:p w:rsidR="00930EDB" w:rsidRPr="00930EDB" w:rsidRDefault="00930EDB" w:rsidP="00930EDB">
      <w:pPr>
        <w:rPr>
          <w:rFonts w:ascii="Trebuchet MS" w:eastAsia="Times New Roman" w:hAnsi="Trebuchet MS" w:cs="Times New Roman"/>
          <w:color w:val="000000"/>
          <w:kern w:val="0"/>
          <w:sz w:val="18"/>
          <w:szCs w:val="18"/>
          <w:lang w:eastAsia="ru-RU"/>
        </w:rPr>
      </w:pPr>
      <w:r w:rsidRPr="00930EDB">
        <w:rPr>
          <w:rFonts w:ascii="Trebuchet MS" w:eastAsia="Times New Roman" w:hAnsi="Trebuchet MS" w:cs="Times New Roman" w:hint="eastAsia"/>
          <w:color w:val="000000"/>
          <w:kern w:val="0"/>
          <w:sz w:val="18"/>
          <w:szCs w:val="18"/>
          <w:lang w:eastAsia="ru-RU"/>
        </w:rPr>
        <w:t>Выводы</w:t>
      </w:r>
      <w:r w:rsidRPr="00930EDB">
        <w:rPr>
          <w:rFonts w:ascii="Trebuchet MS" w:eastAsia="Times New Roman" w:hAnsi="Trebuchet MS" w:cs="Times New Roman"/>
          <w:color w:val="000000"/>
          <w:kern w:val="0"/>
          <w:sz w:val="18"/>
          <w:szCs w:val="18"/>
          <w:lang w:eastAsia="ru-RU"/>
        </w:rPr>
        <w:t xml:space="preserve"> </w:t>
      </w:r>
      <w:r w:rsidRPr="00930EDB">
        <w:rPr>
          <w:rFonts w:ascii="Trebuchet MS" w:eastAsia="Times New Roman" w:hAnsi="Trebuchet MS" w:cs="Times New Roman" w:hint="eastAsia"/>
          <w:color w:val="000000"/>
          <w:kern w:val="0"/>
          <w:sz w:val="18"/>
          <w:szCs w:val="18"/>
          <w:lang w:eastAsia="ru-RU"/>
        </w:rPr>
        <w:t>к</w:t>
      </w:r>
      <w:r w:rsidRPr="00930EDB">
        <w:rPr>
          <w:rFonts w:ascii="Trebuchet MS" w:eastAsia="Times New Roman" w:hAnsi="Trebuchet MS" w:cs="Times New Roman"/>
          <w:color w:val="000000"/>
          <w:kern w:val="0"/>
          <w:sz w:val="18"/>
          <w:szCs w:val="18"/>
          <w:lang w:eastAsia="ru-RU"/>
        </w:rPr>
        <w:t xml:space="preserve"> 3 </w:t>
      </w:r>
      <w:r w:rsidRPr="00930EDB">
        <w:rPr>
          <w:rFonts w:ascii="Trebuchet MS" w:eastAsia="Times New Roman" w:hAnsi="Trebuchet MS" w:cs="Times New Roman" w:hint="eastAsia"/>
          <w:color w:val="000000"/>
          <w:kern w:val="0"/>
          <w:sz w:val="18"/>
          <w:szCs w:val="18"/>
          <w:lang w:eastAsia="ru-RU"/>
        </w:rPr>
        <w:t>главе</w:t>
      </w:r>
      <w:r w:rsidRPr="00930EDB">
        <w:rPr>
          <w:rFonts w:ascii="Trebuchet MS" w:eastAsia="Times New Roman" w:hAnsi="Trebuchet MS" w:cs="Times New Roman"/>
          <w:color w:val="000000"/>
          <w:kern w:val="0"/>
          <w:sz w:val="18"/>
          <w:szCs w:val="18"/>
          <w:lang w:eastAsia="ru-RU"/>
        </w:rPr>
        <w:t>... 107</w:t>
      </w:r>
    </w:p>
    <w:p w:rsidR="00930EDB" w:rsidRPr="00930EDB" w:rsidRDefault="00930EDB" w:rsidP="00930EDB">
      <w:pPr>
        <w:rPr>
          <w:rFonts w:ascii="Trebuchet MS" w:eastAsia="Times New Roman" w:hAnsi="Trebuchet MS" w:cs="Times New Roman"/>
          <w:color w:val="000000"/>
          <w:kern w:val="0"/>
          <w:sz w:val="18"/>
          <w:szCs w:val="18"/>
          <w:lang w:eastAsia="ru-RU"/>
        </w:rPr>
      </w:pPr>
    </w:p>
    <w:p w:rsidR="00930EDB" w:rsidRPr="00930EDB" w:rsidRDefault="00930EDB" w:rsidP="00930EDB">
      <w:pPr>
        <w:rPr>
          <w:rFonts w:ascii="Trebuchet MS" w:eastAsia="Times New Roman" w:hAnsi="Trebuchet MS" w:cs="Times New Roman"/>
          <w:color w:val="000000"/>
          <w:kern w:val="0"/>
          <w:sz w:val="18"/>
          <w:szCs w:val="18"/>
          <w:lang w:eastAsia="ru-RU"/>
        </w:rPr>
      </w:pPr>
      <w:r w:rsidRPr="00930EDB">
        <w:rPr>
          <w:rFonts w:ascii="Trebuchet MS" w:eastAsia="Times New Roman" w:hAnsi="Trebuchet MS" w:cs="Times New Roman" w:hint="eastAsia"/>
          <w:color w:val="000000"/>
          <w:kern w:val="0"/>
          <w:sz w:val="18"/>
          <w:szCs w:val="18"/>
          <w:lang w:eastAsia="ru-RU"/>
        </w:rPr>
        <w:t>ЗАКЛЮЧЕНИЕ</w:t>
      </w:r>
      <w:r w:rsidRPr="00930EDB">
        <w:rPr>
          <w:rFonts w:ascii="Trebuchet MS" w:eastAsia="Times New Roman" w:hAnsi="Trebuchet MS" w:cs="Times New Roman"/>
          <w:color w:val="000000"/>
          <w:kern w:val="0"/>
          <w:sz w:val="18"/>
          <w:szCs w:val="18"/>
          <w:lang w:eastAsia="ru-RU"/>
        </w:rPr>
        <w:t>...109</w:t>
      </w:r>
    </w:p>
    <w:p w:rsidR="00930EDB" w:rsidRPr="00930EDB" w:rsidRDefault="00930EDB" w:rsidP="00930EDB">
      <w:pPr>
        <w:rPr>
          <w:rFonts w:ascii="Trebuchet MS" w:eastAsia="Times New Roman" w:hAnsi="Trebuchet MS" w:cs="Times New Roman"/>
          <w:color w:val="000000"/>
          <w:kern w:val="0"/>
          <w:sz w:val="18"/>
          <w:szCs w:val="18"/>
          <w:lang w:eastAsia="ru-RU"/>
        </w:rPr>
      </w:pPr>
    </w:p>
    <w:p w:rsidR="00930EDB" w:rsidRPr="00930EDB" w:rsidRDefault="00930EDB" w:rsidP="00930EDB">
      <w:pPr>
        <w:rPr>
          <w:rFonts w:ascii="Trebuchet MS" w:eastAsia="Times New Roman" w:hAnsi="Trebuchet MS" w:cs="Times New Roman"/>
          <w:color w:val="000000"/>
          <w:kern w:val="0"/>
          <w:sz w:val="18"/>
          <w:szCs w:val="18"/>
          <w:lang w:eastAsia="ru-RU"/>
        </w:rPr>
      </w:pPr>
      <w:r w:rsidRPr="00930EDB">
        <w:rPr>
          <w:rFonts w:ascii="Trebuchet MS" w:eastAsia="Times New Roman" w:hAnsi="Trebuchet MS" w:cs="Times New Roman" w:hint="eastAsia"/>
          <w:color w:val="000000"/>
          <w:kern w:val="0"/>
          <w:sz w:val="18"/>
          <w:szCs w:val="18"/>
          <w:lang w:eastAsia="ru-RU"/>
        </w:rPr>
        <w:t>Библиография</w:t>
      </w:r>
      <w:r w:rsidRPr="00930EDB">
        <w:rPr>
          <w:rFonts w:ascii="Trebuchet MS" w:eastAsia="Times New Roman" w:hAnsi="Trebuchet MS" w:cs="Times New Roman"/>
          <w:color w:val="000000"/>
          <w:kern w:val="0"/>
          <w:sz w:val="18"/>
          <w:szCs w:val="18"/>
          <w:lang w:eastAsia="ru-RU"/>
        </w:rPr>
        <w:t>...112</w:t>
      </w:r>
    </w:p>
    <w:p w:rsidR="00930EDB" w:rsidRPr="00930EDB" w:rsidRDefault="00930EDB" w:rsidP="00930EDB">
      <w:pPr>
        <w:rPr>
          <w:rFonts w:ascii="Trebuchet MS" w:eastAsia="Times New Roman" w:hAnsi="Trebuchet MS" w:cs="Times New Roman"/>
          <w:color w:val="000000"/>
          <w:kern w:val="0"/>
          <w:sz w:val="18"/>
          <w:szCs w:val="18"/>
          <w:lang w:eastAsia="ru-RU"/>
        </w:rPr>
      </w:pPr>
    </w:p>
    <w:p w:rsidR="00CF31FE" w:rsidRPr="00930EDB" w:rsidRDefault="00930EDB" w:rsidP="00930EDB">
      <w:r w:rsidRPr="00930EDB">
        <w:rPr>
          <w:rFonts w:ascii="Trebuchet MS" w:eastAsia="Times New Roman" w:hAnsi="Trebuchet MS" w:cs="Times New Roman" w:hint="eastAsia"/>
          <w:color w:val="000000"/>
          <w:kern w:val="0"/>
          <w:sz w:val="18"/>
          <w:szCs w:val="18"/>
          <w:lang w:eastAsia="ru-RU"/>
        </w:rPr>
        <w:t>Фильмография</w:t>
      </w:r>
      <w:r w:rsidRPr="00930EDB">
        <w:rPr>
          <w:rFonts w:ascii="Trebuchet MS" w:eastAsia="Times New Roman" w:hAnsi="Trebuchet MS" w:cs="Times New Roman"/>
          <w:color w:val="000000"/>
          <w:kern w:val="0"/>
          <w:sz w:val="18"/>
          <w:szCs w:val="18"/>
          <w:lang w:eastAsia="ru-RU"/>
        </w:rPr>
        <w:t>...117</w:t>
      </w:r>
      <w:bookmarkStart w:id="0" w:name="_GoBack"/>
      <w:bookmarkEnd w:id="0"/>
    </w:p>
    <w:sectPr w:rsidR="00CF31FE" w:rsidRPr="00930ED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4AA" w:rsidRDefault="009044AA">
      <w:pPr>
        <w:spacing w:after="0" w:line="240" w:lineRule="auto"/>
      </w:pPr>
      <w:r>
        <w:separator/>
      </w:r>
    </w:p>
  </w:endnote>
  <w:endnote w:type="continuationSeparator" w:id="0">
    <w:p w:rsidR="009044AA" w:rsidRDefault="00904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4AA" w:rsidRDefault="009044AA"/>
    <w:p w:rsidR="009044AA" w:rsidRDefault="009044AA"/>
    <w:p w:rsidR="009044AA" w:rsidRDefault="009044AA"/>
    <w:p w:rsidR="009044AA" w:rsidRDefault="009044AA"/>
    <w:p w:rsidR="009044AA" w:rsidRDefault="009044AA"/>
    <w:p w:rsidR="009044AA" w:rsidRDefault="009044AA"/>
    <w:p w:rsidR="009044AA" w:rsidRDefault="009044A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44AA" w:rsidRDefault="009044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044AA" w:rsidRDefault="009044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044AA" w:rsidRDefault="009044AA"/>
    <w:p w:rsidR="009044AA" w:rsidRDefault="009044AA"/>
    <w:p w:rsidR="009044AA" w:rsidRDefault="009044A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44AA" w:rsidRDefault="009044AA"/>
                          <w:p w:rsidR="009044AA" w:rsidRDefault="009044A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044AA" w:rsidRDefault="009044AA"/>
                    <w:p w:rsidR="009044AA" w:rsidRDefault="009044A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044AA" w:rsidRDefault="009044AA"/>
    <w:p w:rsidR="009044AA" w:rsidRDefault="009044AA">
      <w:pPr>
        <w:rPr>
          <w:sz w:val="2"/>
          <w:szCs w:val="2"/>
        </w:rPr>
      </w:pPr>
    </w:p>
    <w:p w:rsidR="009044AA" w:rsidRDefault="009044AA"/>
    <w:p w:rsidR="009044AA" w:rsidRDefault="009044AA">
      <w:pPr>
        <w:spacing w:after="0" w:line="240" w:lineRule="auto"/>
      </w:pPr>
    </w:p>
  </w:footnote>
  <w:footnote w:type="continuationSeparator" w:id="0">
    <w:p w:rsidR="009044AA" w:rsidRDefault="00904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AA"/>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DF"/>
    <w:rsid w:val="00C3153A"/>
    <w:rsid w:val="00C3169A"/>
    <w:rsid w:val="00C316DD"/>
    <w:rsid w:val="00C3174F"/>
    <w:rsid w:val="00C3175D"/>
    <w:rsid w:val="00C31763"/>
    <w:rsid w:val="00C3179F"/>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DBAFC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1D22C-336B-4618-B3DB-204DF09F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28148</TotalTime>
  <Pages>2</Pages>
  <Words>146</Words>
  <Characters>836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2070</cp:revision>
  <cp:lastPrinted>2009-02-06T05:36:00Z</cp:lastPrinted>
  <dcterms:created xsi:type="dcterms:W3CDTF">2023-09-07T12:38:00Z</dcterms:created>
  <dcterms:modified xsi:type="dcterms:W3CDTF">2023-12-14T06:14:00Z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