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366379" w:rsidRDefault="00366379" w:rsidP="00366379">
      <w:r w:rsidRPr="00EC7349">
        <w:rPr>
          <w:rFonts w:ascii="Times New Roman" w:eastAsia="Times New Roman" w:hAnsi="Times New Roman" w:cs="Times New Roman"/>
          <w:b/>
          <w:sz w:val="24"/>
          <w:szCs w:val="24"/>
          <w:lang w:eastAsia="ru-RU"/>
        </w:rPr>
        <w:t>Сухомлинов Рудольф Олегович</w:t>
      </w:r>
      <w:r w:rsidRPr="00EC7349">
        <w:rPr>
          <w:rFonts w:ascii="Times New Roman" w:eastAsia="Times New Roman" w:hAnsi="Times New Roman" w:cs="Times New Roman"/>
          <w:sz w:val="24"/>
          <w:szCs w:val="24"/>
          <w:lang w:eastAsia="ru-RU"/>
        </w:rPr>
        <w:t>, викладач кафедри здоров’я, фітнесу та рекреації, Національний університет фізичного виховання і спорту України. Назва дисертації: «Організаційн</w:t>
      </w:r>
      <w:r w:rsidRPr="00EC7349">
        <w:rPr>
          <w:rFonts w:ascii="Times New Roman" w:eastAsia="Times New Roman" w:hAnsi="Times New Roman" w:cs="Times New Roman"/>
          <w:spacing w:val="-4"/>
          <w:sz w:val="24"/>
          <w:szCs w:val="24"/>
          <w:lang w:eastAsia="ru-RU"/>
        </w:rPr>
        <w:t>о-методичні засади оздоровчо-рекреаційної діяльності дітей дошкільного віку в умовах дитячих футбольний клубів</w:t>
      </w:r>
      <w:r w:rsidRPr="00EC7349">
        <w:rPr>
          <w:rFonts w:ascii="Times New Roman" w:eastAsia="Times New Roman" w:hAnsi="Times New Roman" w:cs="Times New Roman"/>
          <w:sz w:val="24"/>
          <w:szCs w:val="24"/>
          <w:lang w:eastAsia="ru-RU"/>
        </w:rPr>
        <w:t xml:space="preserve">». </w:t>
      </w:r>
      <w:r w:rsidRPr="00EC7349">
        <w:rPr>
          <w:rFonts w:ascii="Times New Roman" w:eastAsia="Times New Roman" w:hAnsi="Times New Roman" w:cs="Times New Roman"/>
          <w:bCs/>
          <w:iCs/>
          <w:sz w:val="24"/>
          <w:szCs w:val="24"/>
          <w:lang w:eastAsia="ru-RU"/>
        </w:rPr>
        <w:t>Шифр та назва спеціальності</w:t>
      </w:r>
      <w:r w:rsidRPr="00EC7349">
        <w:rPr>
          <w:rFonts w:ascii="Times New Roman" w:eastAsia="Times New Roman" w:hAnsi="Times New Roman" w:cs="Times New Roman"/>
          <w:sz w:val="24"/>
          <w:szCs w:val="24"/>
          <w:lang w:eastAsia="ru-RU"/>
        </w:rPr>
        <w:t xml:space="preserve"> – 24.00.02 – фізична культура, фізичне виховання різних груп населення. </w:t>
      </w:r>
      <w:r w:rsidRPr="00EC7349">
        <w:rPr>
          <w:rFonts w:ascii="Times New Roman" w:eastAsia="Times New Roman" w:hAnsi="Times New Roman" w:cs="Times New Roman"/>
          <w:bCs/>
          <w:iCs/>
          <w:sz w:val="24"/>
          <w:szCs w:val="24"/>
          <w:lang w:eastAsia="ru-RU"/>
        </w:rPr>
        <w:t>Спецрада</w:t>
      </w:r>
      <w:r w:rsidRPr="00EC7349">
        <w:rPr>
          <w:rFonts w:ascii="Times New Roman" w:eastAsia="Times New Roman" w:hAnsi="Times New Roman" w:cs="Times New Roman"/>
          <w:sz w:val="24"/>
          <w:szCs w:val="24"/>
          <w:lang w:eastAsia="ru-RU"/>
        </w:rPr>
        <w:t xml:space="preserve"> Д 26.829.02 Національного університету фізичного виховання і спорту України</w:t>
      </w:r>
    </w:p>
    <w:sectPr w:rsidR="000D5E82" w:rsidRPr="003663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366379" w:rsidRPr="0036637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B7D81-2586-46D0-B4D5-FA2212EB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1</Pages>
  <Words>70</Words>
  <Characters>400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219</cp:revision>
  <cp:lastPrinted>2009-02-06T05:36:00Z</cp:lastPrinted>
  <dcterms:created xsi:type="dcterms:W3CDTF">2021-02-09T09:24:00Z</dcterms:created>
  <dcterms:modified xsi:type="dcterms:W3CDTF">2021-02-13T12:15:00Z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