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3B1D" w14:textId="6F456123" w:rsidR="00E754CD" w:rsidRDefault="00055D9F" w:rsidP="00055D9F">
      <w:r w:rsidRPr="00055D9F">
        <w:rPr>
          <w:rFonts w:hint="eastAsia"/>
        </w:rPr>
        <w:t>Бабскова</w:t>
      </w:r>
      <w:r w:rsidRPr="00055D9F">
        <w:t xml:space="preserve"> </w:t>
      </w:r>
      <w:r w:rsidRPr="00055D9F">
        <w:rPr>
          <w:rFonts w:hint="eastAsia"/>
        </w:rPr>
        <w:t>Ольга</w:t>
      </w:r>
      <w:r w:rsidRPr="00055D9F">
        <w:t xml:space="preserve"> </w:t>
      </w:r>
      <w:r w:rsidRPr="00055D9F">
        <w:rPr>
          <w:rFonts w:hint="eastAsia"/>
        </w:rPr>
        <w:t>Владимировна</w:t>
      </w:r>
      <w:r>
        <w:t xml:space="preserve"> </w:t>
      </w:r>
      <w:r w:rsidRPr="00055D9F">
        <w:rPr>
          <w:rFonts w:hint="eastAsia"/>
        </w:rPr>
        <w:t>Оценка</w:t>
      </w:r>
      <w:r w:rsidRPr="00055D9F">
        <w:t xml:space="preserve"> </w:t>
      </w:r>
      <w:r w:rsidRPr="00055D9F">
        <w:rPr>
          <w:rFonts w:hint="eastAsia"/>
        </w:rPr>
        <w:t>условий</w:t>
      </w:r>
      <w:r w:rsidRPr="00055D9F">
        <w:t xml:space="preserve"> </w:t>
      </w:r>
      <w:r w:rsidRPr="00055D9F">
        <w:rPr>
          <w:rFonts w:hint="eastAsia"/>
        </w:rPr>
        <w:t>осуществления</w:t>
      </w:r>
      <w:r w:rsidRPr="00055D9F">
        <w:t xml:space="preserve"> </w:t>
      </w:r>
      <w:r w:rsidRPr="00055D9F">
        <w:rPr>
          <w:rFonts w:hint="eastAsia"/>
        </w:rPr>
        <w:t>инновационной</w:t>
      </w:r>
      <w:r w:rsidRPr="00055D9F">
        <w:t xml:space="preserve"> </w:t>
      </w:r>
      <w:r w:rsidRPr="00055D9F">
        <w:rPr>
          <w:rFonts w:hint="eastAsia"/>
        </w:rPr>
        <w:t>деятельности</w:t>
      </w:r>
      <w:r w:rsidRPr="00055D9F">
        <w:t xml:space="preserve"> </w:t>
      </w:r>
      <w:r w:rsidRPr="00055D9F">
        <w:rPr>
          <w:rFonts w:hint="eastAsia"/>
        </w:rPr>
        <w:t>в</w:t>
      </w:r>
      <w:r w:rsidRPr="00055D9F">
        <w:t xml:space="preserve"> </w:t>
      </w:r>
      <w:r w:rsidRPr="00055D9F">
        <w:rPr>
          <w:rFonts w:hint="eastAsia"/>
        </w:rPr>
        <w:t>регионе</w:t>
      </w:r>
      <w:r w:rsidRPr="00055D9F">
        <w:t xml:space="preserve"> </w:t>
      </w:r>
      <w:r w:rsidRPr="00055D9F">
        <w:rPr>
          <w:rFonts w:hint="eastAsia"/>
        </w:rPr>
        <w:t>на</w:t>
      </w:r>
      <w:r w:rsidRPr="00055D9F">
        <w:t xml:space="preserve"> </w:t>
      </w:r>
      <w:r w:rsidRPr="00055D9F">
        <w:rPr>
          <w:rFonts w:hint="eastAsia"/>
        </w:rPr>
        <w:t>основе</w:t>
      </w:r>
      <w:r w:rsidRPr="00055D9F">
        <w:t xml:space="preserve"> </w:t>
      </w:r>
      <w:r w:rsidRPr="00055D9F">
        <w:rPr>
          <w:rFonts w:hint="eastAsia"/>
        </w:rPr>
        <w:t>комплексного</w:t>
      </w:r>
      <w:r w:rsidRPr="00055D9F">
        <w:t xml:space="preserve"> </w:t>
      </w:r>
      <w:r w:rsidRPr="00055D9F">
        <w:rPr>
          <w:rFonts w:hint="eastAsia"/>
        </w:rPr>
        <w:t>учета</w:t>
      </w:r>
      <w:r w:rsidRPr="00055D9F">
        <w:t xml:space="preserve"> </w:t>
      </w:r>
      <w:r w:rsidRPr="00055D9F">
        <w:rPr>
          <w:rFonts w:hint="eastAsia"/>
        </w:rPr>
        <w:t>факторов</w:t>
      </w:r>
      <w:r w:rsidRPr="00055D9F">
        <w:t xml:space="preserve"> </w:t>
      </w:r>
      <w:r w:rsidRPr="00055D9F">
        <w:rPr>
          <w:rFonts w:hint="eastAsia"/>
        </w:rPr>
        <w:t>управления</w:t>
      </w:r>
      <w:r w:rsidRPr="00055D9F">
        <w:t xml:space="preserve"> </w:t>
      </w:r>
      <w:r w:rsidRPr="00055D9F">
        <w:rPr>
          <w:rFonts w:hint="eastAsia"/>
        </w:rPr>
        <w:t>знаниями</w:t>
      </w:r>
    </w:p>
    <w:p w14:paraId="76E4BFD8" w14:textId="77777777" w:rsidR="00055D9F" w:rsidRDefault="00055D9F" w:rsidP="00055D9F">
      <w:r>
        <w:rPr>
          <w:rFonts w:hint="eastAsia"/>
        </w:rPr>
        <w:t>ОГЛАВЛЕНИЕ</w:t>
      </w:r>
      <w:r>
        <w:t xml:space="preserve"> </w:t>
      </w:r>
      <w:r>
        <w:rPr>
          <w:rFonts w:hint="eastAsia"/>
        </w:rPr>
        <w:t>ДИССЕРТАЦИИ</w:t>
      </w:r>
    </w:p>
    <w:p w14:paraId="40A0B1B6" w14:textId="77777777" w:rsidR="00055D9F" w:rsidRDefault="00055D9F" w:rsidP="00055D9F">
      <w:r>
        <w:rPr>
          <w:rFonts w:hint="eastAsia"/>
        </w:rPr>
        <w:t>кандидат</w:t>
      </w:r>
      <w:r>
        <w:t xml:space="preserve"> </w:t>
      </w:r>
      <w:r>
        <w:rPr>
          <w:rFonts w:hint="eastAsia"/>
        </w:rPr>
        <w:t>наук</w:t>
      </w:r>
      <w:r>
        <w:t xml:space="preserve"> </w:t>
      </w:r>
      <w:r>
        <w:rPr>
          <w:rFonts w:hint="eastAsia"/>
        </w:rPr>
        <w:t>Бабскова</w:t>
      </w:r>
      <w:r>
        <w:t xml:space="preserve"> </w:t>
      </w:r>
      <w:r>
        <w:rPr>
          <w:rFonts w:hint="eastAsia"/>
        </w:rPr>
        <w:t>Ольга</w:t>
      </w:r>
      <w:r>
        <w:t xml:space="preserve"> </w:t>
      </w:r>
      <w:r>
        <w:rPr>
          <w:rFonts w:hint="eastAsia"/>
        </w:rPr>
        <w:t>Владимировна</w:t>
      </w:r>
    </w:p>
    <w:p w14:paraId="6FCE70DA" w14:textId="77777777" w:rsidR="00055D9F" w:rsidRDefault="00055D9F" w:rsidP="00055D9F">
      <w:r>
        <w:rPr>
          <w:rFonts w:hint="eastAsia"/>
        </w:rPr>
        <w:t>ВВЕДЕНИЕ</w:t>
      </w:r>
    </w:p>
    <w:p w14:paraId="5DCC3DF3" w14:textId="77777777" w:rsidR="00055D9F" w:rsidRDefault="00055D9F" w:rsidP="00055D9F"/>
    <w:p w14:paraId="7F717CB3" w14:textId="77777777" w:rsidR="00055D9F" w:rsidRDefault="00055D9F" w:rsidP="00055D9F">
      <w:r>
        <w:t xml:space="preserve">1 </w:t>
      </w:r>
      <w:r>
        <w:rPr>
          <w:rFonts w:hint="eastAsia"/>
        </w:rPr>
        <w:t>ТЕОРЕТИЧЕСКИЕ</w:t>
      </w:r>
      <w:r>
        <w:t xml:space="preserve"> </w:t>
      </w:r>
      <w:r>
        <w:rPr>
          <w:rFonts w:hint="eastAsia"/>
        </w:rPr>
        <w:t>ОСНОВЫ</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ФОРМИРОВАНИЯ</w:t>
      </w:r>
      <w:r>
        <w:t xml:space="preserve"> </w:t>
      </w:r>
      <w:r>
        <w:rPr>
          <w:rFonts w:hint="eastAsia"/>
        </w:rPr>
        <w:t>ЭКОНОМИКИ</w:t>
      </w:r>
      <w:r>
        <w:t xml:space="preserve"> </w:t>
      </w:r>
      <w:r>
        <w:rPr>
          <w:rFonts w:hint="eastAsia"/>
        </w:rPr>
        <w:t>ЗНАНИЙ</w:t>
      </w:r>
    </w:p>
    <w:p w14:paraId="3FC9CEAC" w14:textId="77777777" w:rsidR="00055D9F" w:rsidRDefault="00055D9F" w:rsidP="00055D9F"/>
    <w:p w14:paraId="3C0A68D6" w14:textId="77777777" w:rsidR="00055D9F" w:rsidRDefault="00055D9F" w:rsidP="00055D9F">
      <w:r>
        <w:t xml:space="preserve">1.1 </w:t>
      </w:r>
      <w:r>
        <w:rPr>
          <w:rFonts w:hint="eastAsia"/>
        </w:rPr>
        <w:t>Проблемы</w:t>
      </w:r>
      <w:r>
        <w:t xml:space="preserve"> </w:t>
      </w:r>
      <w:r>
        <w:rPr>
          <w:rFonts w:hint="eastAsia"/>
        </w:rPr>
        <w:t>и</w:t>
      </w:r>
      <w:r>
        <w:t xml:space="preserve"> </w:t>
      </w:r>
      <w:r>
        <w:rPr>
          <w:rFonts w:hint="eastAsia"/>
        </w:rPr>
        <w:t>тенденции</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формирования</w:t>
      </w:r>
      <w:r>
        <w:t xml:space="preserve"> </w:t>
      </w:r>
      <w:r>
        <w:rPr>
          <w:rFonts w:hint="eastAsia"/>
        </w:rPr>
        <w:t>экономики</w:t>
      </w:r>
      <w:r>
        <w:t xml:space="preserve"> </w:t>
      </w:r>
      <w:r>
        <w:rPr>
          <w:rFonts w:hint="eastAsia"/>
        </w:rPr>
        <w:t>знаний</w:t>
      </w:r>
    </w:p>
    <w:p w14:paraId="7664B71A" w14:textId="77777777" w:rsidR="00055D9F" w:rsidRDefault="00055D9F" w:rsidP="00055D9F"/>
    <w:p w14:paraId="10D146BA" w14:textId="77777777" w:rsidR="00055D9F" w:rsidRDefault="00055D9F" w:rsidP="00055D9F">
      <w:r>
        <w:t xml:space="preserve">1.2 </w:t>
      </w:r>
      <w:r>
        <w:rPr>
          <w:rFonts w:hint="eastAsia"/>
        </w:rPr>
        <w:t>Базовые</w:t>
      </w:r>
      <w:r>
        <w:t xml:space="preserve"> </w:t>
      </w:r>
      <w:r>
        <w:rPr>
          <w:rFonts w:hint="eastAsia"/>
        </w:rPr>
        <w:t>характеристики</w:t>
      </w:r>
      <w:r>
        <w:t xml:space="preserve"> </w:t>
      </w:r>
      <w:r>
        <w:rPr>
          <w:rFonts w:hint="eastAsia"/>
        </w:rPr>
        <w:t>экономики</w:t>
      </w:r>
      <w:r>
        <w:t xml:space="preserve">, </w:t>
      </w:r>
      <w:r>
        <w:rPr>
          <w:rFonts w:hint="eastAsia"/>
        </w:rPr>
        <w:t>основанной</w:t>
      </w:r>
      <w:r>
        <w:t xml:space="preserve"> </w:t>
      </w:r>
      <w:r>
        <w:rPr>
          <w:rFonts w:hint="eastAsia"/>
        </w:rPr>
        <w:t>на</w:t>
      </w:r>
      <w:r>
        <w:t xml:space="preserve"> </w:t>
      </w:r>
      <w:r>
        <w:rPr>
          <w:rFonts w:hint="eastAsia"/>
        </w:rPr>
        <w:t>знаниях</w:t>
      </w:r>
    </w:p>
    <w:p w14:paraId="4792FECC" w14:textId="77777777" w:rsidR="00055D9F" w:rsidRDefault="00055D9F" w:rsidP="00055D9F"/>
    <w:p w14:paraId="6D45BEE9" w14:textId="77777777" w:rsidR="00055D9F" w:rsidRDefault="00055D9F" w:rsidP="00055D9F">
      <w:r>
        <w:t xml:space="preserve">1.3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обеспечении</w:t>
      </w:r>
      <w:r>
        <w:t xml:space="preserve"> </w:t>
      </w:r>
      <w:r>
        <w:rPr>
          <w:rFonts w:hint="eastAsia"/>
        </w:rPr>
        <w:t>благоприятных</w:t>
      </w:r>
      <w:r>
        <w:t xml:space="preserve"> </w:t>
      </w:r>
      <w:r>
        <w:rPr>
          <w:rFonts w:hint="eastAsia"/>
        </w:rPr>
        <w:t>условий</w:t>
      </w:r>
    </w:p>
    <w:p w14:paraId="27B9D294" w14:textId="77777777" w:rsidR="00055D9F" w:rsidRDefault="00055D9F" w:rsidP="00055D9F"/>
    <w:p w14:paraId="1ED03AD4" w14:textId="77777777" w:rsidR="00055D9F" w:rsidRDefault="00055D9F" w:rsidP="00055D9F">
      <w:r>
        <w:rPr>
          <w:rFonts w:hint="eastAsia"/>
        </w:rPr>
        <w:t>осуществления</w:t>
      </w:r>
      <w:r>
        <w:t xml:space="preserve"> </w:t>
      </w:r>
      <w:r>
        <w:rPr>
          <w:rFonts w:hint="eastAsia"/>
        </w:rPr>
        <w:t>инновационной</w:t>
      </w:r>
      <w:r>
        <w:t xml:space="preserve"> </w:t>
      </w:r>
      <w:r>
        <w:rPr>
          <w:rFonts w:hint="eastAsia"/>
        </w:rPr>
        <w:t>деятельности</w:t>
      </w:r>
    </w:p>
    <w:p w14:paraId="356DA04C" w14:textId="77777777" w:rsidR="00055D9F" w:rsidRDefault="00055D9F" w:rsidP="00055D9F"/>
    <w:p w14:paraId="49AB4FD0" w14:textId="77777777" w:rsidR="00055D9F" w:rsidRDefault="00055D9F" w:rsidP="00055D9F">
      <w:r>
        <w:rPr>
          <w:rFonts w:hint="eastAsia"/>
        </w:rPr>
        <w:t>Выводы</w:t>
      </w:r>
      <w:r>
        <w:t xml:space="preserve"> </w:t>
      </w:r>
      <w:r>
        <w:rPr>
          <w:rFonts w:hint="eastAsia"/>
        </w:rPr>
        <w:t>по</w:t>
      </w:r>
      <w:r>
        <w:t xml:space="preserve"> </w:t>
      </w:r>
      <w:r>
        <w:rPr>
          <w:rFonts w:hint="eastAsia"/>
        </w:rPr>
        <w:t>главе</w:t>
      </w:r>
    </w:p>
    <w:p w14:paraId="4C21ADFC" w14:textId="77777777" w:rsidR="00055D9F" w:rsidRDefault="00055D9F" w:rsidP="00055D9F"/>
    <w:p w14:paraId="431C8B11" w14:textId="77777777" w:rsidR="00055D9F" w:rsidRDefault="00055D9F" w:rsidP="00055D9F">
      <w:r>
        <w:t xml:space="preserve">2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w:t>
      </w:r>
      <w:r>
        <w:t xml:space="preserve"> </w:t>
      </w:r>
      <w:r>
        <w:rPr>
          <w:rFonts w:hint="eastAsia"/>
        </w:rPr>
        <w:t>УСЛОВИЯХ</w:t>
      </w:r>
      <w:r>
        <w:t xml:space="preserve"> </w:t>
      </w:r>
      <w:r>
        <w:rPr>
          <w:rFonts w:hint="eastAsia"/>
        </w:rPr>
        <w:t>ЭКОНОМИКИ</w:t>
      </w:r>
      <w:r>
        <w:t xml:space="preserve"> </w:t>
      </w:r>
      <w:r>
        <w:rPr>
          <w:rFonts w:hint="eastAsia"/>
        </w:rPr>
        <w:t>ЗНАНИЙ</w:t>
      </w:r>
    </w:p>
    <w:p w14:paraId="390FE1F2" w14:textId="77777777" w:rsidR="00055D9F" w:rsidRDefault="00055D9F" w:rsidP="00055D9F"/>
    <w:p w14:paraId="315BC16E" w14:textId="77777777" w:rsidR="00055D9F" w:rsidRDefault="00055D9F" w:rsidP="00055D9F">
      <w:r>
        <w:t xml:space="preserve">2.1 </w:t>
      </w:r>
      <w:r>
        <w:rPr>
          <w:rFonts w:hint="eastAsia"/>
        </w:rPr>
        <w:t>Методы</w:t>
      </w:r>
      <w:r>
        <w:t xml:space="preserve"> </w:t>
      </w:r>
      <w:r>
        <w:rPr>
          <w:rFonts w:hint="eastAsia"/>
        </w:rPr>
        <w:t>обеспечения</w:t>
      </w:r>
      <w:r>
        <w:t xml:space="preserve"> </w:t>
      </w:r>
      <w:r>
        <w:rPr>
          <w:rFonts w:hint="eastAsia"/>
        </w:rPr>
        <w:t>благоприятных</w:t>
      </w:r>
      <w:r>
        <w:t xml:space="preserve"> </w:t>
      </w:r>
      <w:r>
        <w:rPr>
          <w:rFonts w:hint="eastAsia"/>
        </w:rPr>
        <w:t>условий</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r>
        <w:t xml:space="preserve"> (</w:t>
      </w:r>
      <w:r>
        <w:rPr>
          <w:rFonts w:hint="eastAsia"/>
        </w:rPr>
        <w:t>российский</w:t>
      </w:r>
      <w:r>
        <w:t xml:space="preserve"> </w:t>
      </w:r>
      <w:r>
        <w:rPr>
          <w:rFonts w:hint="eastAsia"/>
        </w:rPr>
        <w:t>и</w:t>
      </w:r>
      <w:r>
        <w:t xml:space="preserve"> </w:t>
      </w:r>
      <w:r>
        <w:rPr>
          <w:rFonts w:hint="eastAsia"/>
        </w:rPr>
        <w:t>зарубежный</w:t>
      </w:r>
      <w:r>
        <w:t xml:space="preserve"> </w:t>
      </w:r>
      <w:r>
        <w:rPr>
          <w:rFonts w:hint="eastAsia"/>
        </w:rPr>
        <w:t>опыт</w:t>
      </w:r>
      <w:r>
        <w:t>)</w:t>
      </w:r>
    </w:p>
    <w:p w14:paraId="28185B80" w14:textId="77777777" w:rsidR="00055D9F" w:rsidRDefault="00055D9F" w:rsidP="00055D9F"/>
    <w:p w14:paraId="497AFC5D" w14:textId="77777777" w:rsidR="00055D9F" w:rsidRDefault="00055D9F" w:rsidP="00055D9F">
      <w:r>
        <w:t xml:space="preserve">2.2 </w:t>
      </w:r>
      <w:r>
        <w:rPr>
          <w:rFonts w:hint="eastAsia"/>
        </w:rPr>
        <w:t>Межрегиональная</w:t>
      </w:r>
      <w:r>
        <w:t xml:space="preserve"> </w:t>
      </w:r>
      <w:r>
        <w:rPr>
          <w:rFonts w:hint="eastAsia"/>
        </w:rPr>
        <w:t>дифференциация</w:t>
      </w:r>
      <w:r>
        <w:t xml:space="preserve"> </w:t>
      </w:r>
      <w:r>
        <w:rPr>
          <w:rFonts w:hint="eastAsia"/>
        </w:rPr>
        <w:t>и</w:t>
      </w:r>
      <w:r>
        <w:t xml:space="preserve"> </w:t>
      </w:r>
      <w:r>
        <w:rPr>
          <w:rFonts w:hint="eastAsia"/>
        </w:rPr>
        <w:t>необходимость</w:t>
      </w:r>
      <w:r>
        <w:t xml:space="preserve"> </w:t>
      </w:r>
      <w:r>
        <w:rPr>
          <w:rFonts w:hint="eastAsia"/>
        </w:rPr>
        <w:t>ее</w:t>
      </w:r>
      <w:r>
        <w:t xml:space="preserve"> </w:t>
      </w:r>
      <w:r>
        <w:rPr>
          <w:rFonts w:hint="eastAsia"/>
        </w:rPr>
        <w:t>учета</w:t>
      </w:r>
      <w:r>
        <w:t xml:space="preserve"> </w:t>
      </w:r>
      <w:r>
        <w:rPr>
          <w:rFonts w:hint="eastAsia"/>
        </w:rPr>
        <w:t>в</w:t>
      </w:r>
      <w:r>
        <w:t xml:space="preserve"> </w:t>
      </w:r>
      <w:r>
        <w:rPr>
          <w:rFonts w:hint="eastAsia"/>
        </w:rPr>
        <w:t>управлении</w:t>
      </w:r>
      <w:r>
        <w:t xml:space="preserve"> </w:t>
      </w:r>
      <w:r>
        <w:rPr>
          <w:rFonts w:hint="eastAsia"/>
        </w:rPr>
        <w:t>инновационной</w:t>
      </w:r>
      <w:r>
        <w:t xml:space="preserve"> </w:t>
      </w:r>
      <w:r>
        <w:rPr>
          <w:rFonts w:hint="eastAsia"/>
        </w:rPr>
        <w:t>деятельностью</w:t>
      </w:r>
    </w:p>
    <w:p w14:paraId="0E3064D7" w14:textId="77777777" w:rsidR="00055D9F" w:rsidRDefault="00055D9F" w:rsidP="00055D9F"/>
    <w:p w14:paraId="7199328A" w14:textId="77777777" w:rsidR="00055D9F" w:rsidRDefault="00055D9F" w:rsidP="00055D9F">
      <w:r>
        <w:t xml:space="preserve">2.3 </w:t>
      </w:r>
      <w:r>
        <w:rPr>
          <w:rFonts w:hint="eastAsia"/>
        </w:rPr>
        <w:t>Сравнительная</w:t>
      </w:r>
      <w:r>
        <w:t xml:space="preserve"> </w:t>
      </w:r>
      <w:r>
        <w:rPr>
          <w:rFonts w:hint="eastAsia"/>
        </w:rPr>
        <w:t>характеристика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измерению</w:t>
      </w:r>
      <w:r>
        <w:t xml:space="preserve"> </w:t>
      </w:r>
      <w:r>
        <w:rPr>
          <w:rFonts w:hint="eastAsia"/>
        </w:rPr>
        <w:t>уровня</w:t>
      </w:r>
    </w:p>
    <w:p w14:paraId="1D34DF4E" w14:textId="77777777" w:rsidR="00055D9F" w:rsidRDefault="00055D9F" w:rsidP="00055D9F"/>
    <w:p w14:paraId="106780E4" w14:textId="77777777" w:rsidR="00055D9F" w:rsidRDefault="00055D9F" w:rsidP="00055D9F">
      <w:r>
        <w:rPr>
          <w:rFonts w:hint="eastAsia"/>
        </w:rPr>
        <w:t>инновационного</w:t>
      </w:r>
      <w:r>
        <w:t xml:space="preserve"> </w:t>
      </w:r>
      <w:r>
        <w:rPr>
          <w:rFonts w:hint="eastAsia"/>
        </w:rPr>
        <w:t>развития</w:t>
      </w:r>
      <w:r>
        <w:t xml:space="preserve"> </w:t>
      </w:r>
      <w:r>
        <w:rPr>
          <w:rFonts w:hint="eastAsia"/>
        </w:rPr>
        <w:t>экономических</w:t>
      </w:r>
      <w:r>
        <w:t xml:space="preserve"> </w:t>
      </w:r>
      <w:r>
        <w:rPr>
          <w:rFonts w:hint="eastAsia"/>
        </w:rPr>
        <w:t>систем</w:t>
      </w:r>
    </w:p>
    <w:p w14:paraId="6DC85E3A" w14:textId="77777777" w:rsidR="00055D9F" w:rsidRDefault="00055D9F" w:rsidP="00055D9F"/>
    <w:p w14:paraId="3AD3C823" w14:textId="77777777" w:rsidR="00055D9F" w:rsidRDefault="00055D9F" w:rsidP="00055D9F">
      <w:r>
        <w:rPr>
          <w:rFonts w:hint="eastAsia"/>
        </w:rPr>
        <w:t>Выводы</w:t>
      </w:r>
      <w:r>
        <w:t xml:space="preserve"> </w:t>
      </w:r>
      <w:r>
        <w:rPr>
          <w:rFonts w:hint="eastAsia"/>
        </w:rPr>
        <w:t>по</w:t>
      </w:r>
      <w:r>
        <w:t xml:space="preserve"> </w:t>
      </w:r>
      <w:r>
        <w:rPr>
          <w:rFonts w:hint="eastAsia"/>
        </w:rPr>
        <w:t>главе</w:t>
      </w:r>
    </w:p>
    <w:p w14:paraId="69B1C44C" w14:textId="77777777" w:rsidR="00055D9F" w:rsidRDefault="00055D9F" w:rsidP="00055D9F"/>
    <w:p w14:paraId="63C492CA" w14:textId="77777777" w:rsidR="00055D9F" w:rsidRDefault="00055D9F" w:rsidP="00055D9F">
      <w:r>
        <w:t xml:space="preserve">3 </w:t>
      </w:r>
      <w:r>
        <w:rPr>
          <w:rFonts w:hint="eastAsia"/>
        </w:rPr>
        <w:t>РАЗРАБОТКА</w:t>
      </w:r>
      <w:r>
        <w:t xml:space="preserve"> </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ОЦЕНКЕ</w:t>
      </w:r>
      <w:r>
        <w:t xml:space="preserve"> </w:t>
      </w:r>
      <w:r>
        <w:rPr>
          <w:rFonts w:hint="eastAsia"/>
        </w:rPr>
        <w:t>УСЛОВИЙ</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РЕГИОНЕ</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УЧЕТА</w:t>
      </w:r>
      <w:r>
        <w:t xml:space="preserve"> </w:t>
      </w:r>
      <w:r>
        <w:rPr>
          <w:rFonts w:hint="eastAsia"/>
        </w:rPr>
        <w:t>ФАКТОРОВ</w:t>
      </w:r>
      <w:r>
        <w:t xml:space="preserve"> </w:t>
      </w:r>
      <w:r>
        <w:rPr>
          <w:rFonts w:hint="eastAsia"/>
        </w:rPr>
        <w:t>УПРАВЛЕНИЯ</w:t>
      </w:r>
      <w:r>
        <w:t xml:space="preserve"> </w:t>
      </w:r>
      <w:r>
        <w:rPr>
          <w:rFonts w:hint="eastAsia"/>
        </w:rPr>
        <w:t>ЗНАНИЯМИ</w:t>
      </w:r>
    </w:p>
    <w:p w14:paraId="074040E7" w14:textId="77777777" w:rsidR="00055D9F" w:rsidRDefault="00055D9F" w:rsidP="00055D9F"/>
    <w:p w14:paraId="47069883" w14:textId="77777777" w:rsidR="00055D9F" w:rsidRDefault="00055D9F" w:rsidP="00055D9F">
      <w:r>
        <w:t xml:space="preserve">3.1 </w:t>
      </w:r>
      <w:r>
        <w:rPr>
          <w:rFonts w:hint="eastAsia"/>
        </w:rPr>
        <w:t>Методологический</w:t>
      </w:r>
      <w:r>
        <w:t xml:space="preserve"> </w:t>
      </w:r>
      <w:r>
        <w:rPr>
          <w:rFonts w:hint="eastAsia"/>
        </w:rPr>
        <w:t>подход</w:t>
      </w:r>
      <w:r>
        <w:t xml:space="preserve"> </w:t>
      </w:r>
      <w:r>
        <w:rPr>
          <w:rFonts w:hint="eastAsia"/>
        </w:rPr>
        <w:t>по</w:t>
      </w:r>
      <w:r>
        <w:t xml:space="preserve"> </w:t>
      </w:r>
      <w:r>
        <w:rPr>
          <w:rFonts w:hint="eastAsia"/>
        </w:rPr>
        <w:t>оценке</w:t>
      </w:r>
      <w:r>
        <w:t xml:space="preserve"> </w:t>
      </w:r>
      <w:r>
        <w:rPr>
          <w:rFonts w:hint="eastAsia"/>
        </w:rPr>
        <w:t>условий</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факторов</w:t>
      </w:r>
      <w:r>
        <w:t xml:space="preserve"> </w:t>
      </w:r>
      <w:r>
        <w:rPr>
          <w:rFonts w:hint="eastAsia"/>
        </w:rPr>
        <w:t>менеджмента</w:t>
      </w:r>
      <w:r>
        <w:t xml:space="preserve"> </w:t>
      </w:r>
      <w:r>
        <w:rPr>
          <w:rFonts w:hint="eastAsia"/>
        </w:rPr>
        <w:t>знаний</w:t>
      </w:r>
    </w:p>
    <w:p w14:paraId="6315B513" w14:textId="77777777" w:rsidR="00055D9F" w:rsidRDefault="00055D9F" w:rsidP="00055D9F"/>
    <w:p w14:paraId="52D091C9" w14:textId="77777777" w:rsidR="00055D9F" w:rsidRDefault="00055D9F" w:rsidP="00055D9F">
      <w:r>
        <w:t xml:space="preserve">3.2 </w:t>
      </w:r>
      <w:r>
        <w:rPr>
          <w:rFonts w:hint="eastAsia"/>
        </w:rPr>
        <w:t>Этапы</w:t>
      </w:r>
      <w:r>
        <w:t xml:space="preserve"> </w:t>
      </w:r>
      <w:r>
        <w:rPr>
          <w:rFonts w:hint="eastAsia"/>
        </w:rPr>
        <w:t>и</w:t>
      </w:r>
      <w:r>
        <w:t xml:space="preserve"> </w:t>
      </w:r>
      <w:r>
        <w:rPr>
          <w:rFonts w:hint="eastAsia"/>
        </w:rPr>
        <w:t>показатели</w:t>
      </w:r>
      <w:r>
        <w:t xml:space="preserve"> </w:t>
      </w:r>
      <w:r>
        <w:rPr>
          <w:rFonts w:hint="eastAsia"/>
        </w:rPr>
        <w:t>оценивания</w:t>
      </w:r>
      <w:r>
        <w:t xml:space="preserve"> </w:t>
      </w:r>
      <w:r>
        <w:rPr>
          <w:rFonts w:hint="eastAsia"/>
        </w:rPr>
        <w:t>условий</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p>
    <w:p w14:paraId="2675BDD6" w14:textId="77777777" w:rsidR="00055D9F" w:rsidRDefault="00055D9F" w:rsidP="00055D9F"/>
    <w:p w14:paraId="0E009136" w14:textId="77777777" w:rsidR="00055D9F" w:rsidRDefault="00055D9F" w:rsidP="00055D9F">
      <w:r>
        <w:t xml:space="preserve">3.3 </w:t>
      </w:r>
      <w:r>
        <w:rPr>
          <w:rFonts w:hint="eastAsia"/>
        </w:rPr>
        <w:t>Оценка</w:t>
      </w:r>
      <w:r>
        <w:t xml:space="preserve"> </w:t>
      </w:r>
      <w:r>
        <w:rPr>
          <w:rFonts w:hint="eastAsia"/>
        </w:rPr>
        <w:t>и</w:t>
      </w:r>
      <w:r>
        <w:t xml:space="preserve"> </w:t>
      </w:r>
      <w:r>
        <w:rPr>
          <w:rFonts w:hint="eastAsia"/>
        </w:rPr>
        <w:t>анализ</w:t>
      </w:r>
      <w:r>
        <w:t xml:space="preserve"> </w:t>
      </w:r>
      <w:r>
        <w:rPr>
          <w:rFonts w:hint="eastAsia"/>
        </w:rPr>
        <w:t>условий</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46CF8F9F" w14:textId="77777777" w:rsidR="00055D9F" w:rsidRDefault="00055D9F" w:rsidP="00055D9F"/>
    <w:p w14:paraId="23C599C9" w14:textId="77777777" w:rsidR="00055D9F" w:rsidRDefault="00055D9F" w:rsidP="00055D9F">
      <w:r>
        <w:t xml:space="preserve">3.4 </w:t>
      </w:r>
      <w:r>
        <w:rPr>
          <w:rFonts w:hint="eastAsia"/>
        </w:rPr>
        <w:t>Рекомендации</w:t>
      </w:r>
      <w:r>
        <w:t xml:space="preserve"> </w:t>
      </w:r>
      <w:r>
        <w:rPr>
          <w:rFonts w:hint="eastAsia"/>
        </w:rPr>
        <w:t>по</w:t>
      </w:r>
      <w:r>
        <w:t xml:space="preserve"> </w:t>
      </w:r>
      <w:r>
        <w:rPr>
          <w:rFonts w:hint="eastAsia"/>
        </w:rPr>
        <w:t>определению</w:t>
      </w:r>
      <w:r>
        <w:t xml:space="preserve"> </w:t>
      </w:r>
      <w:r>
        <w:rPr>
          <w:rFonts w:hint="eastAsia"/>
        </w:rPr>
        <w:t>приоритетов</w:t>
      </w:r>
      <w:r>
        <w:t xml:space="preserve"> </w:t>
      </w:r>
      <w:r>
        <w:rPr>
          <w:rFonts w:hint="eastAsia"/>
        </w:rPr>
        <w:t>в</w:t>
      </w:r>
      <w:r>
        <w:t xml:space="preserve"> </w:t>
      </w:r>
      <w:r>
        <w:rPr>
          <w:rFonts w:hint="eastAsia"/>
        </w:rPr>
        <w:t>процессе</w:t>
      </w:r>
      <w:r>
        <w:t xml:space="preserve"> </w:t>
      </w:r>
      <w:r>
        <w:rPr>
          <w:rFonts w:hint="eastAsia"/>
        </w:rPr>
        <w:t>создания</w:t>
      </w:r>
      <w:r>
        <w:t xml:space="preserve"> </w:t>
      </w:r>
      <w:r>
        <w:rPr>
          <w:rFonts w:hint="eastAsia"/>
        </w:rPr>
        <w:t>благоприятных</w:t>
      </w:r>
      <w:r>
        <w:t xml:space="preserve"> </w:t>
      </w:r>
      <w:r>
        <w:rPr>
          <w:rFonts w:hint="eastAsia"/>
        </w:rPr>
        <w:t>условий</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регионах</w:t>
      </w:r>
      <w:r>
        <w:t xml:space="preserve"> </w:t>
      </w:r>
      <w:r>
        <w:rPr>
          <w:rFonts w:hint="eastAsia"/>
        </w:rPr>
        <w:t>СевероЗападного</w:t>
      </w:r>
      <w:r>
        <w:t xml:space="preserve"> </w:t>
      </w:r>
      <w:r>
        <w:rPr>
          <w:rFonts w:hint="eastAsia"/>
        </w:rPr>
        <w:t>федерального</w:t>
      </w:r>
      <w:r>
        <w:t xml:space="preserve"> </w:t>
      </w:r>
      <w:r>
        <w:rPr>
          <w:rFonts w:hint="eastAsia"/>
        </w:rPr>
        <w:t>округа</w:t>
      </w:r>
      <w:r>
        <w:t xml:space="preserve"> </w:t>
      </w:r>
      <w:r>
        <w:rPr>
          <w:rFonts w:hint="eastAsia"/>
        </w:rPr>
        <w:t>Российской</w:t>
      </w:r>
      <w:r>
        <w:t xml:space="preserve"> </w:t>
      </w:r>
      <w:r>
        <w:rPr>
          <w:rFonts w:hint="eastAsia"/>
        </w:rPr>
        <w:t>Федерации</w:t>
      </w:r>
    </w:p>
    <w:p w14:paraId="6EA97162" w14:textId="77777777" w:rsidR="00055D9F" w:rsidRDefault="00055D9F" w:rsidP="00055D9F"/>
    <w:p w14:paraId="756FB3BC" w14:textId="77777777" w:rsidR="00055D9F" w:rsidRDefault="00055D9F" w:rsidP="00055D9F">
      <w:r>
        <w:rPr>
          <w:rFonts w:hint="eastAsia"/>
        </w:rPr>
        <w:t>Выводы</w:t>
      </w:r>
      <w:r>
        <w:t xml:space="preserve"> </w:t>
      </w:r>
      <w:r>
        <w:rPr>
          <w:rFonts w:hint="eastAsia"/>
        </w:rPr>
        <w:t>по</w:t>
      </w:r>
      <w:r>
        <w:t xml:space="preserve"> </w:t>
      </w:r>
      <w:r>
        <w:rPr>
          <w:rFonts w:hint="eastAsia"/>
        </w:rPr>
        <w:t>главе</w:t>
      </w:r>
    </w:p>
    <w:p w14:paraId="594F2C4E" w14:textId="77777777" w:rsidR="00055D9F" w:rsidRDefault="00055D9F" w:rsidP="00055D9F"/>
    <w:p w14:paraId="4D6393A9" w14:textId="77777777" w:rsidR="00055D9F" w:rsidRDefault="00055D9F" w:rsidP="00055D9F">
      <w:r>
        <w:rPr>
          <w:rFonts w:hint="eastAsia"/>
        </w:rPr>
        <w:t>ЗАКЛЮЧЕНИЕ</w:t>
      </w:r>
    </w:p>
    <w:p w14:paraId="0024A6BF" w14:textId="77777777" w:rsidR="00055D9F" w:rsidRDefault="00055D9F" w:rsidP="00055D9F"/>
    <w:p w14:paraId="191D9387" w14:textId="77777777" w:rsidR="00055D9F" w:rsidRDefault="00055D9F" w:rsidP="00055D9F">
      <w:r>
        <w:rPr>
          <w:rFonts w:hint="eastAsia"/>
        </w:rPr>
        <w:t>СПИСОК</w:t>
      </w:r>
      <w:r>
        <w:t xml:space="preserve"> </w:t>
      </w:r>
      <w:r>
        <w:rPr>
          <w:rFonts w:hint="eastAsia"/>
        </w:rPr>
        <w:t>ИСПОЛЬЗОВАННОЙ</w:t>
      </w:r>
      <w:r>
        <w:t xml:space="preserve"> </w:t>
      </w:r>
      <w:r>
        <w:rPr>
          <w:rFonts w:hint="eastAsia"/>
        </w:rPr>
        <w:t>ЛИТЕРАТУРЫ</w:t>
      </w:r>
    </w:p>
    <w:p w14:paraId="1EB166FB" w14:textId="77777777" w:rsidR="00055D9F" w:rsidRDefault="00055D9F" w:rsidP="00055D9F"/>
    <w:p w14:paraId="16C8713A" w14:textId="77777777" w:rsidR="00055D9F" w:rsidRDefault="00055D9F" w:rsidP="00055D9F">
      <w:r>
        <w:rPr>
          <w:rFonts w:hint="eastAsia"/>
        </w:rPr>
        <w:lastRenderedPageBreak/>
        <w:t>ПРИЛОЖЕНИЯ</w:t>
      </w:r>
    </w:p>
    <w:p w14:paraId="22AC730C" w14:textId="77777777" w:rsidR="00055D9F" w:rsidRDefault="00055D9F" w:rsidP="00055D9F"/>
    <w:p w14:paraId="4CC656F2" w14:textId="77777777" w:rsidR="00055D9F" w:rsidRDefault="00055D9F" w:rsidP="00055D9F">
      <w:r>
        <w:rPr>
          <w:rFonts w:hint="eastAsia"/>
        </w:rPr>
        <w:t>Приложение</w:t>
      </w:r>
      <w:r>
        <w:t xml:space="preserve"> </w:t>
      </w:r>
      <w:r>
        <w:rPr>
          <w:rFonts w:hint="eastAsia"/>
        </w:rPr>
        <w:t>А</w:t>
      </w:r>
      <w:r>
        <w:t xml:space="preserve"> </w:t>
      </w:r>
      <w:r>
        <w:rPr>
          <w:rFonts w:hint="eastAsia"/>
        </w:rPr>
        <w:t>Структура</w:t>
      </w:r>
      <w:r>
        <w:t xml:space="preserve"> </w:t>
      </w:r>
      <w:r>
        <w:rPr>
          <w:rFonts w:hint="eastAsia"/>
        </w:rPr>
        <w:t>ИИРР</w:t>
      </w:r>
    </w:p>
    <w:p w14:paraId="7002559B" w14:textId="77777777" w:rsidR="00055D9F" w:rsidRDefault="00055D9F" w:rsidP="00055D9F"/>
    <w:p w14:paraId="249B1764" w14:textId="77777777" w:rsidR="00055D9F" w:rsidRDefault="00055D9F" w:rsidP="00055D9F">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входящие</w:t>
      </w:r>
      <w:r>
        <w:t xml:space="preserve"> </w:t>
      </w:r>
      <w:r>
        <w:rPr>
          <w:rFonts w:hint="eastAsia"/>
        </w:rPr>
        <w:t>в</w:t>
      </w:r>
      <w:r>
        <w:t xml:space="preserve"> </w:t>
      </w:r>
      <w:r>
        <w:rPr>
          <w:rFonts w:hint="eastAsia"/>
        </w:rPr>
        <w:t>основу</w:t>
      </w:r>
      <w:r>
        <w:t xml:space="preserve"> </w:t>
      </w:r>
      <w:r>
        <w:rPr>
          <w:rFonts w:hint="eastAsia"/>
        </w:rPr>
        <w:t>рейтинга</w:t>
      </w:r>
      <w:r>
        <w:t xml:space="preserve"> </w:t>
      </w:r>
      <w:r>
        <w:rPr>
          <w:rFonts w:hint="eastAsia"/>
        </w:rPr>
        <w:t>инновационного</w:t>
      </w:r>
    </w:p>
    <w:p w14:paraId="6CDD295F" w14:textId="77777777" w:rsidR="00055D9F" w:rsidRDefault="00055D9F" w:rsidP="00055D9F"/>
    <w:p w14:paraId="7B891DBD" w14:textId="77777777" w:rsidR="00055D9F" w:rsidRDefault="00055D9F" w:rsidP="00055D9F">
      <w:r>
        <w:rPr>
          <w:rFonts w:hint="eastAsia"/>
        </w:rPr>
        <w:t>развития</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5646E228" w14:textId="77777777" w:rsidR="00055D9F" w:rsidRDefault="00055D9F" w:rsidP="00055D9F"/>
    <w:p w14:paraId="785EF42A" w14:textId="77777777" w:rsidR="00055D9F" w:rsidRDefault="00055D9F" w:rsidP="00055D9F">
      <w:r>
        <w:rPr>
          <w:rFonts w:hint="eastAsia"/>
        </w:rPr>
        <w:t>Приложение</w:t>
      </w:r>
      <w:r>
        <w:t xml:space="preserve"> </w:t>
      </w:r>
      <w:r>
        <w:rPr>
          <w:rFonts w:hint="eastAsia"/>
        </w:rPr>
        <w:t>В</w:t>
      </w:r>
      <w:r>
        <w:t xml:space="preserve"> </w:t>
      </w:r>
      <w:r>
        <w:rPr>
          <w:rFonts w:hint="eastAsia"/>
        </w:rPr>
        <w:t>Структура</w:t>
      </w:r>
      <w:r>
        <w:t xml:space="preserve"> </w:t>
      </w:r>
      <w:r>
        <w:rPr>
          <w:rFonts w:hint="eastAsia"/>
        </w:rPr>
        <w:t>инновационного</w:t>
      </w:r>
      <w:r>
        <w:t xml:space="preserve"> </w:t>
      </w:r>
      <w:r>
        <w:rPr>
          <w:rFonts w:hint="eastAsia"/>
        </w:rPr>
        <w:t>пространства</w:t>
      </w:r>
      <w:r>
        <w:t xml:space="preserve"> </w:t>
      </w:r>
      <w:r>
        <w:rPr>
          <w:rFonts w:hint="eastAsia"/>
        </w:rPr>
        <w:t>Российской</w:t>
      </w:r>
    </w:p>
    <w:p w14:paraId="6DC9F514" w14:textId="77777777" w:rsidR="00055D9F" w:rsidRDefault="00055D9F" w:rsidP="00055D9F"/>
    <w:p w14:paraId="77CBE9FD" w14:textId="77777777" w:rsidR="00055D9F" w:rsidRDefault="00055D9F" w:rsidP="00055D9F">
      <w:r>
        <w:rPr>
          <w:rFonts w:hint="eastAsia"/>
        </w:rPr>
        <w:t>Федерации</w:t>
      </w:r>
    </w:p>
    <w:p w14:paraId="64DC7423" w14:textId="77777777" w:rsidR="00055D9F" w:rsidRDefault="00055D9F" w:rsidP="00055D9F"/>
    <w:p w14:paraId="78604BD6" w14:textId="77777777" w:rsidR="00055D9F" w:rsidRDefault="00055D9F" w:rsidP="00055D9F">
      <w:r>
        <w:rPr>
          <w:rFonts w:hint="eastAsia"/>
        </w:rPr>
        <w:t>Приложение</w:t>
      </w:r>
      <w:r>
        <w:t xml:space="preserve"> </w:t>
      </w:r>
      <w:r>
        <w:rPr>
          <w:rFonts w:hint="eastAsia"/>
        </w:rPr>
        <w:t>Г</w:t>
      </w:r>
      <w:r>
        <w:t xml:space="preserve"> </w:t>
      </w:r>
      <w:r>
        <w:rPr>
          <w:rFonts w:hint="eastAsia"/>
        </w:rPr>
        <w:t>Неравномерность</w:t>
      </w:r>
      <w:r>
        <w:t xml:space="preserve"> </w:t>
      </w:r>
      <w:r>
        <w:rPr>
          <w:rFonts w:hint="eastAsia"/>
        </w:rPr>
        <w:t>развития</w:t>
      </w:r>
      <w:r>
        <w:t xml:space="preserve"> </w:t>
      </w:r>
      <w:r>
        <w:rPr>
          <w:rFonts w:hint="eastAsia"/>
        </w:rPr>
        <w:t>условий</w:t>
      </w:r>
      <w:r>
        <w:t xml:space="preserve"> </w:t>
      </w:r>
      <w:r>
        <w:rPr>
          <w:rFonts w:hint="eastAsia"/>
        </w:rPr>
        <w:t>осуществления</w:t>
      </w:r>
    </w:p>
    <w:p w14:paraId="214A4AE1" w14:textId="77777777" w:rsidR="00055D9F" w:rsidRDefault="00055D9F" w:rsidP="00055D9F"/>
    <w:p w14:paraId="3A275036" w14:textId="77777777" w:rsidR="00055D9F" w:rsidRDefault="00055D9F" w:rsidP="00055D9F">
      <w:r>
        <w:rPr>
          <w:rFonts w:hint="eastAsia"/>
        </w:rPr>
        <w:t>инновационной</w:t>
      </w:r>
      <w:r>
        <w:t xml:space="preserve"> </w:t>
      </w:r>
      <w:r>
        <w:rPr>
          <w:rFonts w:hint="eastAsia"/>
        </w:rPr>
        <w:t>деятельности</w:t>
      </w:r>
    </w:p>
    <w:p w14:paraId="113D037C" w14:textId="77777777" w:rsidR="00055D9F" w:rsidRDefault="00055D9F" w:rsidP="00055D9F"/>
    <w:p w14:paraId="6CBB53AE" w14:textId="77777777" w:rsidR="00055D9F" w:rsidRDefault="00055D9F" w:rsidP="00055D9F">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факторного</w:t>
      </w:r>
      <w:r>
        <w:t xml:space="preserve"> </w:t>
      </w:r>
      <w:r>
        <w:rPr>
          <w:rFonts w:hint="eastAsia"/>
        </w:rPr>
        <w:t>анализа</w:t>
      </w:r>
      <w:r>
        <w:t xml:space="preserve"> </w:t>
      </w:r>
      <w:r>
        <w:rPr>
          <w:rFonts w:hint="eastAsia"/>
        </w:rPr>
        <w:t>условий</w:t>
      </w:r>
      <w:r>
        <w:t xml:space="preserve"> </w:t>
      </w:r>
      <w:r>
        <w:rPr>
          <w:rFonts w:hint="eastAsia"/>
        </w:rPr>
        <w:t>развития</w:t>
      </w:r>
    </w:p>
    <w:p w14:paraId="69863DC8" w14:textId="77777777" w:rsidR="00055D9F" w:rsidRDefault="00055D9F" w:rsidP="00055D9F"/>
    <w:p w14:paraId="5DFD205C" w14:textId="77777777" w:rsidR="00055D9F" w:rsidRDefault="00055D9F" w:rsidP="00055D9F">
      <w:r>
        <w:rPr>
          <w:rFonts w:hint="eastAsia"/>
        </w:rPr>
        <w:t>инновационной</w:t>
      </w:r>
      <w:r>
        <w:t xml:space="preserve"> </w:t>
      </w:r>
      <w:r>
        <w:rPr>
          <w:rFonts w:hint="eastAsia"/>
        </w:rPr>
        <w:t>деятельности</w:t>
      </w:r>
    </w:p>
    <w:p w14:paraId="52CF492E" w14:textId="77777777" w:rsidR="00055D9F" w:rsidRDefault="00055D9F" w:rsidP="00055D9F"/>
    <w:p w14:paraId="1823DA43" w14:textId="753748CB" w:rsidR="00055D9F" w:rsidRPr="00055D9F" w:rsidRDefault="00055D9F" w:rsidP="00055D9F">
      <w:r>
        <w:rPr>
          <w:rFonts w:hint="eastAsia"/>
        </w:rPr>
        <w:t>Приложение</w:t>
      </w:r>
      <w:r>
        <w:t xml:space="preserve"> </w:t>
      </w:r>
      <w:r>
        <w:rPr>
          <w:rFonts w:hint="eastAsia"/>
        </w:rPr>
        <w:t>Е</w:t>
      </w:r>
      <w:r>
        <w:t xml:space="preserve"> </w:t>
      </w:r>
      <w:r>
        <w:rPr>
          <w:rFonts w:hint="eastAsia"/>
        </w:rPr>
        <w:t>Общий</w:t>
      </w:r>
      <w:r>
        <w:t xml:space="preserve"> </w:t>
      </w:r>
      <w:r>
        <w:rPr>
          <w:rFonts w:hint="eastAsia"/>
        </w:rPr>
        <w:t>индекс</w:t>
      </w:r>
      <w:r>
        <w:t xml:space="preserve"> </w:t>
      </w:r>
      <w:r>
        <w:rPr>
          <w:rFonts w:hint="eastAsia"/>
        </w:rPr>
        <w:t>условий</w:t>
      </w:r>
      <w:r>
        <w:t xml:space="preserve"> </w:t>
      </w:r>
      <w:r>
        <w:rPr>
          <w:rFonts w:hint="eastAsia"/>
        </w:rPr>
        <w:t>осуществления</w:t>
      </w:r>
      <w:r>
        <w:t xml:space="preserve"> </w:t>
      </w:r>
      <w:r>
        <w:rPr>
          <w:rFonts w:hint="eastAsia"/>
        </w:rPr>
        <w:t>инновационной</w:t>
      </w:r>
      <w:r>
        <w:t xml:space="preserve"> </w:t>
      </w:r>
      <w:r>
        <w:rPr>
          <w:rFonts w:hint="eastAsia"/>
        </w:rPr>
        <w:t>деятельности</w:t>
      </w:r>
      <w:r>
        <w:t xml:space="preserve"> </w:t>
      </w:r>
      <w:r>
        <w:rPr>
          <w:rFonts w:hint="eastAsia"/>
        </w:rPr>
        <w:t>региона</w:t>
      </w:r>
      <w:r>
        <w:t xml:space="preserve"> </w:t>
      </w:r>
      <w:r>
        <w:rPr>
          <w:rFonts w:hint="eastAsia"/>
        </w:rPr>
        <w:t>и</w:t>
      </w:r>
      <w:r>
        <w:t xml:space="preserve"> </w:t>
      </w:r>
      <w:r>
        <w:rPr>
          <w:rFonts w:hint="eastAsia"/>
        </w:rPr>
        <w:t>рейтингование</w:t>
      </w:r>
    </w:p>
    <w:sectPr w:rsidR="00055D9F" w:rsidRPr="00055D9F" w:rsidSect="007203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F890" w14:textId="77777777" w:rsidR="00720348" w:rsidRDefault="00720348">
      <w:pPr>
        <w:spacing w:after="0" w:line="240" w:lineRule="auto"/>
      </w:pPr>
      <w:r>
        <w:separator/>
      </w:r>
    </w:p>
  </w:endnote>
  <w:endnote w:type="continuationSeparator" w:id="0">
    <w:p w14:paraId="0A9AD313" w14:textId="77777777" w:rsidR="00720348" w:rsidRDefault="0072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FA5E" w14:textId="77777777" w:rsidR="00720348" w:rsidRDefault="00720348"/>
    <w:p w14:paraId="2633BC72" w14:textId="77777777" w:rsidR="00720348" w:rsidRDefault="00720348"/>
    <w:p w14:paraId="29D12227" w14:textId="77777777" w:rsidR="00720348" w:rsidRDefault="00720348"/>
    <w:p w14:paraId="5718099C" w14:textId="77777777" w:rsidR="00720348" w:rsidRDefault="00720348"/>
    <w:p w14:paraId="50357E89" w14:textId="77777777" w:rsidR="00720348" w:rsidRDefault="00720348"/>
    <w:p w14:paraId="2F4437F2" w14:textId="77777777" w:rsidR="00720348" w:rsidRDefault="00720348"/>
    <w:p w14:paraId="67230126" w14:textId="77777777" w:rsidR="00720348" w:rsidRDefault="007203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CA6B8F" wp14:editId="5B8D49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8F950" w14:textId="77777777" w:rsidR="00720348" w:rsidRDefault="00720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A6B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78F950" w14:textId="77777777" w:rsidR="00720348" w:rsidRDefault="00720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FFE86" w14:textId="77777777" w:rsidR="00720348" w:rsidRDefault="00720348"/>
    <w:p w14:paraId="46042DDA" w14:textId="77777777" w:rsidR="00720348" w:rsidRDefault="00720348"/>
    <w:p w14:paraId="295FCF80" w14:textId="77777777" w:rsidR="00720348" w:rsidRDefault="007203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3789F4" wp14:editId="2BB42B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77C5" w14:textId="77777777" w:rsidR="00720348" w:rsidRDefault="00720348"/>
                          <w:p w14:paraId="16F5AAF8" w14:textId="77777777" w:rsidR="00720348" w:rsidRDefault="00720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3789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6E77C5" w14:textId="77777777" w:rsidR="00720348" w:rsidRDefault="00720348"/>
                    <w:p w14:paraId="16F5AAF8" w14:textId="77777777" w:rsidR="00720348" w:rsidRDefault="00720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82A07" w14:textId="77777777" w:rsidR="00720348" w:rsidRDefault="00720348"/>
    <w:p w14:paraId="5D614826" w14:textId="77777777" w:rsidR="00720348" w:rsidRDefault="00720348">
      <w:pPr>
        <w:rPr>
          <w:sz w:val="2"/>
          <w:szCs w:val="2"/>
        </w:rPr>
      </w:pPr>
    </w:p>
    <w:p w14:paraId="7819D270" w14:textId="77777777" w:rsidR="00720348" w:rsidRDefault="00720348"/>
    <w:p w14:paraId="11AAFD77" w14:textId="77777777" w:rsidR="00720348" w:rsidRDefault="00720348">
      <w:pPr>
        <w:spacing w:after="0" w:line="240" w:lineRule="auto"/>
      </w:pPr>
    </w:p>
  </w:footnote>
  <w:footnote w:type="continuationSeparator" w:id="0">
    <w:p w14:paraId="2C8CB73F" w14:textId="77777777" w:rsidR="00720348" w:rsidRDefault="0072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8"/>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9036</TotalTime>
  <Pages>3</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1234</cp:revision>
  <cp:lastPrinted>2009-02-06T05:36:00Z</cp:lastPrinted>
  <dcterms:created xsi:type="dcterms:W3CDTF">2024-04-09T10:20:00Z</dcterms:created>
  <dcterms:modified xsi:type="dcterms:W3CDTF">2024-04-21T20:50:00Z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