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6F53" w14:textId="77777777" w:rsidR="00850651" w:rsidRDefault="00850651" w:rsidP="00850651">
      <w:pPr>
        <w:pStyle w:val="afffffffffffffffffffffffffff5"/>
        <w:rPr>
          <w:rFonts w:ascii="Verdana" w:hAnsi="Verdana"/>
          <w:color w:val="000000"/>
          <w:sz w:val="21"/>
          <w:szCs w:val="21"/>
        </w:rPr>
      </w:pPr>
      <w:r>
        <w:rPr>
          <w:rFonts w:ascii="Helvetica" w:hAnsi="Helvetica" w:cs="Helvetica"/>
          <w:b/>
          <w:bCs w:val="0"/>
          <w:color w:val="222222"/>
          <w:sz w:val="21"/>
          <w:szCs w:val="21"/>
        </w:rPr>
        <w:t>Брежнева, Ольга Артуровна.</w:t>
      </w:r>
      <w:r>
        <w:rPr>
          <w:rFonts w:ascii="Helvetica" w:hAnsi="Helvetica" w:cs="Helvetica"/>
          <w:color w:val="222222"/>
          <w:sz w:val="21"/>
          <w:szCs w:val="21"/>
        </w:rPr>
        <w:br/>
        <w:t xml:space="preserve">Построение методов решения вырожденных задач на основе фактор анализа нелинейных </w:t>
      </w:r>
      <w:proofErr w:type="gramStart"/>
      <w:r>
        <w:rPr>
          <w:rFonts w:ascii="Helvetica" w:hAnsi="Helvetica" w:cs="Helvetica"/>
          <w:color w:val="222222"/>
          <w:sz w:val="21"/>
          <w:szCs w:val="21"/>
        </w:rPr>
        <w:t>отображений :</w:t>
      </w:r>
      <w:proofErr w:type="gramEnd"/>
      <w:r>
        <w:rPr>
          <w:rFonts w:ascii="Helvetica" w:hAnsi="Helvetica" w:cs="Helvetica"/>
          <w:color w:val="222222"/>
          <w:sz w:val="21"/>
          <w:szCs w:val="21"/>
        </w:rPr>
        <w:t xml:space="preserve"> диссертация ... кандидата физико-математических наук : 01.01.09. - Москва, 2000. - 119 с.</w:t>
      </w:r>
    </w:p>
    <w:p w14:paraId="234BA7C8" w14:textId="77777777" w:rsidR="00850651" w:rsidRDefault="00850651" w:rsidP="00850651">
      <w:pPr>
        <w:pStyle w:val="20"/>
        <w:spacing w:before="0" w:after="312"/>
        <w:rPr>
          <w:rFonts w:ascii="Arial" w:hAnsi="Arial" w:cs="Arial"/>
          <w:caps/>
          <w:color w:val="333333"/>
          <w:sz w:val="27"/>
          <w:szCs w:val="27"/>
        </w:rPr>
      </w:pPr>
    </w:p>
    <w:p w14:paraId="28707B53" w14:textId="77777777" w:rsidR="00850651" w:rsidRDefault="00850651" w:rsidP="0085065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Брежнева, Ольга Артуровна</w:t>
      </w:r>
    </w:p>
    <w:p w14:paraId="7E37E68E"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4194D9C2"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72D134"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Аппарат </w:t>
      </w:r>
      <w:proofErr w:type="spellStart"/>
      <w:r>
        <w:rPr>
          <w:rFonts w:ascii="Arial" w:hAnsi="Arial" w:cs="Arial"/>
          <w:color w:val="333333"/>
          <w:sz w:val="21"/>
          <w:szCs w:val="21"/>
        </w:rPr>
        <w:t>факторанализа</w:t>
      </w:r>
      <w:proofErr w:type="spellEnd"/>
      <w:r>
        <w:rPr>
          <w:rFonts w:ascii="Arial" w:hAnsi="Arial" w:cs="Arial"/>
          <w:color w:val="333333"/>
          <w:sz w:val="21"/>
          <w:szCs w:val="21"/>
        </w:rPr>
        <w:t xml:space="preserve"> нелинейных отображений и его дальнейшее развитие</w:t>
      </w:r>
    </w:p>
    <w:p w14:paraId="7DD076AD"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Р-регулярные отображения.</w:t>
      </w:r>
    </w:p>
    <w:p w14:paraId="4165D34B"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Условие </w:t>
      </w:r>
      <w:proofErr w:type="spellStart"/>
      <w:r>
        <w:rPr>
          <w:rFonts w:ascii="Arial" w:hAnsi="Arial" w:cs="Arial"/>
          <w:color w:val="333333"/>
          <w:sz w:val="21"/>
          <w:szCs w:val="21"/>
        </w:rPr>
        <w:t>невырожденности</w:t>
      </w:r>
      <w:proofErr w:type="spellEnd"/>
      <w:r>
        <w:rPr>
          <w:rFonts w:ascii="Arial" w:hAnsi="Arial" w:cs="Arial"/>
          <w:color w:val="333333"/>
          <w:sz w:val="21"/>
          <w:szCs w:val="21"/>
        </w:rPr>
        <w:t xml:space="preserve"> второго дифференциала.</w:t>
      </w:r>
    </w:p>
    <w:p w14:paraId="7A67B53E"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Модификация 2-фактороператора.</w:t>
      </w:r>
    </w:p>
    <w:p w14:paraId="77A0F2EC"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Свойства симметричных матриц.</w:t>
      </w:r>
    </w:p>
    <w:p w14:paraId="74943B0C"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решения вырожденных систем нелинейных уравнений</w:t>
      </w:r>
    </w:p>
    <w:p w14:paraId="75AA2A2D"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Алгоритм построения системы линейно независимых векторов</w:t>
      </w:r>
    </w:p>
    <w:p w14:paraId="1C20F311"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Процедура преобразования системы нелинейных уравнений</w:t>
      </w:r>
    </w:p>
    <w:p w14:paraId="37198A40"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локализации особенности.</w:t>
      </w:r>
    </w:p>
    <w:p w14:paraId="69D98021"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Первая модификация 2-факторметода.</w:t>
      </w:r>
    </w:p>
    <w:p w14:paraId="58156BBF"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Вторая модификация 2-факторметода.</w:t>
      </w:r>
    </w:p>
    <w:p w14:paraId="48D35E98"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О выборе метода решения задачи.</w:t>
      </w:r>
    </w:p>
    <w:p w14:paraId="6FE0CFBF"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Вырожденные задачи условной оптимизации с ограничениями типа равенств</w:t>
      </w:r>
    </w:p>
    <w:p w14:paraId="1E8ECD1F"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поиска нерегулярного экстремума на основе модифицированного 2-фактороператора</w:t>
      </w:r>
    </w:p>
    <w:p w14:paraId="675FE61E"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Построение метода с использованием</w:t>
      </w:r>
    </w:p>
    <w:p w14:paraId="650BEE27"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2-факторфункции Лагранжа.</w:t>
      </w:r>
    </w:p>
    <w:p w14:paraId="15BC4588" w14:textId="77777777" w:rsidR="00850651" w:rsidRDefault="00850651" w:rsidP="00850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Вычислительные аспекты применения методов.</w:t>
      </w:r>
    </w:p>
    <w:p w14:paraId="54F2B699" w14:textId="0B6A49C2" w:rsidR="00F505A7" w:rsidRPr="00850651" w:rsidRDefault="00F505A7" w:rsidP="00850651"/>
    <w:sectPr w:rsidR="00F505A7" w:rsidRPr="008506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27EC" w14:textId="77777777" w:rsidR="00B12C78" w:rsidRDefault="00B12C78">
      <w:pPr>
        <w:spacing w:after="0" w:line="240" w:lineRule="auto"/>
      </w:pPr>
      <w:r>
        <w:separator/>
      </w:r>
    </w:p>
  </w:endnote>
  <w:endnote w:type="continuationSeparator" w:id="0">
    <w:p w14:paraId="031C70E5" w14:textId="77777777" w:rsidR="00B12C78" w:rsidRDefault="00B1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034B" w14:textId="77777777" w:rsidR="00B12C78" w:rsidRDefault="00B12C78"/>
    <w:p w14:paraId="00DF5E91" w14:textId="77777777" w:rsidR="00B12C78" w:rsidRDefault="00B12C78"/>
    <w:p w14:paraId="143BA025" w14:textId="77777777" w:rsidR="00B12C78" w:rsidRDefault="00B12C78"/>
    <w:p w14:paraId="4E7B5926" w14:textId="77777777" w:rsidR="00B12C78" w:rsidRDefault="00B12C78"/>
    <w:p w14:paraId="6D17E480" w14:textId="77777777" w:rsidR="00B12C78" w:rsidRDefault="00B12C78"/>
    <w:p w14:paraId="48A5F4FD" w14:textId="77777777" w:rsidR="00B12C78" w:rsidRDefault="00B12C78"/>
    <w:p w14:paraId="21B47CBB" w14:textId="77777777" w:rsidR="00B12C78" w:rsidRDefault="00B12C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657292" wp14:editId="01E91A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97A9" w14:textId="77777777" w:rsidR="00B12C78" w:rsidRDefault="00B12C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572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C97A9" w14:textId="77777777" w:rsidR="00B12C78" w:rsidRDefault="00B12C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21DE36" w14:textId="77777777" w:rsidR="00B12C78" w:rsidRDefault="00B12C78"/>
    <w:p w14:paraId="42569402" w14:textId="77777777" w:rsidR="00B12C78" w:rsidRDefault="00B12C78"/>
    <w:p w14:paraId="0E78FB21" w14:textId="77777777" w:rsidR="00B12C78" w:rsidRDefault="00B12C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B785BE" wp14:editId="2992A9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AF31" w14:textId="77777777" w:rsidR="00B12C78" w:rsidRDefault="00B12C78"/>
                          <w:p w14:paraId="0FB8C8FD" w14:textId="77777777" w:rsidR="00B12C78" w:rsidRDefault="00B12C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785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7AF31" w14:textId="77777777" w:rsidR="00B12C78" w:rsidRDefault="00B12C78"/>
                    <w:p w14:paraId="0FB8C8FD" w14:textId="77777777" w:rsidR="00B12C78" w:rsidRDefault="00B12C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46D1C4" w14:textId="77777777" w:rsidR="00B12C78" w:rsidRDefault="00B12C78"/>
    <w:p w14:paraId="01EA2F90" w14:textId="77777777" w:rsidR="00B12C78" w:rsidRDefault="00B12C78">
      <w:pPr>
        <w:rPr>
          <w:sz w:val="2"/>
          <w:szCs w:val="2"/>
        </w:rPr>
      </w:pPr>
    </w:p>
    <w:p w14:paraId="102F553F" w14:textId="77777777" w:rsidR="00B12C78" w:rsidRDefault="00B12C78"/>
    <w:p w14:paraId="02E612A2" w14:textId="77777777" w:rsidR="00B12C78" w:rsidRDefault="00B12C78">
      <w:pPr>
        <w:spacing w:after="0" w:line="240" w:lineRule="auto"/>
      </w:pPr>
    </w:p>
  </w:footnote>
  <w:footnote w:type="continuationSeparator" w:id="0">
    <w:p w14:paraId="21E7DC7E" w14:textId="77777777" w:rsidR="00B12C78" w:rsidRDefault="00B1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C78"/>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105163</TotalTime>
  <Pages>2</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1235</cp:revision>
  <cp:lastPrinted>2009-02-06T05:36:00Z</cp:lastPrinted>
  <dcterms:created xsi:type="dcterms:W3CDTF">2024-01-07T13:43:00Z</dcterms:created>
  <dcterms:modified xsi:type="dcterms:W3CDTF">2025-06-02T16:07:00Z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