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54848CAB" w:rsidR="00314D0F" w:rsidRPr="00E81F62" w:rsidRDefault="00E81F62" w:rsidP="00E81F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Літвінова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Феофанівна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недоторканності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</w:t>
      </w:r>
    </w:p>
    <w:sectPr w:rsidR="00314D0F" w:rsidRPr="00E81F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A3AA" w14:textId="77777777" w:rsidR="00F0656D" w:rsidRDefault="00F0656D">
      <w:pPr>
        <w:spacing w:after="0" w:line="240" w:lineRule="auto"/>
      </w:pPr>
      <w:r>
        <w:separator/>
      </w:r>
    </w:p>
  </w:endnote>
  <w:endnote w:type="continuationSeparator" w:id="0">
    <w:p w14:paraId="76133107" w14:textId="77777777" w:rsidR="00F0656D" w:rsidRDefault="00F0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52C4" w14:textId="77777777" w:rsidR="00F0656D" w:rsidRDefault="00F0656D">
      <w:pPr>
        <w:spacing w:after="0" w:line="240" w:lineRule="auto"/>
      </w:pPr>
      <w:r>
        <w:separator/>
      </w:r>
    </w:p>
  </w:footnote>
  <w:footnote w:type="continuationSeparator" w:id="0">
    <w:p w14:paraId="0C1B39B8" w14:textId="77777777" w:rsidR="00F0656D" w:rsidRDefault="00F0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65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56D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8357</cp:revision>
  <dcterms:created xsi:type="dcterms:W3CDTF">2024-06-20T08:51:00Z</dcterms:created>
  <dcterms:modified xsi:type="dcterms:W3CDTF">2024-08-01T12:27:00Z</dcterms:modified>
  <cp:category/>
</cp:coreProperties>
</file>