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3C" w:rsidRDefault="00842E3C" w:rsidP="00842E3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Мильцева Вероніка Сергіївна</w:t>
      </w:r>
      <w:r>
        <w:rPr>
          <w:rFonts w:ascii="CIDFont+F3" w:hAnsi="CIDFont+F3" w:cs="CIDFont+F3"/>
          <w:kern w:val="0"/>
          <w:sz w:val="28"/>
          <w:szCs w:val="28"/>
          <w:lang w:eastAsia="ru-RU"/>
        </w:rPr>
        <w:t>, юрисконсульт ТОВ «Трендформер»,</w:t>
      </w:r>
    </w:p>
    <w:p w:rsidR="00842E3C" w:rsidRDefault="00842E3C" w:rsidP="00842E3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«Електронне правосуддя: виникнення та перспективи</w:t>
      </w:r>
    </w:p>
    <w:p w:rsidR="00842E3C" w:rsidRDefault="00842E3C" w:rsidP="00842E3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розвитку», (081 Право). Спеціалізована вчена рада ДФ 26.001.047</w:t>
      </w:r>
    </w:p>
    <w:p w:rsidR="00D66F00" w:rsidRPr="00842E3C" w:rsidRDefault="00842E3C" w:rsidP="00842E3C">
      <w:r>
        <w:rPr>
          <w:rFonts w:ascii="CIDFont+F3" w:hAnsi="CIDFont+F3" w:cs="CIDFont+F3"/>
          <w:kern w:val="0"/>
          <w:sz w:val="28"/>
          <w:szCs w:val="28"/>
          <w:lang w:eastAsia="ru-RU"/>
        </w:rPr>
        <w:t>Київського національного університету імені Тараса Шевченка</w:t>
      </w:r>
    </w:p>
    <w:sectPr w:rsidR="00D66F00" w:rsidRPr="00842E3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842E3C" w:rsidRPr="00842E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1D075-C5E0-4F34-930F-FEF29653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3221</TotalTime>
  <Pages>1</Pages>
  <Words>37</Words>
  <Characters>215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2021-12-23T09:52:00Z</dcterms:created>
  <dcterms:modified xsi:type="dcterms:W3CDTF">2021-12-27T13:26:00Z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