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5EBF8" w14:textId="77777777" w:rsidR="00C3410F" w:rsidRDefault="00C3410F" w:rsidP="00C3410F">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Прилуков</w:t>
      </w:r>
      <w:proofErr w:type="spellEnd"/>
      <w:r>
        <w:rPr>
          <w:rFonts w:ascii="Helvetica" w:hAnsi="Helvetica" w:cs="Helvetica"/>
          <w:b/>
          <w:bCs w:val="0"/>
          <w:color w:val="222222"/>
          <w:sz w:val="21"/>
          <w:szCs w:val="21"/>
        </w:rPr>
        <w:t>, Михаил Витальевич.</w:t>
      </w:r>
    </w:p>
    <w:p w14:paraId="033A5753" w14:textId="77777777" w:rsidR="00C3410F" w:rsidRDefault="00C3410F" w:rsidP="00C3410F">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Роль деловой (конкурентной) разведки в обеспечении национальной безопасности и политической стабильности в Российской </w:t>
      </w:r>
      <w:proofErr w:type="gramStart"/>
      <w:r>
        <w:rPr>
          <w:rFonts w:ascii="Helvetica" w:hAnsi="Helvetica" w:cs="Helvetica"/>
          <w:caps/>
          <w:color w:val="222222"/>
          <w:sz w:val="21"/>
          <w:szCs w:val="21"/>
        </w:rPr>
        <w:t>Федерации :</w:t>
      </w:r>
      <w:proofErr w:type="gramEnd"/>
      <w:r>
        <w:rPr>
          <w:rFonts w:ascii="Helvetica" w:hAnsi="Helvetica" w:cs="Helvetica"/>
          <w:caps/>
          <w:color w:val="222222"/>
          <w:sz w:val="21"/>
          <w:szCs w:val="21"/>
        </w:rPr>
        <w:t xml:space="preserve"> диссертация ... кандидата политических наук : 23.00.02. - Москва, 2006. - 351 с.</w:t>
      </w:r>
    </w:p>
    <w:p w14:paraId="7034B08A" w14:textId="77777777" w:rsidR="00C3410F" w:rsidRDefault="00C3410F" w:rsidP="00C3410F">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Прилуков</w:t>
      </w:r>
      <w:proofErr w:type="spellEnd"/>
      <w:r>
        <w:rPr>
          <w:rFonts w:ascii="Arial" w:hAnsi="Arial" w:cs="Arial"/>
          <w:color w:val="646B71"/>
          <w:sz w:val="18"/>
          <w:szCs w:val="18"/>
        </w:rPr>
        <w:t>, Михаил Витальевич</w:t>
      </w:r>
    </w:p>
    <w:p w14:paraId="3065907A" w14:textId="77777777" w:rsidR="00C3410F" w:rsidRDefault="00C3410F" w:rsidP="00C34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36469EB" w14:textId="77777777" w:rsidR="00C3410F" w:rsidRDefault="00C3410F" w:rsidP="00C34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 МЕТОДОЛОГИЧЕСКИЕ ПРОБЛЕМЫ АНАЛИЗА ДЕЛОВОЙ РАЗВЕДКИ В СИСТЕМЕ ОБЕСПЕЧЕНИЯ НАЦИОНАЛЬНОЙ БЕЗОПАСНОСТИ ГОСУДАРСТВА.</w:t>
      </w:r>
    </w:p>
    <w:p w14:paraId="7E402ECA" w14:textId="77777777" w:rsidR="00C3410F" w:rsidRDefault="00C3410F" w:rsidP="00C34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К вопросу о понятии «деловая» (конкурентная) разведка и ее роль в обеспечении национальной безопасности России.</w:t>
      </w:r>
    </w:p>
    <w:p w14:paraId="7F4FF417" w14:textId="77777777" w:rsidR="00C3410F" w:rsidRDefault="00C3410F" w:rsidP="00C34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Роль и место гуманитарной разведки в обеспечении национальных интересов государства.</w:t>
      </w:r>
    </w:p>
    <w:p w14:paraId="3954082C" w14:textId="77777777" w:rsidR="00C3410F" w:rsidRDefault="00C3410F" w:rsidP="00C34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Зарубежный и отечественный опыт добывания разведывательной информации в экономических и политических интересах государства.</w:t>
      </w:r>
    </w:p>
    <w:p w14:paraId="67CA5686" w14:textId="77777777" w:rsidR="00C3410F" w:rsidRDefault="00C3410F" w:rsidP="00C34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 МОДЕЛИРОВАНИЕ РАЗВЕДЫВАТЕЛЬНОЙ ДЕЯТЕЛЬНОСТИ В СФЕРЕ КОНКУРЕНТНОЙ РАЗВЕДКИ.</w:t>
      </w:r>
    </w:p>
    <w:p w14:paraId="58664B03" w14:textId="77777777" w:rsidR="00C3410F" w:rsidRDefault="00C3410F" w:rsidP="00C34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Разведывательные потребности и возможности их реализации во внешнеполитической и внешнеэкономической деятельности.</w:t>
      </w:r>
    </w:p>
    <w:p w14:paraId="6758A75A" w14:textId="77777777" w:rsidR="00C3410F" w:rsidRDefault="00C3410F" w:rsidP="00C34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Анализ "деловой разведки" в системе обеспечения национальной безопасности государства.</w:t>
      </w:r>
    </w:p>
    <w:p w14:paraId="4F190BCD" w14:textId="77777777" w:rsidR="00C3410F" w:rsidRDefault="00C3410F" w:rsidP="00C34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Негосударственные субъекты обеспечения экономической безопасности.</w:t>
      </w:r>
    </w:p>
    <w:p w14:paraId="0EE684BA" w14:textId="77777777" w:rsidR="00C3410F" w:rsidRDefault="00C3410F" w:rsidP="00C34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РАЗДЕЛ III. ОСОБЕННОСТИ МЕХАНИЗМА ФУНКЦИОНИРОВАНИЯ «ДЕЛОВОЙ» (КОНКУРЕНТНОЙ) РАЗВЕДКИ В СОВРЕМЕННОЙ РОССИИ.</w:t>
      </w:r>
    </w:p>
    <w:p w14:paraId="3C7E9176" w14:textId="77777777" w:rsidR="00C3410F" w:rsidRDefault="00C3410F" w:rsidP="00C34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Концепции и методы экономического обеспечения национальной безопасности Российской Федерации в конце XX - начале XXI века.</w:t>
      </w:r>
    </w:p>
    <w:p w14:paraId="5E9F370E" w14:textId="77777777" w:rsidR="00C3410F" w:rsidRDefault="00C3410F" w:rsidP="00C34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Механизм влияния геополитических и мировых экономических процессов на состояние и перспективы развития российской экономики</w:t>
      </w:r>
    </w:p>
    <w:p w14:paraId="1D0FF01A" w14:textId="77777777" w:rsidR="00C3410F" w:rsidRDefault="00C3410F" w:rsidP="00C3410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 Специфика и особенности сотрудничества в экономической и политической сферах со странами СНГ и конкурентные стратегии как фактор обеспечения национальной безопасности.</w:t>
      </w:r>
    </w:p>
    <w:p w14:paraId="7823CDB0" w14:textId="15FB92D9" w:rsidR="00F37380" w:rsidRPr="00C3410F" w:rsidRDefault="00F37380" w:rsidP="00C3410F"/>
    <w:sectPr w:rsidR="00F37380" w:rsidRPr="00C3410F"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98189" w14:textId="77777777" w:rsidR="00F86A0D" w:rsidRDefault="00F86A0D">
      <w:pPr>
        <w:spacing w:after="0" w:line="240" w:lineRule="auto"/>
      </w:pPr>
      <w:r>
        <w:separator/>
      </w:r>
    </w:p>
  </w:endnote>
  <w:endnote w:type="continuationSeparator" w:id="0">
    <w:p w14:paraId="3A69189F" w14:textId="77777777" w:rsidR="00F86A0D" w:rsidRDefault="00F86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EDAF8" w14:textId="77777777" w:rsidR="00F86A0D" w:rsidRDefault="00F86A0D"/>
    <w:p w14:paraId="78931F3A" w14:textId="77777777" w:rsidR="00F86A0D" w:rsidRDefault="00F86A0D"/>
    <w:p w14:paraId="3F21EAAF" w14:textId="77777777" w:rsidR="00F86A0D" w:rsidRDefault="00F86A0D"/>
    <w:p w14:paraId="133503BC" w14:textId="77777777" w:rsidR="00F86A0D" w:rsidRDefault="00F86A0D"/>
    <w:p w14:paraId="73DCF3B3" w14:textId="77777777" w:rsidR="00F86A0D" w:rsidRDefault="00F86A0D"/>
    <w:p w14:paraId="7E7E00E7" w14:textId="77777777" w:rsidR="00F86A0D" w:rsidRDefault="00F86A0D"/>
    <w:p w14:paraId="42F586E5" w14:textId="77777777" w:rsidR="00F86A0D" w:rsidRDefault="00F86A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45C584" wp14:editId="2BB73C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33F4B" w14:textId="77777777" w:rsidR="00F86A0D" w:rsidRDefault="00F86A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45C5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F033F4B" w14:textId="77777777" w:rsidR="00F86A0D" w:rsidRDefault="00F86A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44C519" w14:textId="77777777" w:rsidR="00F86A0D" w:rsidRDefault="00F86A0D"/>
    <w:p w14:paraId="494A3BFB" w14:textId="77777777" w:rsidR="00F86A0D" w:rsidRDefault="00F86A0D"/>
    <w:p w14:paraId="3FEBD53D" w14:textId="77777777" w:rsidR="00F86A0D" w:rsidRDefault="00F86A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8E9720" wp14:editId="0C486B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5D091" w14:textId="77777777" w:rsidR="00F86A0D" w:rsidRDefault="00F86A0D"/>
                          <w:p w14:paraId="398F40FD" w14:textId="77777777" w:rsidR="00F86A0D" w:rsidRDefault="00F86A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8E972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35D091" w14:textId="77777777" w:rsidR="00F86A0D" w:rsidRDefault="00F86A0D"/>
                    <w:p w14:paraId="398F40FD" w14:textId="77777777" w:rsidR="00F86A0D" w:rsidRDefault="00F86A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6062D2" w14:textId="77777777" w:rsidR="00F86A0D" w:rsidRDefault="00F86A0D"/>
    <w:p w14:paraId="6DBBEE13" w14:textId="77777777" w:rsidR="00F86A0D" w:rsidRDefault="00F86A0D">
      <w:pPr>
        <w:rPr>
          <w:sz w:val="2"/>
          <w:szCs w:val="2"/>
        </w:rPr>
      </w:pPr>
    </w:p>
    <w:p w14:paraId="5DA93C4C" w14:textId="77777777" w:rsidR="00F86A0D" w:rsidRDefault="00F86A0D"/>
    <w:p w14:paraId="407B10F1" w14:textId="77777777" w:rsidR="00F86A0D" w:rsidRDefault="00F86A0D">
      <w:pPr>
        <w:spacing w:after="0" w:line="240" w:lineRule="auto"/>
      </w:pPr>
    </w:p>
  </w:footnote>
  <w:footnote w:type="continuationSeparator" w:id="0">
    <w:p w14:paraId="105E73ED" w14:textId="77777777" w:rsidR="00F86A0D" w:rsidRDefault="00F86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0D"/>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64735</TotalTime>
  <Pages>2</Pages>
  <Words>252</Words>
  <Characters>1441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1552</cp:revision>
  <cp:lastPrinted>2009-02-06T05:36:00Z</cp:lastPrinted>
  <dcterms:created xsi:type="dcterms:W3CDTF">2024-01-07T13:43:00Z</dcterms:created>
  <dcterms:modified xsi:type="dcterms:W3CDTF">2025-04-08T13:15:00Z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