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61EC"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Оглавление диссертациикандидат физико-математических наук Кузьмин, Валентин Александрович</w:t>
      </w:r>
    </w:p>
    <w:p w14:paraId="62BB6882"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1. ВЩЦЕНЙЕ</w:t>
      </w:r>
    </w:p>
    <w:p w14:paraId="4AA531E5"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2. МЕТОДИКА ОБРАБОТКИ ЭКСПЕРИМЕНТА И ЭЮПЕРШЕНГАЛЬШЕ ДАННЫЕ.</w:t>
      </w:r>
    </w:p>
    <w:p w14:paraId="3E7802E5"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2.1. Экспериментальная установка.</w:t>
      </w:r>
    </w:p>
    <w:p w14:paraId="1D13E9D4"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2.2. Анализ индивидуального ШАЛ.</w:t>
      </w:r>
    </w:p>
    <w:p w14:paraId="1FFE2D4E"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2.3. Анализ погрешностей, вносимых алгоритмом определения параметров индивидуального ШАЛ.</w:t>
      </w:r>
    </w:p>
    <w:p w14:paraId="751CC128"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2.4. Анализ работы экспериментальной установки с учетом управляющей системы и падающего на установку спектра ШАЛ по числу частиц.</w:t>
      </w:r>
    </w:p>
    <w:p w14:paraId="6B2B01BB"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2.5. Экспериментальные данные о функции пространственного распределения частиц ШАЛ на высотах II.2-II.8bm</w:t>
      </w:r>
    </w:p>
    <w:p w14:paraId="6BEE59D8"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2.6. Высотная зависимость функции пространственного распределения</w:t>
      </w:r>
    </w:p>
    <w:p w14:paraId="31F99780"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2.7. Поток ШАЛ с фиксированным числом частиц на высотах</w:t>
      </w:r>
    </w:p>
    <w:p w14:paraId="4F35CFDB"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II.2-II.8km.</w:t>
      </w:r>
    </w:p>
    <w:p w14:paraId="5E73F3E7"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Рисунки.</w:t>
      </w:r>
    </w:p>
    <w:p w14:paraId="2160BB9D"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3. МОДЕЛИРОВАНИЕ ЯДЕРНО-ЭЖКГРОМАГНИТНЫХ КАСКАДОВ В АТМОСФЕРЕ</w:t>
      </w:r>
    </w:p>
    <w:p w14:paraId="170A2F95"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3.1. Модель атмосферы</w:t>
      </w:r>
    </w:p>
    <w:p w14:paraId="7CD02DC8"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3.2. Общая схема моделирования каскада.</w:t>
      </w:r>
    </w:p>
    <w:p w14:paraId="59795CDF"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3.3. Моделирование сильного взаимодействия . ТВ</w:t>
      </w:r>
    </w:p>
    <w:p w14:paraId="1FECC3BC"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3.4. Взаимодействие ядро-ядро.</w:t>
      </w:r>
    </w:p>
    <w:p w14:paraId="591DCC47"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3.5. Распад JT -мезонов.</w:t>
      </w:r>
    </w:p>
    <w:p w14:paraId="6732967C"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3.6. Электромагнитный каскад.</w:t>
      </w:r>
    </w:p>
    <w:p w14:paraId="1AC3F2F5"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3.7. Длина пробега мюонов.</w:t>
      </w:r>
    </w:p>
    <w:p w14:paraId="6A4C67A9"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Рисунки.</w:t>
      </w:r>
    </w:p>
    <w:p w14:paraId="1031A340"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4. РЕЗУЛЬТАТЫ МОДЕЛЬНЫХ РАСЧЕТОВ ШАЛ, СРАВНЕНИЕ С ЭКСПЕРИМЕНТОМ</w:t>
      </w:r>
    </w:p>
    <w:p w14:paraId="5B509475"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4.1. Функция пространственного распределения ШАЛ на высотах П-12км для фиксированных значений энергии первичных частиц.</w:t>
      </w:r>
    </w:p>
    <w:p w14:paraId="3D5C2DE9"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4.2. Учет управляющей системы аэростатной установки при сравнении расчетов с экспериментальными данными о</w:t>
      </w:r>
    </w:p>
    <w:p w14:paraId="145A2295"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ШАЛ на больших высотах.</w:t>
      </w:r>
    </w:p>
    <w:p w14:paraId="60ED66EC"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4.3. Сравнение результатов расчетов с рядом данных об адронах и мюонах в нижней половине атмосферы.</w:t>
      </w:r>
    </w:p>
    <w:p w14:paraId="0E925FCD"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t>Рисунки.</w:t>
      </w:r>
    </w:p>
    <w:p w14:paraId="2071FCD0" w14:textId="77777777" w:rsidR="00A17332" w:rsidRPr="00A17332" w:rsidRDefault="00A17332" w:rsidP="00A17332">
      <w:pPr>
        <w:rPr>
          <w:rFonts w:ascii="Helvetica" w:eastAsia="Symbol" w:hAnsi="Helvetica" w:cs="Helvetica"/>
          <w:b/>
          <w:bCs/>
          <w:color w:val="222222"/>
          <w:kern w:val="0"/>
          <w:sz w:val="21"/>
          <w:szCs w:val="21"/>
          <w:lang w:eastAsia="ru-RU"/>
        </w:rPr>
      </w:pPr>
      <w:r w:rsidRPr="00A17332">
        <w:rPr>
          <w:rFonts w:ascii="Helvetica" w:eastAsia="Symbol" w:hAnsi="Helvetica" w:cs="Helvetica"/>
          <w:b/>
          <w:bCs/>
          <w:color w:val="222222"/>
          <w:kern w:val="0"/>
          <w:sz w:val="21"/>
          <w:szCs w:val="21"/>
          <w:lang w:eastAsia="ru-RU"/>
        </w:rPr>
        <w:lastRenderedPageBreak/>
        <w:t>5. ЗАКЛШЕНИЕ</w:t>
      </w:r>
    </w:p>
    <w:p w14:paraId="3869883D" w14:textId="6681AB18" w:rsidR="00F11235" w:rsidRPr="00A17332" w:rsidRDefault="00F11235" w:rsidP="00A17332"/>
    <w:sectPr w:rsidR="00F11235" w:rsidRPr="00A173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AFCE" w14:textId="77777777" w:rsidR="00E81548" w:rsidRDefault="00E81548">
      <w:pPr>
        <w:spacing w:after="0" w:line="240" w:lineRule="auto"/>
      </w:pPr>
      <w:r>
        <w:separator/>
      </w:r>
    </w:p>
  </w:endnote>
  <w:endnote w:type="continuationSeparator" w:id="0">
    <w:p w14:paraId="114B2908" w14:textId="77777777" w:rsidR="00E81548" w:rsidRDefault="00E8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B5C0" w14:textId="77777777" w:rsidR="00E81548" w:rsidRDefault="00E81548"/>
    <w:p w14:paraId="4BCF4E9B" w14:textId="77777777" w:rsidR="00E81548" w:rsidRDefault="00E81548"/>
    <w:p w14:paraId="6B077190" w14:textId="77777777" w:rsidR="00E81548" w:rsidRDefault="00E81548"/>
    <w:p w14:paraId="179C98AD" w14:textId="77777777" w:rsidR="00E81548" w:rsidRDefault="00E81548"/>
    <w:p w14:paraId="6D99E5F5" w14:textId="77777777" w:rsidR="00E81548" w:rsidRDefault="00E81548"/>
    <w:p w14:paraId="4417E249" w14:textId="77777777" w:rsidR="00E81548" w:rsidRDefault="00E81548"/>
    <w:p w14:paraId="6350F524" w14:textId="77777777" w:rsidR="00E81548" w:rsidRDefault="00E815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DD14FE" wp14:editId="257B60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F746" w14:textId="77777777" w:rsidR="00E81548" w:rsidRDefault="00E815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D14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FDF746" w14:textId="77777777" w:rsidR="00E81548" w:rsidRDefault="00E815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D95220" w14:textId="77777777" w:rsidR="00E81548" w:rsidRDefault="00E81548"/>
    <w:p w14:paraId="33306C9E" w14:textId="77777777" w:rsidR="00E81548" w:rsidRDefault="00E81548"/>
    <w:p w14:paraId="63C3BED1" w14:textId="77777777" w:rsidR="00E81548" w:rsidRDefault="00E815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222A1A" wp14:editId="7EB5CF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B3A72" w14:textId="77777777" w:rsidR="00E81548" w:rsidRDefault="00E81548"/>
                          <w:p w14:paraId="268DD99E" w14:textId="77777777" w:rsidR="00E81548" w:rsidRDefault="00E815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222A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CB3A72" w14:textId="77777777" w:rsidR="00E81548" w:rsidRDefault="00E81548"/>
                    <w:p w14:paraId="268DD99E" w14:textId="77777777" w:rsidR="00E81548" w:rsidRDefault="00E815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7C3476" w14:textId="77777777" w:rsidR="00E81548" w:rsidRDefault="00E81548"/>
    <w:p w14:paraId="22F57939" w14:textId="77777777" w:rsidR="00E81548" w:rsidRDefault="00E81548">
      <w:pPr>
        <w:rPr>
          <w:sz w:val="2"/>
          <w:szCs w:val="2"/>
        </w:rPr>
      </w:pPr>
    </w:p>
    <w:p w14:paraId="3E3837D4" w14:textId="77777777" w:rsidR="00E81548" w:rsidRDefault="00E81548"/>
    <w:p w14:paraId="0DC29BBB" w14:textId="77777777" w:rsidR="00E81548" w:rsidRDefault="00E81548">
      <w:pPr>
        <w:spacing w:after="0" w:line="240" w:lineRule="auto"/>
      </w:pPr>
    </w:p>
  </w:footnote>
  <w:footnote w:type="continuationSeparator" w:id="0">
    <w:p w14:paraId="1F3C62FA" w14:textId="77777777" w:rsidR="00E81548" w:rsidRDefault="00E81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48"/>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167949</TotalTime>
  <Pages>2</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5236</cp:revision>
  <cp:lastPrinted>2009-02-06T05:36:00Z</cp:lastPrinted>
  <dcterms:created xsi:type="dcterms:W3CDTF">2024-01-07T13:43:00Z</dcterms:created>
  <dcterms:modified xsi:type="dcterms:W3CDTF">2025-09-20T12:58:00Z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