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D2" w:rsidRDefault="00816979" w:rsidP="00816979">
      <w:pPr>
        <w:rPr>
          <w:rFonts w:ascii="Times New Roman" w:eastAsia="Calibri" w:hAnsi="Times New Roman" w:cs="Times New Roman"/>
          <w:kern w:val="0"/>
          <w:sz w:val="28"/>
          <w:szCs w:val="28"/>
          <w:lang w:val="en-US" w:eastAsia="en-US"/>
        </w:rPr>
      </w:pPr>
      <w:r w:rsidRPr="00816979">
        <w:rPr>
          <w:rFonts w:ascii="Times New Roman" w:eastAsia="Calibri" w:hAnsi="Times New Roman" w:cs="Times New Roman" w:hint="eastAsia"/>
          <w:kern w:val="0"/>
          <w:sz w:val="28"/>
          <w:szCs w:val="28"/>
          <w:lang w:val="uk-UA" w:eastAsia="en-US"/>
        </w:rPr>
        <w:t>Сипатров</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Анатолий</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Геннадьевич</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Композитные</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проницаемые</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катализаторы</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синтеза</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Фишера</w:t>
      </w:r>
      <w:r w:rsidRPr="00816979">
        <w:rPr>
          <w:rFonts w:ascii="Times New Roman" w:eastAsia="Calibri" w:hAnsi="Times New Roman" w:cs="Times New Roman"/>
          <w:kern w:val="0"/>
          <w:sz w:val="28"/>
          <w:szCs w:val="28"/>
          <w:lang w:val="uk-UA" w:eastAsia="en-US"/>
        </w:rPr>
        <w:t>-</w:t>
      </w:r>
      <w:r w:rsidRPr="00816979">
        <w:rPr>
          <w:rFonts w:ascii="Times New Roman" w:eastAsia="Calibri" w:hAnsi="Times New Roman" w:cs="Times New Roman" w:hint="eastAsia"/>
          <w:kern w:val="0"/>
          <w:sz w:val="28"/>
          <w:szCs w:val="28"/>
          <w:lang w:val="uk-UA" w:eastAsia="en-US"/>
        </w:rPr>
        <w:t>Тропша</w:t>
      </w:r>
      <w:r w:rsidRPr="00816979">
        <w:rPr>
          <w:rFonts w:ascii="Times New Roman" w:eastAsia="Calibri" w:hAnsi="Times New Roman" w:cs="Times New Roman"/>
          <w:kern w:val="0"/>
          <w:sz w:val="28"/>
          <w:szCs w:val="28"/>
          <w:lang w:val="uk-UA" w:eastAsia="en-US"/>
        </w:rPr>
        <w:t xml:space="preserve"> : </w:t>
      </w:r>
      <w:r w:rsidRPr="00816979">
        <w:rPr>
          <w:rFonts w:ascii="Times New Roman" w:eastAsia="Calibri" w:hAnsi="Times New Roman" w:cs="Times New Roman" w:hint="eastAsia"/>
          <w:kern w:val="0"/>
          <w:sz w:val="28"/>
          <w:szCs w:val="28"/>
          <w:lang w:val="uk-UA" w:eastAsia="en-US"/>
        </w:rPr>
        <w:t>диссертация</w:t>
      </w:r>
      <w:r w:rsidRPr="00816979">
        <w:rPr>
          <w:rFonts w:ascii="Times New Roman" w:eastAsia="Calibri" w:hAnsi="Times New Roman" w:cs="Times New Roman"/>
          <w:kern w:val="0"/>
          <w:sz w:val="28"/>
          <w:szCs w:val="28"/>
          <w:lang w:val="uk-UA" w:eastAsia="en-US"/>
        </w:rPr>
        <w:t xml:space="preserve"> ... </w:t>
      </w:r>
      <w:r w:rsidRPr="00816979">
        <w:rPr>
          <w:rFonts w:ascii="Times New Roman" w:eastAsia="Calibri" w:hAnsi="Times New Roman" w:cs="Times New Roman" w:hint="eastAsia"/>
          <w:kern w:val="0"/>
          <w:sz w:val="28"/>
          <w:szCs w:val="28"/>
          <w:lang w:val="uk-UA" w:eastAsia="en-US"/>
        </w:rPr>
        <w:t>кандидата</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технических</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наук</w:t>
      </w:r>
      <w:r w:rsidRPr="00816979">
        <w:rPr>
          <w:rFonts w:ascii="Times New Roman" w:eastAsia="Calibri" w:hAnsi="Times New Roman" w:cs="Times New Roman"/>
          <w:kern w:val="0"/>
          <w:sz w:val="28"/>
          <w:szCs w:val="28"/>
          <w:lang w:val="uk-UA" w:eastAsia="en-US"/>
        </w:rPr>
        <w:t xml:space="preserve"> : 02.00.15 / </w:t>
      </w:r>
      <w:r w:rsidRPr="00816979">
        <w:rPr>
          <w:rFonts w:ascii="Times New Roman" w:eastAsia="Calibri" w:hAnsi="Times New Roman" w:cs="Times New Roman" w:hint="eastAsia"/>
          <w:kern w:val="0"/>
          <w:sz w:val="28"/>
          <w:szCs w:val="28"/>
          <w:lang w:val="uk-UA" w:eastAsia="en-US"/>
        </w:rPr>
        <w:t>Сипатров</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Анатолий</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Геннадьевич</w:t>
      </w:r>
      <w:r w:rsidRPr="00816979">
        <w:rPr>
          <w:rFonts w:ascii="Times New Roman" w:eastAsia="Calibri" w:hAnsi="Times New Roman" w:cs="Times New Roman"/>
          <w:kern w:val="0"/>
          <w:sz w:val="28"/>
          <w:szCs w:val="28"/>
          <w:lang w:val="uk-UA" w:eastAsia="en-US"/>
        </w:rPr>
        <w:t>; [</w:t>
      </w:r>
      <w:r w:rsidRPr="00816979">
        <w:rPr>
          <w:rFonts w:ascii="Times New Roman" w:eastAsia="Calibri" w:hAnsi="Times New Roman" w:cs="Times New Roman" w:hint="eastAsia"/>
          <w:kern w:val="0"/>
          <w:sz w:val="28"/>
          <w:szCs w:val="28"/>
          <w:lang w:val="uk-UA" w:eastAsia="en-US"/>
        </w:rPr>
        <w:t>Место</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защиты</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Ин</w:t>
      </w:r>
      <w:r w:rsidRPr="00816979">
        <w:rPr>
          <w:rFonts w:ascii="Times New Roman" w:eastAsia="Calibri" w:hAnsi="Times New Roman" w:cs="Times New Roman"/>
          <w:kern w:val="0"/>
          <w:sz w:val="28"/>
          <w:szCs w:val="28"/>
          <w:lang w:val="uk-UA" w:eastAsia="en-US"/>
        </w:rPr>
        <w:t>-</w:t>
      </w:r>
      <w:r w:rsidRPr="00816979">
        <w:rPr>
          <w:rFonts w:ascii="Times New Roman" w:eastAsia="Calibri" w:hAnsi="Times New Roman" w:cs="Times New Roman" w:hint="eastAsia"/>
          <w:kern w:val="0"/>
          <w:sz w:val="28"/>
          <w:szCs w:val="28"/>
          <w:lang w:val="uk-UA" w:eastAsia="en-US"/>
        </w:rPr>
        <w:t>т</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катализа</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им</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Г</w:t>
      </w:r>
      <w:r w:rsidRPr="00816979">
        <w:rPr>
          <w:rFonts w:ascii="Times New Roman" w:eastAsia="Calibri" w:hAnsi="Times New Roman" w:cs="Times New Roman"/>
          <w:kern w:val="0"/>
          <w:sz w:val="28"/>
          <w:szCs w:val="28"/>
          <w:lang w:val="uk-UA" w:eastAsia="en-US"/>
        </w:rPr>
        <w:t>.</w:t>
      </w:r>
      <w:r w:rsidRPr="00816979">
        <w:rPr>
          <w:rFonts w:ascii="Times New Roman" w:eastAsia="Calibri" w:hAnsi="Times New Roman" w:cs="Times New Roman" w:hint="eastAsia"/>
          <w:kern w:val="0"/>
          <w:sz w:val="28"/>
          <w:szCs w:val="28"/>
          <w:lang w:val="uk-UA" w:eastAsia="en-US"/>
        </w:rPr>
        <w:t>К</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Борескова</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СО</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РАН</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Новосибирск</w:t>
      </w:r>
      <w:r w:rsidRPr="00816979">
        <w:rPr>
          <w:rFonts w:ascii="Times New Roman" w:eastAsia="Calibri" w:hAnsi="Times New Roman" w:cs="Times New Roman"/>
          <w:kern w:val="0"/>
          <w:sz w:val="28"/>
          <w:szCs w:val="28"/>
          <w:lang w:val="uk-UA" w:eastAsia="en-US"/>
        </w:rPr>
        <w:t xml:space="preserve">, 2009.- 159 </w:t>
      </w:r>
      <w:r w:rsidRPr="00816979">
        <w:rPr>
          <w:rFonts w:ascii="Times New Roman" w:eastAsia="Calibri" w:hAnsi="Times New Roman" w:cs="Times New Roman" w:hint="eastAsia"/>
          <w:kern w:val="0"/>
          <w:sz w:val="28"/>
          <w:szCs w:val="28"/>
          <w:lang w:val="uk-UA" w:eastAsia="en-US"/>
        </w:rPr>
        <w:t>с</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ил</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РГБ</w:t>
      </w:r>
      <w:r w:rsidRPr="00816979">
        <w:rPr>
          <w:rFonts w:ascii="Times New Roman" w:eastAsia="Calibri" w:hAnsi="Times New Roman" w:cs="Times New Roman"/>
          <w:kern w:val="0"/>
          <w:sz w:val="28"/>
          <w:szCs w:val="28"/>
          <w:lang w:val="uk-UA" w:eastAsia="en-US"/>
        </w:rPr>
        <w:t xml:space="preserve"> </w:t>
      </w:r>
      <w:r w:rsidRPr="00816979">
        <w:rPr>
          <w:rFonts w:ascii="Times New Roman" w:eastAsia="Calibri" w:hAnsi="Times New Roman" w:cs="Times New Roman" w:hint="eastAsia"/>
          <w:kern w:val="0"/>
          <w:sz w:val="28"/>
          <w:szCs w:val="28"/>
          <w:lang w:val="uk-UA" w:eastAsia="en-US"/>
        </w:rPr>
        <w:t>ОД</w:t>
      </w:r>
      <w:r w:rsidRPr="00816979">
        <w:rPr>
          <w:rFonts w:ascii="Times New Roman" w:eastAsia="Calibri" w:hAnsi="Times New Roman" w:cs="Times New Roman"/>
          <w:kern w:val="0"/>
          <w:sz w:val="28"/>
          <w:szCs w:val="28"/>
          <w:lang w:val="uk-UA" w:eastAsia="en-US"/>
        </w:rPr>
        <w:t>, 61 09-5/3283</w:t>
      </w:r>
    </w:p>
    <w:p w:rsidR="00816979" w:rsidRDefault="00816979" w:rsidP="00816979">
      <w:pPr>
        <w:rPr>
          <w:rFonts w:ascii="Times New Roman" w:eastAsia="Calibri" w:hAnsi="Times New Roman" w:cs="Times New Roman"/>
          <w:kern w:val="0"/>
          <w:sz w:val="28"/>
          <w:szCs w:val="28"/>
          <w:lang w:val="en-US" w:eastAsia="en-US"/>
        </w:rPr>
      </w:pPr>
    </w:p>
    <w:p w:rsidR="00816979" w:rsidRDefault="00816979" w:rsidP="00816979">
      <w:pPr>
        <w:rPr>
          <w:rFonts w:ascii="Times New Roman" w:eastAsia="Calibri" w:hAnsi="Times New Roman" w:cs="Times New Roman"/>
          <w:kern w:val="0"/>
          <w:sz w:val="28"/>
          <w:szCs w:val="28"/>
          <w:lang w:val="en-US" w:eastAsia="en-US"/>
        </w:rPr>
      </w:pP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sidRPr="00816979">
        <w:rPr>
          <w:rFonts w:ascii="Times-Roman" w:eastAsia="Times-Roman" w:hAnsi="Courier New" w:cs="Times-Roman" w:hint="eastAsia"/>
          <w:kern w:val="0"/>
          <w:sz w:val="32"/>
          <w:szCs w:val="32"/>
          <w:lang w:eastAsia="ru-RU"/>
        </w:rPr>
        <w:t>Российская</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академия</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наук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sidRPr="00816979">
        <w:rPr>
          <w:rFonts w:ascii="Times-Roman" w:eastAsia="Times-Roman" w:hAnsi="Courier New" w:cs="Times-Roman" w:hint="eastAsia"/>
          <w:kern w:val="0"/>
          <w:sz w:val="32"/>
          <w:szCs w:val="32"/>
          <w:lang w:eastAsia="ru-RU"/>
        </w:rPr>
        <w:t>Сибирское</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отделение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sidRPr="00816979">
        <w:rPr>
          <w:rFonts w:ascii="Times-Roman" w:eastAsia="Times-Roman" w:hAnsi="Courier New" w:cs="Times-Roman" w:hint="eastAsia"/>
          <w:kern w:val="0"/>
          <w:sz w:val="32"/>
          <w:szCs w:val="32"/>
          <w:lang w:eastAsia="ru-RU"/>
        </w:rPr>
        <w:t>Институт</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катализа</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им</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Г</w:t>
      </w:r>
      <w:r w:rsidRPr="00816979">
        <w:rPr>
          <w:rFonts w:ascii="Times-Roman" w:eastAsia="Times-Roman" w:hAnsi="Courier New" w:cs="Times-Roman"/>
          <w:kern w:val="0"/>
          <w:sz w:val="32"/>
          <w:szCs w:val="32"/>
          <w:lang w:eastAsia="ru-RU"/>
        </w:rPr>
        <w:t>.</w:t>
      </w:r>
      <w:r w:rsidRPr="00816979">
        <w:rPr>
          <w:rFonts w:ascii="Times-Roman" w:eastAsia="Times-Roman" w:hAnsi="Courier New" w:cs="Times-Roman" w:hint="eastAsia"/>
          <w:kern w:val="0"/>
          <w:sz w:val="32"/>
          <w:szCs w:val="32"/>
          <w:lang w:eastAsia="ru-RU"/>
        </w:rPr>
        <w:t>К</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Борескова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sz w:val="26"/>
          <w:szCs w:val="26"/>
          <w:lang w:eastAsia="ru-RU"/>
        </w:rPr>
      </w:pPr>
      <w:r w:rsidRPr="00816979">
        <w:rPr>
          <w:rFonts w:ascii="Helvetica" w:eastAsia="Times-Roman" w:hAnsi="Helvetica" w:cs="Helvetica"/>
          <w:kern w:val="0"/>
          <w:sz w:val="26"/>
          <w:szCs w:val="26"/>
          <w:lang w:eastAsia="ru-RU"/>
        </w:rPr>
        <w:t>04200959848</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правах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рукописи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32"/>
          <w:szCs w:val="32"/>
          <w:lang w:eastAsia="ru-RU"/>
        </w:rPr>
      </w:pPr>
      <w:r w:rsidRPr="00816979">
        <w:rPr>
          <w:rFonts w:ascii="Times-Roman" w:eastAsia="Times-Roman" w:hAnsi="Courier New" w:cs="Times-Roman" w:hint="eastAsia"/>
          <w:kern w:val="0"/>
          <w:sz w:val="32"/>
          <w:szCs w:val="32"/>
          <w:lang w:eastAsia="ru-RU"/>
        </w:rPr>
        <w:t>СИПАТРОВ</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Анатолий</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Геннадьевич</w:t>
      </w:r>
      <w:r w:rsidRPr="00816979">
        <w:rPr>
          <w:rFonts w:ascii="Times-Roman" w:eastAsia="Times-Roman" w:hAnsi="Courier New" w:cs="Times-Roman"/>
          <w:kern w:val="0"/>
          <w:sz w:val="32"/>
          <w:szCs w:val="32"/>
          <w:lang w:eastAsia="ru-RU"/>
        </w:rPr>
        <w:t xml:space="preserve"> </w:t>
      </w:r>
      <w:r w:rsidRPr="00816979">
        <w:rPr>
          <w:rFonts w:ascii="Times-Italic" w:eastAsia="Times-Italic" w:hAnsi="Courier New" w:cs="Times-Italic" w:hint="eastAsia"/>
          <w:i/>
          <w:iCs/>
          <w:kern w:val="0"/>
          <w:sz w:val="32"/>
          <w:szCs w:val="32"/>
          <w:lang w:eastAsia="ru-RU"/>
        </w:rPr>
        <w:t>Л</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16979">
        <w:rPr>
          <w:rFonts w:ascii="Times-Bold" w:eastAsia="Times-Bold" w:hAnsi="Courier New" w:cs="Times-Bold" w:hint="eastAsia"/>
          <w:b/>
          <w:bCs/>
          <w:kern w:val="0"/>
          <w:sz w:val="32"/>
          <w:szCs w:val="32"/>
          <w:lang w:eastAsia="ru-RU"/>
        </w:rPr>
        <w:t>КОМПОЗИТНЫЕ</w:t>
      </w:r>
      <w:r w:rsidRPr="00816979">
        <w:rPr>
          <w:rFonts w:ascii="Times-Bold" w:eastAsia="Times-Bold" w:hAnsi="Courier New" w:cs="Times-Bold"/>
          <w:b/>
          <w:bCs/>
          <w:kern w:val="0"/>
          <w:sz w:val="32"/>
          <w:szCs w:val="32"/>
          <w:lang w:eastAsia="ru-RU"/>
        </w:rPr>
        <w:t xml:space="preserve"> </w:t>
      </w:r>
      <w:r w:rsidRPr="00816979">
        <w:rPr>
          <w:rFonts w:ascii="Times-Bold" w:eastAsia="Times-Bold" w:hAnsi="Courier New" w:cs="Times-Bold" w:hint="eastAsia"/>
          <w:b/>
          <w:bCs/>
          <w:kern w:val="0"/>
          <w:sz w:val="32"/>
          <w:szCs w:val="32"/>
          <w:lang w:eastAsia="ru-RU"/>
        </w:rPr>
        <w:t>ПРОНИЦАЕМЫЕ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16979">
        <w:rPr>
          <w:rFonts w:ascii="Times-Bold" w:eastAsia="Times-Bold" w:hAnsi="Courier New" w:cs="Times-Bold" w:hint="eastAsia"/>
          <w:b/>
          <w:bCs/>
          <w:kern w:val="0"/>
          <w:sz w:val="32"/>
          <w:szCs w:val="32"/>
          <w:lang w:eastAsia="ru-RU"/>
        </w:rPr>
        <w:t>КАТАЛИЗАТОРЫ</w:t>
      </w:r>
      <w:r w:rsidRPr="00816979">
        <w:rPr>
          <w:rFonts w:ascii="Times-Bold" w:eastAsia="Times-Bold" w:hAnsi="Courier New" w:cs="Times-Bold"/>
          <w:b/>
          <w:bCs/>
          <w:kern w:val="0"/>
          <w:sz w:val="32"/>
          <w:szCs w:val="32"/>
          <w:lang w:eastAsia="ru-RU"/>
        </w:rPr>
        <w:t xml:space="preserve"> </w:t>
      </w:r>
      <w:r w:rsidRPr="00816979">
        <w:rPr>
          <w:rFonts w:ascii="Times-Bold" w:eastAsia="Times-Bold" w:hAnsi="Courier New" w:cs="Times-Bold" w:hint="eastAsia"/>
          <w:b/>
          <w:bCs/>
          <w:kern w:val="0"/>
          <w:sz w:val="32"/>
          <w:szCs w:val="32"/>
          <w:lang w:eastAsia="ru-RU"/>
        </w:rPr>
        <w:t>СИНТЕЗА</w:t>
      </w:r>
      <w:r w:rsidRPr="00816979">
        <w:rPr>
          <w:rFonts w:ascii="Times-Bold" w:eastAsia="Times-Bold" w:hAnsi="Courier New" w:cs="Times-Bold"/>
          <w:b/>
          <w:bCs/>
          <w:kern w:val="0"/>
          <w:sz w:val="32"/>
          <w:szCs w:val="32"/>
          <w:lang w:eastAsia="ru-RU"/>
        </w:rPr>
        <w:t xml:space="preserve"> </w:t>
      </w:r>
      <w:r w:rsidRPr="00816979">
        <w:rPr>
          <w:rFonts w:ascii="Times-Bold" w:eastAsia="Times-Bold" w:hAnsi="Courier New" w:cs="Times-Bold" w:hint="eastAsia"/>
          <w:b/>
          <w:bCs/>
          <w:kern w:val="0"/>
          <w:sz w:val="32"/>
          <w:szCs w:val="32"/>
          <w:lang w:eastAsia="ru-RU"/>
        </w:rPr>
        <w:t>ФИШЕРА</w:t>
      </w:r>
      <w:r w:rsidRPr="00816979">
        <w:rPr>
          <w:rFonts w:ascii="Times-Bold" w:eastAsia="Times-Bold" w:hAnsi="Courier New" w:cs="Times-Bold"/>
          <w:b/>
          <w:bCs/>
          <w:kern w:val="0"/>
          <w:sz w:val="32"/>
          <w:szCs w:val="32"/>
          <w:lang w:eastAsia="ru-RU"/>
        </w:rPr>
        <w:t>-</w:t>
      </w:r>
      <w:r w:rsidRPr="00816979">
        <w:rPr>
          <w:rFonts w:ascii="Times-Bold" w:eastAsia="Times-Bold" w:hAnsi="Courier New" w:cs="Times-Bold" w:hint="eastAsia"/>
          <w:b/>
          <w:bCs/>
          <w:kern w:val="0"/>
          <w:sz w:val="32"/>
          <w:szCs w:val="32"/>
          <w:lang w:eastAsia="ru-RU"/>
        </w:rPr>
        <w:t>ТРОПША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sidRPr="00816979">
        <w:rPr>
          <w:rFonts w:ascii="Times-Roman" w:eastAsia="Times-Roman" w:hAnsi="Courier New" w:cs="Times-Roman" w:hint="eastAsia"/>
          <w:kern w:val="0"/>
          <w:sz w:val="32"/>
          <w:szCs w:val="32"/>
          <w:lang w:eastAsia="ru-RU"/>
        </w:rPr>
        <w:t>диссертация</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на</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соискание</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ученой</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степени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sidRPr="00816979">
        <w:rPr>
          <w:rFonts w:ascii="Times-Roman" w:eastAsia="Times-Roman" w:hAnsi="Courier New" w:cs="Times-Roman" w:hint="eastAsia"/>
          <w:kern w:val="0"/>
          <w:sz w:val="32"/>
          <w:szCs w:val="32"/>
          <w:lang w:eastAsia="ru-RU"/>
        </w:rPr>
        <w:t>кандидата</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технических</w:t>
      </w:r>
      <w:r w:rsidRPr="00816979">
        <w:rPr>
          <w:rFonts w:ascii="Times-Roman" w:eastAsia="Times-Roman" w:hAnsi="Courier New" w:cs="Times-Roman"/>
          <w:kern w:val="0"/>
          <w:sz w:val="32"/>
          <w:szCs w:val="32"/>
          <w:lang w:eastAsia="ru-RU"/>
        </w:rPr>
        <w:t xml:space="preserve"> </w:t>
      </w:r>
      <w:r w:rsidRPr="00816979">
        <w:rPr>
          <w:rFonts w:ascii="Times-Roman" w:eastAsia="Times-Roman" w:hAnsi="Courier New" w:cs="Times-Roman" w:hint="eastAsia"/>
          <w:kern w:val="0"/>
          <w:sz w:val="32"/>
          <w:szCs w:val="32"/>
          <w:lang w:eastAsia="ru-RU"/>
        </w:rPr>
        <w:t>наук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специальность</w:t>
      </w:r>
      <w:r w:rsidRPr="00816979">
        <w:rPr>
          <w:rFonts w:ascii="Times-Roman" w:eastAsia="Times-Roman" w:hAnsi="Courier New" w:cs="Times-Roman"/>
          <w:kern w:val="0"/>
          <w:sz w:val="26"/>
          <w:szCs w:val="26"/>
          <w:lang w:eastAsia="ru-RU"/>
        </w:rPr>
        <w:t xml:space="preserve"> 02.00.15</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Новосибирск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kern w:val="0"/>
          <w:sz w:val="26"/>
          <w:szCs w:val="26"/>
          <w:lang w:eastAsia="ru-RU"/>
        </w:rPr>
        <w:t>2009</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Оглавление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Введение</w:t>
      </w:r>
      <w:r w:rsidRPr="00816979">
        <w:rPr>
          <w:rFonts w:ascii="Times-Roman" w:eastAsia="Times-Roman" w:hAnsi="Courier New" w:cs="Times-Roman"/>
          <w:kern w:val="0"/>
          <w:sz w:val="24"/>
          <w:szCs w:val="24"/>
          <w:lang w:eastAsia="ru-RU"/>
        </w:rPr>
        <w:t xml:space="preserve"> 3</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Список</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использованных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сокращений</w:t>
      </w:r>
      <w:r w:rsidRPr="00816979">
        <w:rPr>
          <w:rFonts w:ascii="Times-Roman" w:eastAsia="Times-Roman" w:hAnsi="Courier New" w:cs="Times-Roman"/>
          <w:kern w:val="0"/>
          <w:sz w:val="24"/>
          <w:szCs w:val="24"/>
          <w:lang w:eastAsia="ru-RU"/>
        </w:rPr>
        <w:t xml:space="preserve"> 8</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Литературный</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обзор</w:t>
      </w:r>
      <w:r w:rsidRPr="00816979">
        <w:rPr>
          <w:rFonts w:ascii="Times-Roman" w:eastAsia="Times-Roman" w:hAnsi="Courier New" w:cs="Times-Roman"/>
          <w:kern w:val="0"/>
          <w:sz w:val="24"/>
          <w:szCs w:val="24"/>
          <w:lang w:eastAsia="ru-RU"/>
        </w:rPr>
        <w:t xml:space="preserve"> 9</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.1. </w:t>
      </w:r>
      <w:r w:rsidRPr="00816979">
        <w:rPr>
          <w:rFonts w:ascii="Times-Roman" w:eastAsia="Times-Roman" w:hAnsi="Courier New" w:cs="Times-Roman" w:hint="eastAsia"/>
          <w:kern w:val="0"/>
          <w:sz w:val="24"/>
          <w:szCs w:val="24"/>
          <w:lang w:eastAsia="ru-RU"/>
        </w:rPr>
        <w:t>Общие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сведения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о</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реакции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синтеза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Фишера</w:t>
      </w:r>
      <w:r w:rsidRPr="00816979">
        <w:rPr>
          <w:rFonts w:ascii="Times-Roman" w:eastAsia="Times-Roman" w:hAnsi="Courier New" w:cs="Times-Roman"/>
          <w:kern w:val="0"/>
          <w:sz w:val="24"/>
          <w:szCs w:val="24"/>
          <w:lang w:eastAsia="ru-RU"/>
        </w:rPr>
        <w:t>-</w:t>
      </w:r>
      <w:r w:rsidRPr="00816979">
        <w:rPr>
          <w:rFonts w:ascii="Times-Roman" w:eastAsia="Times-Roman" w:hAnsi="Courier New" w:cs="Times-Roman" w:hint="eastAsia"/>
          <w:kern w:val="0"/>
          <w:sz w:val="24"/>
          <w:szCs w:val="24"/>
          <w:lang w:eastAsia="ru-RU"/>
        </w:rPr>
        <w:t>Тропша</w:t>
      </w:r>
      <w:r w:rsidRPr="00816979">
        <w:rPr>
          <w:rFonts w:ascii="Times-Roman" w:eastAsia="Times-Roman" w:hAnsi="Courier New" w:cs="Times-Roman"/>
          <w:kern w:val="0"/>
          <w:sz w:val="24"/>
          <w:szCs w:val="24"/>
          <w:lang w:eastAsia="ru-RU"/>
        </w:rPr>
        <w:t xml:space="preserve"> 9</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.2. </w:t>
      </w:r>
      <w:r w:rsidRPr="00816979">
        <w:rPr>
          <w:rFonts w:ascii="Times-Roman" w:eastAsia="Times-Roman" w:hAnsi="Courier New" w:cs="Times-Roman" w:hint="eastAsia"/>
          <w:kern w:val="0"/>
          <w:sz w:val="24"/>
          <w:szCs w:val="24"/>
          <w:lang w:eastAsia="ru-RU"/>
        </w:rPr>
        <w:t>Термодинамика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процесса</w:t>
      </w:r>
      <w:r w:rsidRPr="00816979">
        <w:rPr>
          <w:rFonts w:ascii="Times-Roman" w:eastAsia="Times-Roman" w:hAnsi="Courier New" w:cs="Times-Roman"/>
          <w:kern w:val="0"/>
          <w:sz w:val="24"/>
          <w:szCs w:val="24"/>
          <w:lang w:eastAsia="ru-RU"/>
        </w:rPr>
        <w:t xml:space="preserve"> 11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.3. </w:t>
      </w:r>
      <w:r w:rsidRPr="00816979">
        <w:rPr>
          <w:rFonts w:ascii="Times-Roman" w:eastAsia="Times-Roman" w:hAnsi="Courier New" w:cs="Times-Roman" w:hint="eastAsia"/>
          <w:kern w:val="0"/>
          <w:sz w:val="24"/>
          <w:szCs w:val="24"/>
          <w:lang w:eastAsia="ru-RU"/>
        </w:rPr>
        <w:t>Кинетика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процесса</w:t>
      </w:r>
      <w:r w:rsidRPr="00816979">
        <w:rPr>
          <w:rFonts w:ascii="Times-Roman" w:eastAsia="Times-Roman" w:hAnsi="Courier New" w:cs="Times-Roman"/>
          <w:kern w:val="0"/>
          <w:sz w:val="24"/>
          <w:szCs w:val="24"/>
          <w:lang w:eastAsia="ru-RU"/>
        </w:rPr>
        <w:t xml:space="preserve"> 14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.4. </w:t>
      </w:r>
      <w:r w:rsidRPr="00816979">
        <w:rPr>
          <w:rFonts w:ascii="Times-Roman" w:eastAsia="Times-Roman" w:hAnsi="Courier New" w:cs="Times-Roman" w:hint="eastAsia"/>
          <w:kern w:val="0"/>
          <w:sz w:val="24"/>
          <w:szCs w:val="24"/>
          <w:lang w:eastAsia="ru-RU"/>
        </w:rPr>
        <w:t>Катализаторы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СФТ</w:t>
      </w:r>
      <w:r w:rsidRPr="00816979">
        <w:rPr>
          <w:rFonts w:ascii="Times-Roman" w:eastAsia="Times-Roman" w:hAnsi="Courier New" w:cs="Times-Roman"/>
          <w:kern w:val="0"/>
          <w:sz w:val="24"/>
          <w:szCs w:val="24"/>
          <w:lang w:eastAsia="ru-RU"/>
        </w:rPr>
        <w:t xml:space="preserve"> 21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.5. </w:t>
      </w:r>
      <w:r w:rsidRPr="00816979">
        <w:rPr>
          <w:rFonts w:ascii="Times-Roman" w:eastAsia="Times-Roman" w:hAnsi="Courier New" w:cs="Times-Roman" w:hint="eastAsia"/>
          <w:kern w:val="0"/>
          <w:sz w:val="24"/>
          <w:szCs w:val="24"/>
          <w:lang w:eastAsia="ru-RU"/>
        </w:rPr>
        <w:t>Условия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проведения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процесса</w:t>
      </w:r>
      <w:r w:rsidRPr="00816979">
        <w:rPr>
          <w:rFonts w:ascii="Times-Roman" w:eastAsia="Times-Roman" w:hAnsi="Courier New" w:cs="Times-Roman"/>
          <w:kern w:val="0"/>
          <w:sz w:val="24"/>
          <w:szCs w:val="24"/>
          <w:lang w:eastAsia="ru-RU"/>
        </w:rPr>
        <w:t xml:space="preserve"> 24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.6. </w:t>
      </w:r>
      <w:r w:rsidRPr="00816979">
        <w:rPr>
          <w:rFonts w:ascii="Times-Roman" w:eastAsia="Times-Roman" w:hAnsi="Courier New" w:cs="Times-Roman" w:hint="eastAsia"/>
          <w:kern w:val="0"/>
          <w:sz w:val="24"/>
          <w:szCs w:val="24"/>
          <w:lang w:eastAsia="ru-RU"/>
        </w:rPr>
        <w:t>Влияние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процессов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тепло</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массопереноса</w:t>
      </w:r>
      <w:r w:rsidRPr="00816979">
        <w:rPr>
          <w:rFonts w:ascii="Times-Roman" w:eastAsia="Times-Roman" w:hAnsi="Courier New" w:cs="Times-Roman"/>
          <w:kern w:val="0"/>
          <w:sz w:val="24"/>
          <w:szCs w:val="24"/>
          <w:lang w:eastAsia="ru-RU"/>
        </w:rPr>
        <w:t xml:space="preserve"> 26</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.7. </w:t>
      </w:r>
      <w:r w:rsidRPr="00816979">
        <w:rPr>
          <w:rFonts w:ascii="Times-Roman" w:eastAsia="Times-Roman" w:hAnsi="Courier New" w:cs="Times-Roman" w:hint="eastAsia"/>
          <w:kern w:val="0"/>
          <w:sz w:val="24"/>
          <w:szCs w:val="24"/>
          <w:lang w:eastAsia="ru-RU"/>
        </w:rPr>
        <w:t>Промышленно</w:t>
      </w:r>
      <w:r w:rsidRPr="00816979">
        <w:rPr>
          <w:rFonts w:ascii="Times-Roman" w:eastAsia="Times-Roman" w:hAnsi="Courier New" w:cs="Times-Roman"/>
          <w:kern w:val="0"/>
          <w:sz w:val="24"/>
          <w:szCs w:val="24"/>
          <w:lang w:eastAsia="ru-RU"/>
        </w:rPr>
        <w:t>-</w:t>
      </w:r>
      <w:r w:rsidRPr="00816979">
        <w:rPr>
          <w:rFonts w:ascii="Times-Roman" w:eastAsia="Times-Roman" w:hAnsi="Courier New" w:cs="Times-Roman" w:hint="eastAsia"/>
          <w:kern w:val="0"/>
          <w:sz w:val="24"/>
          <w:szCs w:val="24"/>
          <w:lang w:eastAsia="ru-RU"/>
        </w:rPr>
        <w:t>подтвержденные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способы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организации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каталитического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слоя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реакторах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синтеза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Фишера</w:t>
      </w:r>
      <w:r w:rsidRPr="00816979">
        <w:rPr>
          <w:rFonts w:ascii="Times-Roman" w:eastAsia="Times-Roman" w:hAnsi="Courier New" w:cs="Times-Roman"/>
          <w:kern w:val="0"/>
          <w:sz w:val="24"/>
          <w:szCs w:val="24"/>
          <w:lang w:eastAsia="ru-RU"/>
        </w:rPr>
        <w:t>-</w:t>
      </w:r>
      <w:r w:rsidRPr="00816979">
        <w:rPr>
          <w:rFonts w:ascii="Times-Roman" w:eastAsia="Times-Roman" w:hAnsi="Courier New" w:cs="Times-Roman" w:hint="eastAsia"/>
          <w:kern w:val="0"/>
          <w:sz w:val="24"/>
          <w:szCs w:val="24"/>
          <w:lang w:eastAsia="ru-RU"/>
        </w:rPr>
        <w:t>Тропша</w:t>
      </w:r>
      <w:r w:rsidRPr="00816979">
        <w:rPr>
          <w:rFonts w:ascii="Times-Roman" w:eastAsia="Times-Roman" w:hAnsi="Courier New" w:cs="Times-Roman"/>
          <w:kern w:val="0"/>
          <w:sz w:val="24"/>
          <w:szCs w:val="24"/>
          <w:lang w:eastAsia="ru-RU"/>
        </w:rPr>
        <w:t xml:space="preserve"> 31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.8. </w:t>
      </w:r>
      <w:r w:rsidRPr="00816979">
        <w:rPr>
          <w:rFonts w:ascii="Times-Roman" w:eastAsia="Times-Roman" w:hAnsi="Courier New" w:cs="Times-Roman" w:hint="eastAsia"/>
          <w:kern w:val="0"/>
          <w:sz w:val="24"/>
          <w:szCs w:val="24"/>
          <w:lang w:eastAsia="ru-RU"/>
        </w:rPr>
        <w:t>Новые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способы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организации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каталитического</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слоя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реакторах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СФТ</w:t>
      </w:r>
      <w:r w:rsidRPr="00816979">
        <w:rPr>
          <w:rFonts w:ascii="Times-Roman" w:eastAsia="Times-Roman" w:hAnsi="Courier New" w:cs="Times-Roman"/>
          <w:kern w:val="0"/>
          <w:sz w:val="24"/>
          <w:szCs w:val="24"/>
          <w:lang w:eastAsia="ru-RU"/>
        </w:rPr>
        <w:t xml:space="preserve"> 36</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.9. </w:t>
      </w:r>
      <w:r w:rsidRPr="00816979">
        <w:rPr>
          <w:rFonts w:ascii="Times-Roman" w:eastAsia="Times-Roman" w:hAnsi="Courier New" w:cs="Times-Roman" w:hint="eastAsia"/>
          <w:kern w:val="0"/>
          <w:sz w:val="24"/>
          <w:szCs w:val="24"/>
          <w:lang w:eastAsia="ru-RU"/>
        </w:rPr>
        <w:t>Анализ</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возможных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путей</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повышения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концентрации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каталитизатора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реакционном</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объеме</w:t>
      </w:r>
      <w:r w:rsidRPr="00816979">
        <w:rPr>
          <w:rFonts w:ascii="Times-Roman" w:eastAsia="Times-Roman" w:hAnsi="Courier New" w:cs="Times-Roman"/>
          <w:kern w:val="0"/>
          <w:sz w:val="24"/>
          <w:szCs w:val="24"/>
          <w:lang w:eastAsia="ru-RU"/>
        </w:rPr>
        <w:t xml:space="preserve"> 39</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2. </w:t>
      </w:r>
      <w:r w:rsidRPr="00816979">
        <w:rPr>
          <w:rFonts w:ascii="Times-Roman" w:eastAsia="Times-Roman" w:hAnsi="Courier New" w:cs="Times-Roman" w:hint="eastAsia"/>
          <w:kern w:val="0"/>
          <w:sz w:val="24"/>
          <w:szCs w:val="24"/>
          <w:lang w:eastAsia="ru-RU"/>
        </w:rPr>
        <w:t>Методика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проведения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исследований</w:t>
      </w:r>
      <w:r w:rsidRPr="00816979">
        <w:rPr>
          <w:rFonts w:ascii="Times-Roman" w:eastAsia="Times-Roman" w:hAnsi="Courier New" w:cs="Times-Roman"/>
          <w:kern w:val="0"/>
          <w:sz w:val="24"/>
          <w:szCs w:val="24"/>
          <w:lang w:eastAsia="ru-RU"/>
        </w:rPr>
        <w:t xml:space="preserve"> 44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2.1 </w:t>
      </w:r>
      <w:r w:rsidRPr="00816979">
        <w:rPr>
          <w:rFonts w:ascii="Times-Roman" w:eastAsia="Times-Roman" w:hAnsi="Courier New" w:cs="Times-Roman" w:hint="eastAsia"/>
          <w:kern w:val="0"/>
          <w:sz w:val="24"/>
          <w:szCs w:val="24"/>
          <w:lang w:eastAsia="ru-RU"/>
        </w:rPr>
        <w:t>Приготовление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проницаемых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композитных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катализаторов</w:t>
      </w:r>
      <w:r w:rsidRPr="00816979">
        <w:rPr>
          <w:rFonts w:ascii="Times-Roman" w:eastAsia="Times-Roman" w:hAnsi="Courier New" w:cs="Times-Roman"/>
          <w:kern w:val="0"/>
          <w:sz w:val="24"/>
          <w:szCs w:val="24"/>
          <w:lang w:eastAsia="ru-RU"/>
        </w:rPr>
        <w:t xml:space="preserve"> 44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2.2 </w:t>
      </w:r>
      <w:r w:rsidRPr="00816979">
        <w:rPr>
          <w:rFonts w:ascii="Times-Roman" w:eastAsia="Times-Roman" w:hAnsi="Courier New" w:cs="Times-Roman" w:hint="eastAsia"/>
          <w:kern w:val="0"/>
          <w:sz w:val="24"/>
          <w:szCs w:val="24"/>
          <w:lang w:eastAsia="ru-RU"/>
        </w:rPr>
        <w:t>Методики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исследования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физических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свойств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структуры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пор</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армирующего</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скелета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композитных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катализаторов</w:t>
      </w:r>
      <w:r w:rsidRPr="00816979">
        <w:rPr>
          <w:rFonts w:ascii="Times-Roman" w:eastAsia="Times-Roman" w:hAnsi="Courier New" w:cs="Times-Roman"/>
          <w:kern w:val="0"/>
          <w:sz w:val="24"/>
          <w:szCs w:val="24"/>
          <w:lang w:eastAsia="ru-RU"/>
        </w:rPr>
        <w:t xml:space="preserve"> 46</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2.3 </w:t>
      </w:r>
      <w:r w:rsidRPr="00816979">
        <w:rPr>
          <w:rFonts w:ascii="Times-Roman" w:eastAsia="Times-Roman" w:hAnsi="Courier New" w:cs="Times-Roman" w:hint="eastAsia"/>
          <w:kern w:val="0"/>
          <w:sz w:val="24"/>
          <w:szCs w:val="24"/>
          <w:lang w:eastAsia="ru-RU"/>
        </w:rPr>
        <w:t>Методика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каталитических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испытаний</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kern w:val="0"/>
          <w:sz w:val="12"/>
          <w:szCs w:val="12"/>
          <w:lang w:eastAsia="ru-RU"/>
        </w:rPr>
        <w:t xml:space="preserve">t </w:t>
      </w:r>
      <w:r w:rsidRPr="00816979">
        <w:rPr>
          <w:rFonts w:ascii="Times-Roman" w:eastAsia="Times-Roman" w:hAnsi="Courier New" w:cs="Times-Roman"/>
          <w:kern w:val="0"/>
          <w:sz w:val="24"/>
          <w:szCs w:val="24"/>
          <w:lang w:eastAsia="ru-RU"/>
        </w:rPr>
        <w:t>52</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3. </w:t>
      </w:r>
      <w:r w:rsidRPr="00816979">
        <w:rPr>
          <w:rFonts w:ascii="Times-Roman" w:eastAsia="Times-Roman" w:hAnsi="Courier New" w:cs="Times-Roman" w:hint="eastAsia"/>
          <w:kern w:val="0"/>
          <w:sz w:val="24"/>
          <w:szCs w:val="24"/>
          <w:lang w:eastAsia="ru-RU"/>
        </w:rPr>
        <w:t>Основные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закономерности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влияния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состава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условий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приготовления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на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пористую</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структуру</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теплопроводность</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композитов</w:t>
      </w:r>
      <w:r w:rsidRPr="00816979">
        <w:rPr>
          <w:rFonts w:ascii="Times-Roman" w:eastAsia="Times-Roman" w:hAnsi="Courier New" w:cs="Times-Roman"/>
          <w:kern w:val="0"/>
          <w:sz w:val="24"/>
          <w:szCs w:val="24"/>
          <w:lang w:eastAsia="ru-RU"/>
        </w:rPr>
        <w:t xml:space="preserve"> 63</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3.1. </w:t>
      </w:r>
      <w:r w:rsidRPr="00816979">
        <w:rPr>
          <w:rFonts w:ascii="Times-Roman" w:eastAsia="Times-Roman" w:hAnsi="Courier New" w:cs="Times-Roman" w:hint="eastAsia"/>
          <w:kern w:val="0"/>
          <w:sz w:val="24"/>
          <w:szCs w:val="24"/>
          <w:lang w:eastAsia="ru-RU"/>
        </w:rPr>
        <w:t>Методика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приготовления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проницаемых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композитных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катализаторов</w:t>
      </w:r>
      <w:r w:rsidRPr="00816979">
        <w:rPr>
          <w:rFonts w:ascii="Times-Roman" w:eastAsia="Times-Roman" w:hAnsi="Courier New" w:cs="Times-Roman"/>
          <w:kern w:val="0"/>
          <w:sz w:val="24"/>
          <w:szCs w:val="24"/>
          <w:lang w:eastAsia="ru-RU"/>
        </w:rPr>
        <w:t xml:space="preserve"> 63</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3.2. </w:t>
      </w:r>
      <w:r w:rsidRPr="00816979">
        <w:rPr>
          <w:rFonts w:ascii="Times-Roman" w:eastAsia="Times-Roman" w:hAnsi="Courier New" w:cs="Times-Roman" w:hint="eastAsia"/>
          <w:kern w:val="0"/>
          <w:sz w:val="24"/>
          <w:szCs w:val="24"/>
          <w:lang w:eastAsia="ru-RU"/>
        </w:rPr>
        <w:t>Основные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параметры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пористой</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структуры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64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3.3. </w:t>
      </w:r>
      <w:r w:rsidRPr="00816979">
        <w:rPr>
          <w:rFonts w:ascii="Times-Roman" w:eastAsia="Times-Roman" w:hAnsi="Courier New" w:cs="Times-Roman" w:hint="eastAsia"/>
          <w:kern w:val="0"/>
          <w:sz w:val="24"/>
          <w:szCs w:val="24"/>
          <w:lang w:eastAsia="ru-RU"/>
        </w:rPr>
        <w:t>Влияние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параметров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приготовления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на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общие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характеристики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структуры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пор</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структуры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металлического</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каркаса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71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3.4. </w:t>
      </w:r>
      <w:r w:rsidRPr="00816979">
        <w:rPr>
          <w:rFonts w:ascii="Times-Roman" w:eastAsia="Times-Roman" w:hAnsi="Courier New" w:cs="Times-Roman" w:hint="eastAsia"/>
          <w:kern w:val="0"/>
          <w:sz w:val="24"/>
          <w:szCs w:val="24"/>
          <w:lang w:eastAsia="ru-RU"/>
        </w:rPr>
        <w:t>Результаты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гидродинамических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испытаний</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74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3.5. </w:t>
      </w:r>
      <w:r w:rsidRPr="00816979">
        <w:rPr>
          <w:rFonts w:ascii="Times-Roman" w:eastAsia="Times-Roman" w:hAnsi="Courier New" w:cs="Times-Roman" w:hint="eastAsia"/>
          <w:kern w:val="0"/>
          <w:sz w:val="24"/>
          <w:szCs w:val="24"/>
          <w:lang w:eastAsia="ru-RU"/>
        </w:rPr>
        <w:t>Исследование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теплопроводности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85</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4. </w:t>
      </w:r>
      <w:r w:rsidRPr="00816979">
        <w:rPr>
          <w:rFonts w:ascii="Times-Roman" w:eastAsia="Times-Roman" w:hAnsi="Courier New" w:cs="Times-Roman" w:hint="eastAsia"/>
          <w:kern w:val="0"/>
          <w:sz w:val="24"/>
          <w:szCs w:val="24"/>
          <w:lang w:eastAsia="ru-RU"/>
        </w:rPr>
        <w:t>Каталитические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свойства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реакции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синтеза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Фишера</w:t>
      </w:r>
      <w:r w:rsidRPr="00816979">
        <w:rPr>
          <w:rFonts w:ascii="Times-Roman" w:eastAsia="Times-Roman" w:hAnsi="Courier New" w:cs="Times-Roman"/>
          <w:kern w:val="0"/>
          <w:sz w:val="24"/>
          <w:szCs w:val="24"/>
          <w:lang w:eastAsia="ru-RU"/>
        </w:rPr>
        <w:t>-</w:t>
      </w:r>
      <w:r w:rsidRPr="00816979">
        <w:rPr>
          <w:rFonts w:ascii="Times-Roman" w:eastAsia="Times-Roman" w:hAnsi="Courier New" w:cs="Times-Roman" w:hint="eastAsia"/>
          <w:kern w:val="0"/>
          <w:sz w:val="24"/>
          <w:szCs w:val="24"/>
          <w:lang w:eastAsia="ru-RU"/>
        </w:rPr>
        <w:t>Тропша</w:t>
      </w:r>
      <w:r w:rsidRPr="00816979">
        <w:rPr>
          <w:rFonts w:ascii="Times-Roman" w:eastAsia="Times-Roman" w:hAnsi="Courier New" w:cs="Times-Roman"/>
          <w:kern w:val="0"/>
          <w:sz w:val="24"/>
          <w:szCs w:val="24"/>
          <w:lang w:eastAsia="ru-RU"/>
        </w:rPr>
        <w:t>. 91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4.1. </w:t>
      </w:r>
      <w:r w:rsidRPr="00816979">
        <w:rPr>
          <w:rFonts w:ascii="Times-Roman" w:eastAsia="Times-Roman" w:hAnsi="Courier New" w:cs="Times-Roman" w:hint="eastAsia"/>
          <w:kern w:val="0"/>
          <w:sz w:val="24"/>
          <w:szCs w:val="24"/>
          <w:lang w:eastAsia="ru-RU"/>
        </w:rPr>
        <w:t>Каталитические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свойства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активного</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компонента</w:t>
      </w:r>
      <w:r w:rsidRPr="00816979">
        <w:rPr>
          <w:rFonts w:ascii="Times-Roman" w:eastAsia="Times-Roman" w:hAnsi="Courier New" w:cs="Times-Roman"/>
          <w:kern w:val="0"/>
          <w:sz w:val="24"/>
          <w:szCs w:val="24"/>
          <w:lang w:eastAsia="ru-RU"/>
        </w:rPr>
        <w:t xml:space="preserve"> 92</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4.2. </w:t>
      </w:r>
      <w:r w:rsidRPr="00816979">
        <w:rPr>
          <w:rFonts w:ascii="Times-Roman" w:eastAsia="Times-Roman" w:hAnsi="Courier New" w:cs="Times-Roman" w:hint="eastAsia"/>
          <w:kern w:val="0"/>
          <w:sz w:val="24"/>
          <w:szCs w:val="24"/>
          <w:lang w:eastAsia="ru-RU"/>
        </w:rPr>
        <w:t>Каталитические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свойства</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103</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4.3 </w:t>
      </w:r>
      <w:r w:rsidRPr="00816979">
        <w:rPr>
          <w:rFonts w:ascii="Times-Roman" w:eastAsia="Times-Roman" w:hAnsi="Courier New" w:cs="Times-Roman" w:hint="eastAsia"/>
          <w:kern w:val="0"/>
          <w:sz w:val="24"/>
          <w:szCs w:val="24"/>
          <w:lang w:eastAsia="ru-RU"/>
        </w:rPr>
        <w:t>Сопоставление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данных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МТП</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каталитических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свойств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115</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kern w:val="0"/>
          <w:sz w:val="24"/>
          <w:szCs w:val="24"/>
          <w:lang w:eastAsia="ru-RU"/>
        </w:rPr>
        <w:t xml:space="preserve">4.4 </w:t>
      </w:r>
      <w:r w:rsidRPr="00816979">
        <w:rPr>
          <w:rFonts w:ascii="Times-Roman" w:eastAsia="Times-Roman" w:hAnsi="Courier New" w:cs="Times-Roman" w:hint="eastAsia"/>
          <w:kern w:val="0"/>
          <w:sz w:val="24"/>
          <w:szCs w:val="24"/>
          <w:lang w:eastAsia="ru-RU"/>
        </w:rPr>
        <w:t>Перспективы</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использования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ПКМ</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промышленных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реакторах</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СФТ</w:t>
      </w:r>
      <w:r w:rsidRPr="00816979">
        <w:rPr>
          <w:rFonts w:ascii="Times-Roman" w:eastAsia="Times-Roman" w:hAnsi="Courier New" w:cs="Times-Roman"/>
          <w:kern w:val="0"/>
          <w:sz w:val="24"/>
          <w:szCs w:val="24"/>
          <w:lang w:eastAsia="ru-RU"/>
        </w:rPr>
        <w:t xml:space="preserve"> 117</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Заключение</w:t>
      </w:r>
      <w:r w:rsidRPr="00816979">
        <w:rPr>
          <w:rFonts w:ascii="Times-Roman" w:eastAsia="Times-Roman" w:hAnsi="Courier New" w:cs="Times-Roman"/>
          <w:kern w:val="0"/>
          <w:sz w:val="24"/>
          <w:szCs w:val="24"/>
          <w:lang w:eastAsia="ru-RU"/>
        </w:rPr>
        <w:t>: 123</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Выводы</w:t>
      </w:r>
      <w:r w:rsidRPr="00816979">
        <w:rPr>
          <w:rFonts w:ascii="Times-Roman" w:eastAsia="Times-Roman" w:hAnsi="Courier New" w:cs="Times-Roman"/>
          <w:kern w:val="0"/>
          <w:sz w:val="24"/>
          <w:szCs w:val="24"/>
          <w:lang w:eastAsia="ru-RU"/>
        </w:rPr>
        <w:t>: 128</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Благодарности</w:t>
      </w:r>
      <w:r w:rsidRPr="00816979">
        <w:rPr>
          <w:rFonts w:ascii="Times-Roman" w:eastAsia="Times-Roman" w:hAnsi="Courier New" w:cs="Times-Roman"/>
          <w:kern w:val="0"/>
          <w:sz w:val="24"/>
          <w:szCs w:val="24"/>
          <w:lang w:eastAsia="ru-RU"/>
        </w:rPr>
        <w:t xml:space="preserve"> 130</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Апробация</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работы</w:t>
      </w:r>
      <w:r w:rsidRPr="00816979">
        <w:rPr>
          <w:rFonts w:ascii="Times-Roman" w:eastAsia="Times-Roman" w:hAnsi="Courier New" w:cs="Times-Roman"/>
          <w:kern w:val="0"/>
          <w:sz w:val="24"/>
          <w:szCs w:val="24"/>
          <w:lang w:eastAsia="ru-RU"/>
        </w:rPr>
        <w:t xml:space="preserve"> 131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Список</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используемой</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литературы</w:t>
      </w:r>
      <w:r w:rsidRPr="00816979">
        <w:rPr>
          <w:rFonts w:ascii="Times-Roman" w:eastAsia="Times-Roman" w:hAnsi="Courier New" w:cs="Times-Roman"/>
          <w:kern w:val="0"/>
          <w:sz w:val="24"/>
          <w:szCs w:val="24"/>
          <w:lang w:eastAsia="ru-RU"/>
        </w:rPr>
        <w:t xml:space="preserve"> 134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Приложение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А</w:t>
      </w:r>
      <w:r w:rsidRPr="00816979">
        <w:rPr>
          <w:rFonts w:ascii="Times-Roman" w:eastAsia="Times-Roman" w:hAnsi="Courier New" w:cs="Times-Roman"/>
          <w:kern w:val="0"/>
          <w:sz w:val="24"/>
          <w:szCs w:val="24"/>
          <w:lang w:eastAsia="ru-RU"/>
        </w:rPr>
        <w:t xml:space="preserve"> 142</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Приложение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Б</w:t>
      </w:r>
      <w:r w:rsidRPr="00816979">
        <w:rPr>
          <w:rFonts w:ascii="Times-Roman" w:eastAsia="Times-Roman" w:hAnsi="Courier New" w:cs="Times-Roman"/>
          <w:kern w:val="0"/>
          <w:sz w:val="24"/>
          <w:szCs w:val="24"/>
          <w:lang w:eastAsia="ru-RU"/>
        </w:rPr>
        <w:t xml:space="preserve"> 149</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sidRPr="00816979">
        <w:rPr>
          <w:rFonts w:ascii="Times-Roman" w:eastAsia="Times-Roman" w:hAnsi="Courier New" w:cs="Times-Roman" w:hint="eastAsia"/>
          <w:kern w:val="0"/>
          <w:sz w:val="24"/>
          <w:szCs w:val="24"/>
          <w:lang w:eastAsia="ru-RU"/>
        </w:rPr>
        <w:t>Приложение</w:t>
      </w:r>
      <w:r w:rsidRPr="00816979">
        <w:rPr>
          <w:rFonts w:ascii="Times-Roman" w:eastAsia="Times-Roman" w:hAnsi="Courier New" w:cs="Times-Roman"/>
          <w:kern w:val="0"/>
          <w:sz w:val="24"/>
          <w:szCs w:val="24"/>
          <w:lang w:eastAsia="ru-RU"/>
        </w:rPr>
        <w:t xml:space="preserve"> </w:t>
      </w:r>
      <w:r w:rsidRPr="00816979">
        <w:rPr>
          <w:rFonts w:ascii="Times-Roman" w:eastAsia="Times-Roman" w:hAnsi="Courier New" w:cs="Times-Roman" w:hint="eastAsia"/>
          <w:kern w:val="0"/>
          <w:sz w:val="24"/>
          <w:szCs w:val="24"/>
          <w:lang w:eastAsia="ru-RU"/>
        </w:rPr>
        <w:t>В</w:t>
      </w:r>
      <w:r w:rsidRPr="00816979">
        <w:rPr>
          <w:rFonts w:ascii="Times-Roman" w:eastAsia="Times-Roman" w:hAnsi="Courier New" w:cs="Times-Roman"/>
          <w:kern w:val="0"/>
          <w:sz w:val="24"/>
          <w:szCs w:val="24"/>
          <w:lang w:eastAsia="ru-RU"/>
        </w:rPr>
        <w:t xml:space="preserve"> , 156</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4"/>
          <w:szCs w:val="24"/>
          <w:lang w:eastAsia="ru-RU"/>
        </w:rPr>
      </w:pPr>
      <w:r w:rsidRPr="00816979">
        <w:rPr>
          <w:rFonts w:ascii="Helvetica-Bold" w:eastAsia="Helvetica-Bold" w:hAnsi="Courier New" w:cs="Helvetica-Bold"/>
          <w:b/>
          <w:bCs/>
          <w:kern w:val="0"/>
          <w:sz w:val="24"/>
          <w:szCs w:val="24"/>
          <w:lang w:eastAsia="ru-RU"/>
        </w:rPr>
        <w:t>2</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BoldItalic" w:eastAsia="Times-BoldItalic" w:hAnsi="Courier New" w:cs="Times-BoldItalic"/>
          <w:b/>
          <w:bCs/>
          <w:i/>
          <w:iCs/>
          <w:kern w:val="0"/>
          <w:sz w:val="26"/>
          <w:szCs w:val="26"/>
          <w:lang w:eastAsia="ru-RU"/>
        </w:rPr>
      </w:pPr>
      <w:r w:rsidRPr="00816979">
        <w:rPr>
          <w:rFonts w:ascii="Times-BoldItalic" w:eastAsia="Times-BoldItalic" w:hAnsi="Courier New" w:cs="Times-BoldItalic" w:hint="eastAsia"/>
          <w:b/>
          <w:bCs/>
          <w:i/>
          <w:iCs/>
          <w:kern w:val="0"/>
          <w:sz w:val="26"/>
          <w:szCs w:val="26"/>
          <w:lang w:eastAsia="ru-RU"/>
        </w:rPr>
        <w:t>Введение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Italic" w:eastAsia="Times-Italic" w:hAnsi="Courier New" w:cs="Times-Italic" w:hint="eastAsia"/>
          <w:i/>
          <w:iCs/>
          <w:kern w:val="0"/>
          <w:sz w:val="26"/>
          <w:szCs w:val="26"/>
          <w:lang w:eastAsia="ru-RU"/>
        </w:rPr>
        <w:t>Актуальность</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исследований</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процессов</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синтеза</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э</w:t>
      </w:r>
      <w:r w:rsidRPr="00816979">
        <w:rPr>
          <w:rFonts w:ascii="Times-Italic" w:eastAsia="Times-Italic" w:hAnsi="Courier New" w:cs="Times-Italic"/>
          <w:i/>
          <w:iCs/>
          <w:kern w:val="0"/>
          <w:sz w:val="26"/>
          <w:szCs w:val="26"/>
          <w:lang w:eastAsia="ru-RU"/>
        </w:rPr>
        <w:t>/</w:t>
      </w:r>
      <w:r w:rsidRPr="00816979">
        <w:rPr>
          <w:rFonts w:ascii="Times-Italic" w:eastAsia="Times-Italic" w:hAnsi="Courier New" w:cs="Times-Italic" w:hint="eastAsia"/>
          <w:i/>
          <w:iCs/>
          <w:kern w:val="0"/>
          <w:sz w:val="26"/>
          <w:szCs w:val="26"/>
          <w:lang w:eastAsia="ru-RU"/>
        </w:rPr>
        <w:t>сидких</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топлив</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СЖТ</w:t>
      </w:r>
      <w:r w:rsidRPr="00816979">
        <w:rPr>
          <w:rFonts w:ascii="Times-Italic" w:eastAsia="Times-Italic" w:hAnsi="Courier New" w:cs="Times-Italic"/>
          <w:i/>
          <w:iCs/>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Italic" w:eastAsia="Times-Italic" w:hAnsi="Courier New" w:cs="Times-Italic" w:hint="eastAsia"/>
          <w:i/>
          <w:iCs/>
          <w:kern w:val="0"/>
          <w:sz w:val="26"/>
          <w:szCs w:val="26"/>
          <w:lang w:eastAsia="ru-RU"/>
        </w:rPr>
        <w:t>на</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основе</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синтеза</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Фишера</w:t>
      </w:r>
      <w:r w:rsidRPr="00816979">
        <w:rPr>
          <w:rFonts w:ascii="Times-Italic" w:eastAsia="Times-Italic" w:hAnsi="Courier New" w:cs="Times-Italic"/>
          <w:i/>
          <w:iCs/>
          <w:kern w:val="0"/>
          <w:sz w:val="26"/>
          <w:szCs w:val="26"/>
          <w:lang w:eastAsia="ru-RU"/>
        </w:rPr>
        <w:t>-</w:t>
      </w:r>
      <w:r w:rsidRPr="00816979">
        <w:rPr>
          <w:rFonts w:ascii="Times-Italic" w:eastAsia="Times-Italic" w:hAnsi="Courier New" w:cs="Times-Italic" w:hint="eastAsia"/>
          <w:i/>
          <w:iCs/>
          <w:kern w:val="0"/>
          <w:sz w:val="26"/>
          <w:szCs w:val="26"/>
          <w:lang w:eastAsia="ru-RU"/>
        </w:rPr>
        <w:t>Тропша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Более</w:t>
      </w:r>
      <w:r w:rsidRPr="00816979">
        <w:rPr>
          <w:rFonts w:ascii="Times-Roman" w:eastAsia="Times-Roman" w:hAnsi="Courier New" w:cs="Times-Roman"/>
          <w:kern w:val="0"/>
          <w:sz w:val="26"/>
          <w:szCs w:val="26"/>
          <w:lang w:eastAsia="ru-RU"/>
        </w:rPr>
        <w:t xml:space="preserve"> 60 % </w:t>
      </w:r>
      <w:r w:rsidRPr="00816979">
        <w:rPr>
          <w:rFonts w:ascii="Times-Roman" w:eastAsia="Times-Roman" w:hAnsi="Courier New" w:cs="Times-Roman" w:hint="eastAsia"/>
          <w:kern w:val="0"/>
          <w:sz w:val="26"/>
          <w:szCs w:val="26"/>
          <w:lang w:eastAsia="ru-RU"/>
        </w:rPr>
        <w:t>общего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потребления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энергии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энергоносителей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развитых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странах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приходится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моторные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топлива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химическую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промышленность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металлургию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следовательно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восполнено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счет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атомной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гидро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энергетики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Этот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сектор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потребления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должен</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обеспечен</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химическим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углеводородным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сырьем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настоящее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время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более</w:t>
      </w:r>
      <w:r w:rsidRPr="00816979">
        <w:rPr>
          <w:rFonts w:ascii="Times-Roman" w:eastAsia="Times-Roman" w:hAnsi="Courier New" w:cs="Times-Roman"/>
          <w:kern w:val="0"/>
          <w:sz w:val="26"/>
          <w:szCs w:val="26"/>
          <w:lang w:eastAsia="ru-RU"/>
        </w:rPr>
        <w:t xml:space="preserve"> 60 %</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потребностей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моторных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топливах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химическом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сырье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обеспечивает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добываемая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нефть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Ограниченность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известных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запасов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нефти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обусловливает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необходимость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поиска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новых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источников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производства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моторных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топлив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сырья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химической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промышленности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Очевидными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альтернативами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нефти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могут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природный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уголь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биомасса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настоящее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время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промышленности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хорошо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известны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способы</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активации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природного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угля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смеси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водорода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превращен</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углеводороды</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спирты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эфиры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или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служить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сырьем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получения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водорода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возможных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синтезов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основе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наиболее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перспективным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является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углеводородов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СФТ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впервые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примененный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промышленном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уровне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Германии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перед</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Второй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мировой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войной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настоящее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время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успешно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используется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получения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моторных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топлив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восков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олефинов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спиртов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ЮАР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компания</w:t>
      </w:r>
      <w:r w:rsidRPr="00816979">
        <w:rPr>
          <w:rFonts w:ascii="Times-Roman" w:eastAsia="Times-Roman" w:hAnsi="Courier New" w:cs="Times-Roman"/>
          <w:kern w:val="0"/>
          <w:sz w:val="26"/>
          <w:szCs w:val="26"/>
          <w:lang w:eastAsia="ru-RU"/>
        </w:rPr>
        <w:t xml:space="preserve"> SASOL),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Малайзии</w:t>
      </w:r>
      <w:r w:rsidRPr="00816979">
        <w:rPr>
          <w:rFonts w:ascii="Times-Roman" w:eastAsia="Times-Roman" w:hAnsi="Courier New" w:cs="Times-Roman"/>
          <w:kern w:val="0"/>
          <w:sz w:val="26"/>
          <w:szCs w:val="26"/>
          <w:lang w:eastAsia="ru-RU"/>
        </w:rPr>
        <w:t xml:space="preserve"> (Shell)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Катаре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консорциум</w:t>
      </w:r>
      <w:r w:rsidRPr="00816979">
        <w:rPr>
          <w:rFonts w:ascii="Times-Roman" w:eastAsia="Times-Roman" w:hAnsi="Courier New" w:cs="Times-Roman"/>
          <w:kern w:val="0"/>
          <w:sz w:val="26"/>
          <w:szCs w:val="26"/>
          <w:lang w:eastAsia="ru-RU"/>
        </w:rPr>
        <w:t xml:space="preserve"> SASOL-Cheveron), </w:t>
      </w:r>
      <w:r w:rsidRPr="00816979">
        <w:rPr>
          <w:rFonts w:ascii="Times-Roman" w:eastAsia="Times-Roman" w:hAnsi="Courier New" w:cs="Times-Roman" w:hint="eastAsia"/>
          <w:kern w:val="0"/>
          <w:sz w:val="26"/>
          <w:szCs w:val="26"/>
          <w:lang w:eastAsia="ru-RU"/>
        </w:rPr>
        <w:t>строится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производство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Нигерии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Общая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производительность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заводов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превышает</w:t>
      </w:r>
      <w:r w:rsidRPr="00816979">
        <w:rPr>
          <w:rFonts w:ascii="Times-Roman" w:eastAsia="Times-Roman" w:hAnsi="Courier New" w:cs="Times-Roman"/>
          <w:kern w:val="0"/>
          <w:sz w:val="26"/>
          <w:szCs w:val="26"/>
          <w:lang w:eastAsia="ru-RU"/>
        </w:rPr>
        <w:t xml:space="preserve"> 16 </w:t>
      </w:r>
      <w:r w:rsidRPr="00816979">
        <w:rPr>
          <w:rFonts w:ascii="Times-Roman" w:eastAsia="Times-Roman" w:hAnsi="Courier New" w:cs="Times-Roman" w:hint="eastAsia"/>
          <w:kern w:val="0"/>
          <w:sz w:val="26"/>
          <w:szCs w:val="26"/>
          <w:lang w:eastAsia="ru-RU"/>
        </w:rPr>
        <w:t>млн</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тонн</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год</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Заявляемая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компаниями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себестоимость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продукта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СФТ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пересчете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1 </w:t>
      </w:r>
      <w:r w:rsidRPr="00816979">
        <w:rPr>
          <w:rFonts w:ascii="Times-Roman" w:eastAsia="Times-Roman" w:hAnsi="Courier New" w:cs="Times-Roman" w:hint="eastAsia"/>
          <w:kern w:val="0"/>
          <w:sz w:val="26"/>
          <w:szCs w:val="26"/>
          <w:lang w:eastAsia="ru-RU"/>
        </w:rPr>
        <w:t>баррель</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эквивалента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сырой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нефти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составляет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менее</w:t>
      </w:r>
      <w:r w:rsidRPr="00816979">
        <w:rPr>
          <w:rFonts w:ascii="Times-Roman" w:eastAsia="Times-Roman" w:hAnsi="Courier New" w:cs="Times-Roman"/>
          <w:kern w:val="0"/>
          <w:sz w:val="26"/>
          <w:szCs w:val="26"/>
          <w:lang w:eastAsia="ru-RU"/>
        </w:rPr>
        <w:t xml:space="preserve"> 20 </w:t>
      </w:r>
      <w:r w:rsidRPr="00816979">
        <w:rPr>
          <w:rFonts w:ascii="Times-Roman" w:eastAsia="Times-Roman" w:hAnsi="Courier New" w:cs="Times-Roman" w:hint="eastAsia"/>
          <w:kern w:val="0"/>
          <w:sz w:val="26"/>
          <w:szCs w:val="26"/>
          <w:lang w:eastAsia="ru-RU"/>
        </w:rPr>
        <w:t>долларов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ценах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середины</w:t>
      </w:r>
      <w:r w:rsidRPr="00816979">
        <w:rPr>
          <w:rFonts w:ascii="Times-Roman" w:eastAsia="Times-Roman" w:hAnsi="Courier New" w:cs="Times-Roman"/>
          <w:kern w:val="0"/>
          <w:sz w:val="26"/>
          <w:szCs w:val="26"/>
          <w:lang w:eastAsia="ru-RU"/>
        </w:rPr>
        <w:t xml:space="preserve"> 90-</w:t>
      </w:r>
      <w:r w:rsidRPr="00816979">
        <w:rPr>
          <w:rFonts w:ascii="Times-Roman" w:eastAsia="Times-Roman" w:hAnsi="Courier New" w:cs="Times-Roman" w:hint="eastAsia"/>
          <w:kern w:val="0"/>
          <w:sz w:val="26"/>
          <w:szCs w:val="26"/>
          <w:lang w:eastAsia="ru-RU"/>
        </w:rPr>
        <w:t>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годов</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Таким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образом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превращения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легких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углеводородов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через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газ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синтетические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топлива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СЖТ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являются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актуальной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областью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исследования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специалистов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области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этом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представляется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одним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наиболее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6"/>
          <w:szCs w:val="26"/>
          <w:lang w:eastAsia="ru-RU"/>
        </w:rPr>
      </w:pPr>
      <w:r w:rsidRPr="00816979">
        <w:rPr>
          <w:rFonts w:ascii="Helvetica-Bold" w:eastAsia="Helvetica-Bold" w:hAnsi="Courier New" w:cs="Helvetica-Bold" w:hint="eastAsia"/>
          <w:b/>
          <w:bCs/>
          <w:kern w:val="0"/>
          <w:sz w:val="26"/>
          <w:szCs w:val="26"/>
          <w:lang w:eastAsia="ru-RU"/>
        </w:rPr>
        <w:t>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перспективных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путей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превращения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моторные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топлива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ценные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химические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продукты</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Italic" w:eastAsia="Times-Italic" w:hAnsi="Courier New" w:cs="Times-Italic" w:hint="eastAsia"/>
          <w:i/>
          <w:iCs/>
          <w:kern w:val="0"/>
          <w:sz w:val="26"/>
          <w:szCs w:val="26"/>
          <w:lang w:eastAsia="ru-RU"/>
        </w:rPr>
        <w:t>Обоснование</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выбора</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в</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качестве</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объекта</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исследования</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проницаемых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Italic" w:eastAsia="Times-Italic" w:hAnsi="Courier New" w:cs="Times-Italic" w:hint="eastAsia"/>
          <w:i/>
          <w:iCs/>
          <w:kern w:val="0"/>
          <w:sz w:val="26"/>
          <w:szCs w:val="26"/>
          <w:lang w:eastAsia="ru-RU"/>
        </w:rPr>
        <w:t>катализаторов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Проницаемые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которые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данной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работе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мы</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будем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также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называть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монолитами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представляют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собой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композицию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включающую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себя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армирующий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компонент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образующий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монолита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обеспечивающий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высокую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прочность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теплопроводность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материала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активный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компонент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частицы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которого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расположены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внутри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пористой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структуры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монолита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Идея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использования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качестве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основывается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попытке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создать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организованный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трехфазный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реакционный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слой</w:t>
      </w:r>
      <w:r w:rsidRPr="00816979">
        <w:rPr>
          <w:rFonts w:ascii="Times-Roman" w:eastAsia="Times-Roman" w:hAnsi="Courier New" w:cs="Times-Roman"/>
          <w:kern w:val="0"/>
          <w:sz w:val="26"/>
          <w:szCs w:val="26"/>
          <w:lang w:eastAsia="ru-RU"/>
        </w:rPr>
        <w:t xml:space="preserve"> </w:t>
      </w:r>
      <w:r w:rsidRPr="00816979">
        <w:rPr>
          <w:rFonts w:ascii="Cambria Math" w:eastAsia="Times-Roman" w:hAnsi="Cambria Math" w:cs="Cambria Math"/>
          <w:kern w:val="0"/>
          <w:sz w:val="26"/>
          <w:szCs w:val="26"/>
          <w:lang w:eastAsia="ru-RU"/>
        </w:rPr>
        <w:t>≪</w:t>
      </w:r>
      <w:r w:rsidRPr="00816979">
        <w:rPr>
          <w:rFonts w:ascii="Times New Roman" w:eastAsia="Times-Roman" w:hAnsi="Times New Roman" w:cs="Times New Roman"/>
          <w:kern w:val="0"/>
          <w:sz w:val="26"/>
          <w:szCs w:val="26"/>
          <w:lang w:eastAsia="ru-RU"/>
        </w:rPr>
        <w:t>катализатор</w:t>
      </w:r>
      <w:r w:rsidRPr="00816979">
        <w:rPr>
          <w:rFonts w:ascii="Times-Roman" w:eastAsia="Times-Roman" w:hAnsi="Courier New" w:cs="Times-Roman"/>
          <w:kern w:val="0"/>
          <w:sz w:val="26"/>
          <w:szCs w:val="26"/>
          <w:lang w:eastAsia="ru-RU"/>
        </w:rPr>
        <w:t xml:space="preserve"> / </w:t>
      </w:r>
      <w:r w:rsidRPr="00816979">
        <w:rPr>
          <w:rFonts w:ascii="Times-Roman" w:eastAsia="Times-Roman" w:hAnsi="Courier New" w:cs="Times-Roman" w:hint="eastAsia"/>
          <w:kern w:val="0"/>
          <w:sz w:val="26"/>
          <w:szCs w:val="26"/>
          <w:lang w:eastAsia="ru-RU"/>
        </w:rPr>
        <w:t>жидкая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фаза</w:t>
      </w:r>
      <w:r w:rsidRPr="00816979">
        <w:rPr>
          <w:rFonts w:ascii="Times-Roman" w:eastAsia="Times-Roman" w:hAnsi="Courier New" w:cs="Times-Roman"/>
          <w:kern w:val="0"/>
          <w:sz w:val="26"/>
          <w:szCs w:val="26"/>
          <w:lang w:eastAsia="ru-RU"/>
        </w:rPr>
        <w:t xml:space="preserve"> / </w:t>
      </w:r>
      <w:r w:rsidRPr="00816979">
        <w:rPr>
          <w:rFonts w:ascii="Times-Roman" w:eastAsia="Times-Roman" w:hAnsi="Courier New" w:cs="Times-Roman" w:hint="eastAsia"/>
          <w:kern w:val="0"/>
          <w:sz w:val="26"/>
          <w:szCs w:val="26"/>
          <w:lang w:eastAsia="ru-RU"/>
        </w:rPr>
        <w:t>парогазовая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фаза</w:t>
      </w:r>
      <w:r w:rsidRPr="00816979">
        <w:rPr>
          <w:rFonts w:ascii="Cambria Math" w:eastAsia="Times-Roman" w:hAnsi="Cambria Math" w:cs="Cambria Math"/>
          <w:kern w:val="0"/>
          <w:sz w:val="26"/>
          <w:szCs w:val="26"/>
          <w:lang w:eastAsia="ru-RU"/>
        </w:rPr>
        <w:t>≫</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характеризующийся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малым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частиц</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дисперсностью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газовой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фазы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время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хорошо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конвективного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газового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или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газо</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жидкостного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потока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случае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минимизировать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торможения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массопереноса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сложной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последовательности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которую</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представляет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собой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гетерогенная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трехфазная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см</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рис</w:t>
      </w:r>
      <w:r w:rsidRPr="00816979">
        <w:rPr>
          <w:rFonts w:ascii="Times-Roman" w:eastAsia="Times-Roman" w:hAnsi="Courier New" w:cs="Times-Roman"/>
          <w:kern w:val="0"/>
          <w:sz w:val="26"/>
          <w:szCs w:val="26"/>
          <w:lang w:eastAsia="ru-RU"/>
        </w:rPr>
        <w:t>. 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Рис</w:t>
      </w:r>
      <w:r w:rsidRPr="00816979">
        <w:rPr>
          <w:rFonts w:ascii="Times-Roman" w:eastAsia="Times-Roman" w:hAnsi="Courier New" w:cs="Times-Roman"/>
          <w:kern w:val="0"/>
          <w:sz w:val="26"/>
          <w:szCs w:val="26"/>
          <w:lang w:eastAsia="ru-RU"/>
        </w:rPr>
        <w:t xml:space="preserve">. 1. </w:t>
      </w:r>
      <w:r w:rsidRPr="00816979">
        <w:rPr>
          <w:rFonts w:ascii="Times-Roman" w:eastAsia="Times-Roman" w:hAnsi="Courier New" w:cs="Times-Roman" w:hint="eastAsia"/>
          <w:kern w:val="0"/>
          <w:sz w:val="26"/>
          <w:szCs w:val="26"/>
          <w:lang w:eastAsia="ru-RU"/>
        </w:rPr>
        <w:t>Упрощенная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схема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последовательности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массопереноса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трехфазном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гетерогенном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процессе</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18"/>
          <w:szCs w:val="18"/>
          <w:lang w:eastAsia="ru-RU"/>
        </w:rPr>
      </w:pPr>
      <w:r w:rsidRPr="00816979">
        <w:rPr>
          <w:rFonts w:ascii="Helvetica-Bold" w:eastAsia="Helvetica-Bold" w:hAnsi="Courier New" w:cs="Helvetica-Bold"/>
          <w:b/>
          <w:bCs/>
          <w:kern w:val="0"/>
          <w:sz w:val="18"/>
          <w:szCs w:val="18"/>
          <w:lang w:eastAsia="ru-RU"/>
        </w:rPr>
        <w:t>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общем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случае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важно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допустить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торможений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массопереносу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одной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из</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стадий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предшествующих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последующих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каталитической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реакцией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Сокращение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интенсивности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массообмена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одной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предшествующих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стадий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неизбежно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снизит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скорость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каталитического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процесса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Низкая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скорость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последующих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каталитическим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превращением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стадий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может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ряде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случаев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привести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ухудшению</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селективности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из</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за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вторичного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превращения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продуктов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реакции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катализаторе</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Допустим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что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удалось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создать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прочный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проницаемый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композит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равномерным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распределением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каталитически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активных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частиц</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доступных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молекулам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газовой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фазы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композите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Тогда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для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отсутствия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торможений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процессах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массообмена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необходимо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соблюдение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таких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требований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структуре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композита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частичной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смоченности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зерна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случае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погружения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одной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внешней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поверхности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частицы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жидкость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принудительной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перколяции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газа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сквозь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затопленную</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частицу</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такой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режим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образуется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общем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всегда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когда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перепад</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давления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частице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катализатора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ниже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капиллярного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давления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наиболее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узких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порах</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случае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нежелательности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газового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пробоя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сквозь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частицу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можно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использовать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комбинации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мембран</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двойной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пористостью</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см</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например</w:t>
      </w:r>
      <w:r w:rsidRPr="00816979">
        <w:rPr>
          <w:rFonts w:ascii="Times-Roman" w:eastAsia="Times-Roman" w:hAnsi="Courier New" w:cs="Times-Roman"/>
          <w:kern w:val="0"/>
          <w:sz w:val="28"/>
          <w:szCs w:val="28"/>
          <w:lang w:eastAsia="ru-RU"/>
        </w:rPr>
        <w:t xml:space="preserve"> [1]);</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б</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поверхности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газонаполненных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поверхности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раздела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фаз</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поверхность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можно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поддерживать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случае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если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концентрация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транспортных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обеспечивающих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протекание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газа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через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частично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смоченный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достаточно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характерный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размер</w:t>
      </w:r>
      <w:r w:rsidRPr="00816979">
        <w:rPr>
          <w:rFonts w:ascii="Times-Roman" w:eastAsia="Times-Roman" w:hAnsi="Courier New" w:cs="Times-Roman"/>
          <w:kern w:val="0"/>
          <w:sz w:val="28"/>
          <w:szCs w:val="28"/>
          <w:lang w:eastAsia="ru-RU"/>
        </w:rPr>
        <w:t xml:space="preserve"> - </w:t>
      </w:r>
      <w:r w:rsidRPr="00816979">
        <w:rPr>
          <w:rFonts w:ascii="Times-Roman" w:eastAsia="Times-Roman" w:hAnsi="Courier New" w:cs="Times-Roman" w:hint="eastAsia"/>
          <w:kern w:val="0"/>
          <w:sz w:val="28"/>
          <w:szCs w:val="28"/>
          <w:lang w:eastAsia="ru-RU"/>
        </w:rPr>
        <w:t>достаточно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мал</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Необходимая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минимальная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удельная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поверхность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раздела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фаз</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газ</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жидкость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для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реакции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синтеза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Фишера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Тропша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проведенным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нами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приведены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ниже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w:t>
      </w:r>
      <w:r w:rsidRPr="00816979">
        <w:rPr>
          <w:rFonts w:ascii="Times-Roman" w:eastAsia="Times-Roman" w:hAnsi="Courier New" w:cs="Times-Roman"/>
          <w:kern w:val="0"/>
          <w:sz w:val="28"/>
          <w:szCs w:val="28"/>
          <w:lang w:eastAsia="ru-RU"/>
        </w:rPr>
        <w:t xml:space="preserve">. 1.6.1.) </w:t>
      </w:r>
      <w:r w:rsidRPr="00816979">
        <w:rPr>
          <w:rFonts w:ascii="Times-Roman" w:eastAsia="Times-Roman" w:hAnsi="Courier New" w:cs="Times-Roman" w:hint="eastAsia"/>
          <w:kern w:val="0"/>
          <w:sz w:val="28"/>
          <w:szCs w:val="28"/>
          <w:lang w:eastAsia="ru-RU"/>
        </w:rPr>
        <w:t>оценкам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BoldItalic" w:eastAsia="Times-BoldItalic" w:hAnsi="Courier New" w:cs="Times-BoldItalic"/>
          <w:b/>
          <w:bCs/>
          <w:i/>
          <w:iCs/>
          <w:kern w:val="0"/>
          <w:sz w:val="9"/>
          <w:szCs w:val="9"/>
          <w:lang w:eastAsia="ru-RU"/>
        </w:rPr>
      </w:pPr>
      <w:r w:rsidRPr="00816979">
        <w:rPr>
          <w:rFonts w:ascii="Times-BoldItalic" w:eastAsia="Times-BoldItalic" w:hAnsi="Courier New" w:cs="Times-BoldItalic" w:hint="eastAsia"/>
          <w:b/>
          <w:bCs/>
          <w:i/>
          <w:iCs/>
          <w:kern w:val="0"/>
          <w:sz w:val="9"/>
          <w:szCs w:val="9"/>
          <w:lang w:eastAsia="ru-RU"/>
        </w:rPr>
        <w:t>•л</w:t>
      </w:r>
      <w:r w:rsidRPr="00816979">
        <w:rPr>
          <w:rFonts w:ascii="Times-BoldItalic" w:eastAsia="Times-BoldItalic" w:hAnsi="Courier New" w:cs="Times-BoldItalic"/>
          <w:b/>
          <w:bCs/>
          <w:i/>
          <w:iCs/>
          <w:kern w:val="0"/>
          <w:sz w:val="9"/>
          <w:szCs w:val="9"/>
          <w:lang w:eastAsia="ru-RU"/>
        </w:rPr>
        <w:t xml:space="preserve"> </w:t>
      </w:r>
      <w:r w:rsidRPr="00816979">
        <w:rPr>
          <w:rFonts w:ascii="Times-BoldItalic" w:eastAsia="Times-BoldItalic" w:hAnsi="Courier New" w:cs="Times-BoldItalic" w:hint="eastAsia"/>
          <w:b/>
          <w:bCs/>
          <w:i/>
          <w:iCs/>
          <w:kern w:val="0"/>
          <w:sz w:val="9"/>
          <w:szCs w:val="9"/>
          <w:lang w:eastAsia="ru-RU"/>
        </w:rPr>
        <w:t>п</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составляет</w:t>
      </w:r>
      <w:r w:rsidRPr="00816979">
        <w:rPr>
          <w:rFonts w:ascii="Times-Roman" w:eastAsia="Times-Roman" w:hAnsi="Courier New" w:cs="Times-Roman"/>
          <w:kern w:val="0"/>
          <w:sz w:val="28"/>
          <w:szCs w:val="28"/>
          <w:lang w:eastAsia="ru-RU"/>
        </w:rPr>
        <w:t xml:space="preserve"> 20 </w:t>
      </w:r>
      <w:r w:rsidRPr="00816979">
        <w:rPr>
          <w:rFonts w:ascii="Times-Roman" w:eastAsia="Times-Roman" w:hAnsi="Courier New" w:cs="Times-Roman" w:hint="eastAsia"/>
          <w:kern w:val="0"/>
          <w:sz w:val="28"/>
          <w:szCs w:val="28"/>
          <w:lang w:eastAsia="ru-RU"/>
        </w:rPr>
        <w:t>см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см</w:t>
      </w:r>
      <w:r w:rsidRPr="00816979">
        <w:rPr>
          <w:rFonts w:ascii="Times-Roman" w:eastAsia="Times-Roman" w:hAnsi="Courier New" w:cs="Times-Roman"/>
          <w:kern w:val="0"/>
          <w:sz w:val="28"/>
          <w:szCs w:val="28"/>
          <w:lang w:eastAsia="ru-RU"/>
        </w:rPr>
        <w:t xml:space="preserve">" . </w:t>
      </w:r>
      <w:r w:rsidRPr="00816979">
        <w:rPr>
          <w:rFonts w:ascii="Times-Roman" w:eastAsia="Times-Roman" w:hAnsi="Courier New" w:cs="Times-Roman" w:hint="eastAsia"/>
          <w:kern w:val="0"/>
          <w:sz w:val="28"/>
          <w:szCs w:val="28"/>
          <w:lang w:eastAsia="ru-RU"/>
        </w:rPr>
        <w:t>При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этом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необходимо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отметить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что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минимальный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размер</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газонаполненных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ограничен</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требованием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разумности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перепада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давления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ПКМ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может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быть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менее</w:t>
      </w:r>
      <w:r w:rsidRPr="00816979">
        <w:rPr>
          <w:rFonts w:ascii="Times-Roman" w:eastAsia="Times-Roman" w:hAnsi="Courier New" w:cs="Times-Roman"/>
          <w:kern w:val="0"/>
          <w:sz w:val="28"/>
          <w:szCs w:val="28"/>
          <w:lang w:eastAsia="ru-RU"/>
        </w:rPr>
        <w:t xml:space="preserve"> 1 </w:t>
      </w:r>
      <w:r w:rsidRPr="00816979">
        <w:rPr>
          <w:rFonts w:ascii="Times-Roman" w:eastAsia="Times-Roman" w:hAnsi="Courier New" w:cs="Times-Roman" w:hint="eastAsia"/>
          <w:kern w:val="0"/>
          <w:sz w:val="28"/>
          <w:szCs w:val="28"/>
          <w:lang w:eastAsia="ru-RU"/>
        </w:rPr>
        <w:t>мкм</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19"/>
          <w:szCs w:val="19"/>
          <w:lang w:eastAsia="ru-RU"/>
        </w:rPr>
      </w:pPr>
      <w:r w:rsidRPr="00816979">
        <w:rPr>
          <w:rFonts w:ascii="Times-Bold" w:eastAsia="Times-Bold" w:hAnsi="Courier New" w:cs="Times-Bold"/>
          <w:b/>
          <w:bCs/>
          <w:kern w:val="0"/>
          <w:sz w:val="19"/>
          <w:szCs w:val="19"/>
          <w:lang w:eastAsia="ru-RU"/>
        </w:rPr>
        <w:t>5</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Чтобы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интенсивный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массоперенос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внутри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затопленного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жидкостью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необходимо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наличие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малой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характерной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диффузионной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длины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Необходимо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помнить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коэффициенты</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молекулярной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диффузии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жидкостях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3-5 </w:t>
      </w:r>
      <w:r w:rsidRPr="00816979">
        <w:rPr>
          <w:rFonts w:ascii="Times-Roman" w:eastAsia="Times-Roman" w:hAnsi="Courier New" w:cs="Times-Roman" w:hint="eastAsia"/>
          <w:kern w:val="0"/>
          <w:sz w:val="26"/>
          <w:szCs w:val="26"/>
          <w:lang w:eastAsia="ru-RU"/>
        </w:rPr>
        <w:t>порядков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ниже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газе</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Следовательно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если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газовой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характерный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котором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внутридиффузионные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торможения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оказывают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существенное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скорость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составляет</w:t>
      </w:r>
      <w:r w:rsidRPr="00816979">
        <w:rPr>
          <w:rFonts w:ascii="Times-Roman" w:eastAsia="Times-Roman" w:hAnsi="Courier New" w:cs="Times-Roman"/>
          <w:kern w:val="0"/>
          <w:sz w:val="26"/>
          <w:szCs w:val="26"/>
          <w:lang w:eastAsia="ru-RU"/>
        </w:rPr>
        <w:t xml:space="preserve"> 5-10 </w:t>
      </w:r>
      <w:r w:rsidRPr="00816979">
        <w:rPr>
          <w:rFonts w:ascii="Times-Roman" w:eastAsia="Times-Roman" w:hAnsi="Courier New" w:cs="Times-Roman" w:hint="eastAsia"/>
          <w:kern w:val="0"/>
          <w:sz w:val="26"/>
          <w:szCs w:val="26"/>
          <w:lang w:eastAsia="ru-RU"/>
        </w:rPr>
        <w:t>мм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затопленного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существенное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диффузии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скорость</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реакции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ожидать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уже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диффузионном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радиусе</w:t>
      </w:r>
      <w:r w:rsidRPr="00816979">
        <w:rPr>
          <w:rFonts w:ascii="Times-Roman" w:eastAsia="Times-Roman" w:hAnsi="Courier New" w:cs="Times-Roman"/>
          <w:kern w:val="0"/>
          <w:sz w:val="26"/>
          <w:szCs w:val="26"/>
          <w:lang w:eastAsia="ru-RU"/>
        </w:rPr>
        <w:t xml:space="preserve"> 50-100 </w:t>
      </w:r>
      <w:r w:rsidRPr="00816979">
        <w:rPr>
          <w:rFonts w:ascii="Times-Roman" w:eastAsia="Times-Roman" w:hAnsi="Courier New" w:cs="Times-Roman" w:hint="eastAsia"/>
          <w:kern w:val="0"/>
          <w:sz w:val="26"/>
          <w:szCs w:val="26"/>
          <w:lang w:eastAsia="ru-RU"/>
        </w:rPr>
        <w:t>мкм</w:t>
      </w:r>
      <w:r w:rsidRPr="00816979">
        <w:rPr>
          <w:rFonts w:ascii="Times-Roman" w:eastAsia="Times-Roman" w:hAnsi="Courier New" w:cs="Times-Roman"/>
          <w:kern w:val="0"/>
          <w:sz w:val="26"/>
          <w:szCs w:val="26"/>
          <w:lang w:eastAsia="ru-RU"/>
        </w:rPr>
        <w:t xml:space="preserve"> [2]. </w:t>
      </w:r>
      <w:r w:rsidRPr="00816979">
        <w:rPr>
          <w:rFonts w:ascii="Times-Roman" w:eastAsia="Times-Roman" w:hAnsi="Courier New" w:cs="Times-Roman" w:hint="eastAsia"/>
          <w:kern w:val="0"/>
          <w:sz w:val="26"/>
          <w:szCs w:val="26"/>
          <w:lang w:eastAsia="ru-RU"/>
        </w:rPr>
        <w:t>Для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гарантированного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отсутствия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диффузии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скорость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необходимо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чтобы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расстояние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между</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двумя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соседними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газонаполненными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порами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было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меньше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величины</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Соответственно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необходимо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концентрацию</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газонаполненных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расстояния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между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двумя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соседними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порами</w:t>
      </w:r>
      <w:r w:rsidRPr="00816979">
        <w:rPr>
          <w:rFonts w:ascii="Times-Roman" w:eastAsia="Times-Roman" w:hAnsi="Courier New" w:cs="Times-Roman"/>
          <w:kern w:val="0"/>
          <w:sz w:val="26"/>
          <w:szCs w:val="26"/>
          <w:lang w:eastAsia="ru-RU"/>
        </w:rPr>
        <w:t xml:space="preserve"> 200 </w:t>
      </w:r>
      <w:r w:rsidRPr="00816979">
        <w:rPr>
          <w:rFonts w:ascii="Times-Roman" w:eastAsia="Times-Roman" w:hAnsi="Courier New" w:cs="Times-Roman" w:hint="eastAsia"/>
          <w:kern w:val="0"/>
          <w:sz w:val="26"/>
          <w:szCs w:val="26"/>
          <w:lang w:eastAsia="ru-RU"/>
        </w:rPr>
        <w:t>мкм</w:t>
      </w:r>
      <w:r w:rsidRPr="00816979">
        <w:rPr>
          <w:rFonts w:ascii="Times-Roman" w:eastAsia="Times-Roman" w:hAnsi="Courier New" w:cs="Times-Roman"/>
          <w:kern w:val="0"/>
          <w:sz w:val="26"/>
          <w:szCs w:val="26"/>
          <w:lang w:eastAsia="ru-RU"/>
        </w:rPr>
        <w:t xml:space="preserve"> - </w:t>
      </w:r>
      <w:r w:rsidRPr="00816979">
        <w:rPr>
          <w:rFonts w:ascii="Times-Roman" w:eastAsia="Times-Roman" w:hAnsi="Courier New" w:cs="Times-Roman" w:hint="eastAsia"/>
          <w:kern w:val="0"/>
          <w:sz w:val="26"/>
          <w:szCs w:val="26"/>
          <w:lang w:eastAsia="ru-RU"/>
        </w:rPr>
        <w:t>концентрация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газонаполненных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должна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составлять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менее</w:t>
      </w:r>
      <w:r w:rsidRPr="00816979">
        <w:rPr>
          <w:rFonts w:ascii="Times-Roman" w:eastAsia="Times-Roman" w:hAnsi="Courier New" w:cs="Times-Roman"/>
          <w:kern w:val="0"/>
          <w:sz w:val="26"/>
          <w:szCs w:val="26"/>
          <w:lang w:eastAsia="ru-RU"/>
        </w:rPr>
        <w:t xml:space="preserve"> 10 </w:t>
      </w:r>
      <w:r w:rsidRPr="00816979">
        <w:rPr>
          <w:rFonts w:ascii="Times-Roman" w:eastAsia="Times-Roman" w:hAnsi="Courier New" w:cs="Times-Roman" w:hint="eastAsia"/>
          <w:kern w:val="0"/>
          <w:sz w:val="26"/>
          <w:szCs w:val="26"/>
          <w:lang w:eastAsia="ru-RU"/>
        </w:rPr>
        <w:t>м</w:t>
      </w:r>
      <w:r w:rsidRPr="00816979">
        <w:rPr>
          <w:rFonts w:ascii="Times-Roman" w:eastAsia="Times-Roman" w:hAnsi="Courier New" w:cs="Times-Roman"/>
          <w:kern w:val="0"/>
          <w:sz w:val="26"/>
          <w:szCs w:val="26"/>
          <w:lang w:eastAsia="ru-RU"/>
        </w:rPr>
        <w:t xml:space="preserve"> , </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оптимального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расстояния</w:t>
      </w:r>
      <w:r w:rsidRPr="00816979">
        <w:rPr>
          <w:rFonts w:ascii="Times-Roman" w:eastAsia="Times-Roman" w:hAnsi="Courier New" w:cs="Times-Roman"/>
          <w:kern w:val="0"/>
          <w:sz w:val="26"/>
          <w:szCs w:val="26"/>
          <w:lang w:eastAsia="ru-RU"/>
        </w:rPr>
        <w:t xml:space="preserve"> 60 </w:t>
      </w:r>
      <w:r w:rsidRPr="00816979">
        <w:rPr>
          <w:rFonts w:ascii="Times-Roman" w:eastAsia="Times-Roman" w:hAnsi="Courier New" w:cs="Times-Roman" w:hint="eastAsia"/>
          <w:kern w:val="0"/>
          <w:sz w:val="26"/>
          <w:szCs w:val="26"/>
          <w:lang w:eastAsia="ru-RU"/>
        </w:rPr>
        <w:t>мкм</w:t>
      </w:r>
      <w:r w:rsidRPr="00816979">
        <w:rPr>
          <w:rFonts w:ascii="Times-Roman" w:eastAsia="Times-Roman" w:hAnsi="Courier New" w:cs="Times-Roman"/>
          <w:kern w:val="0"/>
          <w:sz w:val="26"/>
          <w:szCs w:val="26"/>
          <w:lang w:eastAsia="ru-RU"/>
        </w:rPr>
        <w:t xml:space="preserve"> [3] - </w:t>
      </w:r>
      <w:r w:rsidRPr="00816979">
        <w:rPr>
          <w:rFonts w:ascii="Times-Roman" w:eastAsia="Times-Roman" w:hAnsi="Courier New" w:cs="Times-Roman" w:hint="eastAsia"/>
          <w:kern w:val="0"/>
          <w:sz w:val="26"/>
          <w:szCs w:val="26"/>
          <w:lang w:eastAsia="ru-RU"/>
        </w:rPr>
        <w:t>более</w:t>
      </w:r>
      <w:r w:rsidRPr="00816979">
        <w:rPr>
          <w:rFonts w:ascii="Times-Roman" w:eastAsia="Times-Roman" w:hAnsi="Courier New" w:cs="Times-Roman"/>
          <w:kern w:val="0"/>
          <w:sz w:val="26"/>
          <w:szCs w:val="26"/>
          <w:lang w:eastAsia="ru-RU"/>
        </w:rPr>
        <w:t xml:space="preserve"> 10</w:t>
      </w:r>
      <w:r w:rsidRPr="00816979">
        <w:rPr>
          <w:rFonts w:ascii="Times-Roman" w:eastAsia="Times-Roman" w:hAnsi="Courier New" w:cs="Times-Roman" w:hint="eastAsia"/>
          <w:kern w:val="0"/>
          <w:sz w:val="26"/>
          <w:szCs w:val="26"/>
          <w:lang w:eastAsia="ru-RU"/>
        </w:rPr>
        <w:t>м</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интенсивного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массопереноса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ВСЕМ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частицам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отсутствия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застойных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зон</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зон</w:t>
      </w:r>
      <w:r w:rsidRPr="00816979">
        <w:rPr>
          <w:rFonts w:ascii="Times-Roman" w:eastAsia="Times-Roman" w:hAnsi="Courier New" w:cs="Times-Roman"/>
          <w:kern w:val="0"/>
          <w:sz w:val="26"/>
          <w:szCs w:val="26"/>
          <w:lang w:eastAsia="ru-RU"/>
        </w:rPr>
        <w:t xml:space="preserve"> </w:t>
      </w:r>
      <w:r w:rsidRPr="00816979">
        <w:rPr>
          <w:rFonts w:ascii="Cambria Math" w:eastAsia="Times-Roman" w:hAnsi="Cambria Math" w:cs="Cambria Math"/>
          <w:kern w:val="0"/>
          <w:sz w:val="26"/>
          <w:szCs w:val="26"/>
          <w:lang w:eastAsia="ru-RU"/>
        </w:rPr>
        <w:t>≪</w:t>
      </w:r>
      <w:r w:rsidRPr="00816979">
        <w:rPr>
          <w:rFonts w:ascii="Times New Roman" w:eastAsia="Times-Roman" w:hAnsi="Times New Roman" w:cs="Times New Roman"/>
          <w:kern w:val="0"/>
          <w:sz w:val="26"/>
          <w:szCs w:val="26"/>
          <w:lang w:eastAsia="ru-RU"/>
        </w:rPr>
        <w:t>газового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пробоя</w:t>
      </w:r>
      <w:r w:rsidRPr="00816979">
        <w:rPr>
          <w:rFonts w:ascii="Cambria Math" w:eastAsia="Times-Roman" w:hAnsi="Cambria Math" w:cs="Cambria Math"/>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необходимо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более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однородность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всех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размеру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Поскольку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величина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газового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потока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зависит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радиуса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простейшей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модели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Хагена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Пуазейля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четвертая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степень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радиуса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Следовательно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отличие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радиусе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поры</w:t>
      </w:r>
      <w:r w:rsidRPr="00816979">
        <w:rPr>
          <w:rFonts w:ascii="Times-Roman" w:eastAsia="Times-Roman" w:hAnsi="Courier New" w:cs="Times-Roman"/>
          <w:kern w:val="0"/>
          <w:sz w:val="26"/>
          <w:szCs w:val="26"/>
          <w:lang w:eastAsia="ru-RU"/>
        </w:rPr>
        <w:t xml:space="preserve"> </w:t>
      </w:r>
      <w:r w:rsidRPr="00816979">
        <w:rPr>
          <w:rFonts w:ascii="Cambria Math" w:eastAsia="Times-Roman" w:hAnsi="Cambria Math" w:cs="Cambria Math"/>
          <w:kern w:val="0"/>
          <w:sz w:val="26"/>
          <w:szCs w:val="26"/>
          <w:lang w:eastAsia="ru-RU"/>
        </w:rPr>
        <w:t>≪</w:t>
      </w:r>
      <w:r w:rsidRPr="00816979">
        <w:rPr>
          <w:rFonts w:ascii="Times New Roman" w:eastAsia="Times-Roman" w:hAnsi="Times New Roman" w:cs="Times New Roman"/>
          <w:kern w:val="0"/>
          <w:sz w:val="26"/>
          <w:szCs w:val="26"/>
          <w:lang w:eastAsia="ru-RU"/>
        </w:rPr>
        <w:t>всего</w:t>
      </w:r>
      <w:r w:rsidRPr="00816979">
        <w:rPr>
          <w:rFonts w:ascii="Cambria Math" w:eastAsia="Times-Roman" w:hAnsi="Cambria Math" w:cs="Cambria Math"/>
          <w:kern w:val="0"/>
          <w:sz w:val="26"/>
          <w:szCs w:val="26"/>
          <w:lang w:eastAsia="ru-RU"/>
        </w:rPr>
        <w:t>≫</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два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означает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различие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потоке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через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16 </w:t>
      </w:r>
      <w:r w:rsidRPr="00816979">
        <w:rPr>
          <w:rFonts w:ascii="Times-Roman" w:eastAsia="Times-Roman" w:hAnsi="Courier New" w:cs="Times-Roman" w:hint="eastAsia"/>
          <w:kern w:val="0"/>
          <w:sz w:val="26"/>
          <w:szCs w:val="26"/>
          <w:lang w:eastAsia="ru-RU"/>
        </w:rPr>
        <w:t>раз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Различие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порядок</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вероятно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допустимо</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видно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проведенного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выше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предварительного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упрощенного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рассмотрения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требования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чтобы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было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применять</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качестве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монолитов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весьма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жестки</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Дополнительно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необходимо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обеспечить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интенсивный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теплоперенос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также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высокую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прочность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Возможности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приготовления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активных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композитов</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удовлетворяющих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всем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выше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сформулированным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требованиям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19"/>
          <w:szCs w:val="19"/>
          <w:lang w:eastAsia="ru-RU"/>
        </w:rPr>
      </w:pPr>
      <w:r w:rsidRPr="00816979">
        <w:rPr>
          <w:rFonts w:ascii="Times-Bold" w:eastAsia="Times-Bold" w:hAnsi="Courier New" w:cs="Times-Bold" w:hint="eastAsia"/>
          <w:b/>
          <w:bCs/>
          <w:kern w:val="0"/>
          <w:sz w:val="19"/>
          <w:szCs w:val="19"/>
          <w:lang w:eastAsia="ru-RU"/>
        </w:rPr>
        <w:t>б</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исследованию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потенциала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качестве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посвящена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данная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работа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Italic" w:eastAsia="Times-Italic" w:hAnsi="Courier New" w:cs="Times-Italic" w:hint="eastAsia"/>
          <w:i/>
          <w:iCs/>
          <w:kern w:val="0"/>
          <w:sz w:val="26"/>
          <w:szCs w:val="26"/>
          <w:lang w:eastAsia="ru-RU"/>
        </w:rPr>
        <w:t>Формулирование</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цели</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работы</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Основной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целью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работы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ставится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систематическое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исследование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возможности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приготовления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основе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кобальт</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содержащего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активного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компонента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методов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управления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теплопроводностью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также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изучение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потенциала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возможных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преимуществ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которые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использование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процессе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Italic" w:eastAsia="Times-Italic" w:hAnsi="Courier New" w:cs="Times-Italic" w:hint="eastAsia"/>
          <w:i/>
          <w:iCs/>
          <w:kern w:val="0"/>
          <w:sz w:val="26"/>
          <w:szCs w:val="26"/>
          <w:lang w:eastAsia="ru-RU"/>
        </w:rPr>
        <w:t>На</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защиту</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выносятся</w:t>
      </w:r>
      <w:r w:rsidRPr="00816979">
        <w:rPr>
          <w:rFonts w:ascii="Times-Italic" w:eastAsia="Times-Italic" w:hAnsi="Courier New" w:cs="Times-Italic"/>
          <w:i/>
          <w:iCs/>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Разработка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основе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кобальт</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содержащего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активного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компонента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структурой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слоистого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гидроксоалюмината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кобальта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способа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приготовления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проницаемого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Выявление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основных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закономерностей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состава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условий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приготовления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пористую</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структуру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теплопроводность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также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свойства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Демонстрация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лабораторном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масштабе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эффективности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использования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p>
    <w:p w:rsidR="00816979" w:rsidRDefault="00816979" w:rsidP="00816979">
      <w:pPr>
        <w:rPr>
          <w:rFonts w:asciiTheme="minorHAnsi" w:eastAsia="Times-Roman" w:hAnsiTheme="minorHAnsi" w:cs="Times-Roman"/>
          <w:kern w:val="0"/>
          <w:sz w:val="26"/>
          <w:szCs w:val="26"/>
          <w:lang w:val="en-US" w:eastAsia="ru-RU"/>
        </w:rPr>
      </w:pP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.__</w:t>
      </w:r>
    </w:p>
    <w:p w:rsidR="00816979" w:rsidRDefault="00816979" w:rsidP="00816979">
      <w:pPr>
        <w:rPr>
          <w:rFonts w:asciiTheme="minorHAnsi" w:eastAsia="Times-Roman" w:hAnsiTheme="minorHAnsi" w:cs="Times-Roman"/>
          <w:kern w:val="0"/>
          <w:sz w:val="26"/>
          <w:szCs w:val="26"/>
          <w:lang w:val="en-US" w:eastAsia="ru-RU"/>
        </w:rPr>
      </w:pPr>
    </w:p>
    <w:p w:rsidR="00816979" w:rsidRDefault="00816979" w:rsidP="00816979">
      <w:pPr>
        <w:rPr>
          <w:rFonts w:asciiTheme="minorHAnsi" w:eastAsia="Times-Roman" w:hAnsiTheme="minorHAnsi" w:cs="Times-Roman"/>
          <w:kern w:val="0"/>
          <w:sz w:val="26"/>
          <w:szCs w:val="26"/>
          <w:lang w:val="en-US" w:eastAsia="ru-RU"/>
        </w:rPr>
      </w:pPr>
    </w:p>
    <w:p w:rsidR="00816979" w:rsidRDefault="00816979" w:rsidP="00816979">
      <w:pPr>
        <w:rPr>
          <w:rFonts w:asciiTheme="minorHAnsi" w:eastAsia="Times-Roman" w:hAnsiTheme="minorHAnsi" w:cs="Times-Roman"/>
          <w:kern w:val="0"/>
          <w:sz w:val="26"/>
          <w:szCs w:val="26"/>
          <w:lang w:val="en-US" w:eastAsia="ru-RU"/>
        </w:rPr>
      </w:pP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Italic" w:eastAsia="Times-Italic" w:hAnsi="Courier New" w:cs="Times-Italic" w:hint="eastAsia"/>
          <w:i/>
          <w:iCs/>
          <w:kern w:val="0"/>
          <w:sz w:val="26"/>
          <w:szCs w:val="26"/>
          <w:lang w:eastAsia="ru-RU"/>
        </w:rPr>
        <w:t>Заключение</w:t>
      </w:r>
      <w:r w:rsidRPr="00816979">
        <w:rPr>
          <w:rFonts w:ascii="Times-Italic" w:eastAsia="Times-Italic" w:hAnsi="Courier New" w:cs="Times-Italic"/>
          <w:i/>
          <w:iCs/>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Анализ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литературных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показал</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 </w:t>
      </w:r>
      <w:r w:rsidRPr="00816979">
        <w:rPr>
          <w:rFonts w:ascii="Times-Roman" w:eastAsia="Times-Roman" w:hAnsi="Courier New" w:cs="Times-Roman" w:hint="eastAsia"/>
          <w:kern w:val="0"/>
          <w:sz w:val="26"/>
          <w:szCs w:val="26"/>
          <w:lang w:eastAsia="ru-RU"/>
        </w:rPr>
        <w:t>это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перспективный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топлив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w:t>
      </w:r>
      <w:r w:rsidRPr="00816979">
        <w:rPr>
          <w:rFonts w:ascii="Times-Roman" w:eastAsia="Times-Roman" w:hAnsi="Courier New" w:cs="Times-Roman"/>
          <w:kern w:val="0"/>
          <w:sz w:val="13"/>
          <w:szCs w:val="13"/>
          <w:lang w:eastAsia="ru-RU"/>
        </w:rPr>
        <w:t>2</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представляющий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собой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сложную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совокупность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химических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превращений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процессов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массопереноса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многофазной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системе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Эффективность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промышленных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процессов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значительной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степени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ограничена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затруднениями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массопереноса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границе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жидкость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внутри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которые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удается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достаточной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мере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ослабить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рамках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традиционных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схем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организации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суспензионных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реакторах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проблему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решают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путем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значительного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разбавления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жидкими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продуктами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приводит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чрезвычайно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низкой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производительности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единицы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объема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менее</w:t>
      </w:r>
      <w:r w:rsidRPr="00816979">
        <w:rPr>
          <w:rFonts w:ascii="Times-Roman" w:eastAsia="Times-Roman" w:hAnsi="Courier New" w:cs="Times-Roman"/>
          <w:kern w:val="0"/>
          <w:sz w:val="26"/>
          <w:szCs w:val="26"/>
          <w:lang w:eastAsia="ru-RU"/>
        </w:rPr>
        <w:t xml:space="preserve"> 30</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кг</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м</w:t>
      </w:r>
      <w:r w:rsidRPr="00816979">
        <w:rPr>
          <w:rFonts w:ascii="Times-Roman" w:eastAsia="Times-Roman" w:hAnsi="Courier New" w:cs="Times-Roman"/>
          <w:kern w:val="0"/>
          <w:sz w:val="13"/>
          <w:szCs w:val="13"/>
          <w:lang w:eastAsia="ru-RU"/>
        </w:rPr>
        <w:t>3</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ч</w:t>
      </w:r>
      <w:r w:rsidRPr="00816979">
        <w:rPr>
          <w:rFonts w:ascii="Times-Roman" w:eastAsia="Times-Roman" w:hAnsi="Courier New" w:cs="Times-Roman"/>
          <w:kern w:val="0"/>
          <w:sz w:val="13"/>
          <w:szCs w:val="13"/>
          <w:lang w:eastAsia="ru-RU"/>
        </w:rPr>
        <w:t>-1</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Возможным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решением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проблемы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интенсифицирования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процессов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массопереноса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стать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новый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подход</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элементу</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каталитического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Попытки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наделить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дополнительными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функциями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прослеживаются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схемах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монолитными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Наделение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такими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дополнительными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функциями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теплопроводность</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могут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привести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увеличению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производительности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аппарата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также</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возможно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облегчить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его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проектирование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упростить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управление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процессом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Одним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перспективных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путей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направлении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может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sidRPr="00816979">
        <w:rPr>
          <w:rFonts w:ascii="Times-Roman" w:eastAsia="Times-Roman" w:hAnsi="Courier New" w:cs="Times-Roman" w:hint="eastAsia"/>
          <w:kern w:val="0"/>
          <w:sz w:val="26"/>
          <w:szCs w:val="26"/>
          <w:lang w:eastAsia="ru-RU"/>
        </w:rPr>
        <w:t>оказаться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использование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каталитических</w:t>
      </w:r>
      <w:r w:rsidRPr="00816979">
        <w:rPr>
          <w:rFonts w:ascii="Times-Roman" w:eastAsia="Times-Roman" w:hAnsi="Courier New" w:cs="Times-Roman"/>
          <w:kern w:val="0"/>
          <w:sz w:val="26"/>
          <w:szCs w:val="26"/>
          <w:lang w:eastAsia="ru-RU"/>
        </w:rPr>
        <w:t xml:space="preserve"> </w:t>
      </w:r>
      <w:r w:rsidRPr="00816979">
        <w:rPr>
          <w:rFonts w:ascii="Times-Italic" w:eastAsia="Times-Italic" w:hAnsi="Courier New" w:cs="Times-Italic" w:hint="eastAsia"/>
          <w:i/>
          <w:iCs/>
          <w:kern w:val="0"/>
          <w:sz w:val="26"/>
          <w:szCs w:val="26"/>
          <w:lang w:eastAsia="ru-RU"/>
        </w:rPr>
        <w:t>проницаемых</w:t>
      </w:r>
      <w:r w:rsidRPr="00816979">
        <w:rPr>
          <w:rFonts w:ascii="Times-Italic" w:eastAsia="Times-Italic" w:hAnsi="Courier New" w:cs="Times-Italic"/>
          <w:i/>
          <w:iCs/>
          <w:kern w:val="0"/>
          <w:sz w:val="26"/>
          <w:szCs w:val="26"/>
          <w:lang w:eastAsia="ru-RU"/>
        </w:rPr>
        <w:t xml:space="preserve"> </w:t>
      </w:r>
      <w:r w:rsidRPr="00816979">
        <w:rPr>
          <w:rFonts w:ascii="Times-Italic" w:eastAsia="Times-Italic" w:hAnsi="Courier New" w:cs="Times-Italic" w:hint="eastAsia"/>
          <w:i/>
          <w:iCs/>
          <w:kern w:val="0"/>
          <w:sz w:val="26"/>
          <w:szCs w:val="26"/>
          <w:lang w:eastAsia="ru-RU"/>
        </w:rPr>
        <w:t>композитных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Italic" w:eastAsia="Times-Italic" w:hAnsi="Courier New" w:cs="Times-Italic" w:hint="eastAsia"/>
          <w:i/>
          <w:iCs/>
          <w:kern w:val="0"/>
          <w:sz w:val="26"/>
          <w:szCs w:val="26"/>
          <w:lang w:eastAsia="ru-RU"/>
        </w:rPr>
        <w:t>монолитов</w:t>
      </w:r>
      <w:r w:rsidRPr="00816979">
        <w:rPr>
          <w:rFonts w:ascii="Times-Italic" w:eastAsia="Times-Italic" w:hAnsi="Courier New" w:cs="Times-Italic"/>
          <w:i/>
          <w:iCs/>
          <w:kern w:val="0"/>
          <w:sz w:val="26"/>
          <w:szCs w:val="26"/>
          <w:lang w:eastAsia="ru-RU"/>
        </w:rPr>
        <w:t xml:space="preserve"> </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обладающих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концентрацией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активного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компонента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малым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компонента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развитой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теплопроводностью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прочностью</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Предпосылкой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созданию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именно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стало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исследование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химических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свойств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гидроксокарбоната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кобальта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алюминия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нестехиометрического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гидроталькита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соотношением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1=1:1 [103].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ходе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термообработке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токе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аргона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температуры</w:t>
      </w:r>
      <w:r w:rsidRPr="00816979">
        <w:rPr>
          <w:rFonts w:ascii="Times-Roman" w:eastAsia="Times-Roman" w:hAnsi="Courier New" w:cs="Times-Roman"/>
          <w:kern w:val="0"/>
          <w:sz w:val="26"/>
          <w:szCs w:val="26"/>
          <w:lang w:eastAsia="ru-RU"/>
        </w:rPr>
        <w:t xml:space="preserve"> 540</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гидроталькита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разрушается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происходит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образование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двух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оксида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кобальта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высокодефектной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кобальт</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19"/>
          <w:szCs w:val="19"/>
          <w:lang w:eastAsia="ru-RU"/>
        </w:rPr>
      </w:pPr>
      <w:r w:rsidRPr="00816979">
        <w:rPr>
          <w:rFonts w:ascii="Times-Roman" w:eastAsia="Times-Roman" w:hAnsi="Courier New" w:cs="Times-Roman"/>
          <w:kern w:val="0"/>
          <w:sz w:val="19"/>
          <w:szCs w:val="19"/>
          <w:lang w:eastAsia="ru-RU"/>
        </w:rPr>
        <w:t>123</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алюминиевой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шпинели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нагревании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токе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водорода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температуры</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kern w:val="0"/>
          <w:sz w:val="28"/>
          <w:szCs w:val="28"/>
          <w:lang w:eastAsia="ru-RU"/>
        </w:rPr>
        <w:t>620</w:t>
      </w:r>
      <w:r w:rsidRPr="00816979">
        <w:rPr>
          <w:rFonts w:ascii="Times-Roman" w:eastAsia="Times-Roman" w:hAnsi="Courier New" w:cs="Times-Roman" w:hint="eastAsia"/>
          <w:kern w:val="0"/>
          <w:sz w:val="28"/>
          <w:szCs w:val="28"/>
          <w:lang w:eastAsia="ru-RU"/>
        </w:rPr>
        <w:t>°С</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происходит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частичное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восстановление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кобальта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около</w:t>
      </w:r>
      <w:r w:rsidRPr="00816979">
        <w:rPr>
          <w:rFonts w:ascii="Times-Roman" w:eastAsia="Times-Roman" w:hAnsi="Courier New" w:cs="Times-Roman"/>
          <w:kern w:val="0"/>
          <w:sz w:val="28"/>
          <w:szCs w:val="28"/>
          <w:lang w:eastAsia="ru-RU"/>
        </w:rPr>
        <w:t xml:space="preserve"> 50 %) </w:t>
      </w:r>
      <w:r w:rsidRPr="00816979">
        <w:rPr>
          <w:rFonts w:ascii="Times-Roman" w:eastAsia="Times-Roman" w:hAnsi="Courier New" w:cs="Times-Roman" w:hint="eastAsia"/>
          <w:kern w:val="0"/>
          <w:sz w:val="28"/>
          <w:szCs w:val="28"/>
          <w:lang w:eastAsia="ru-RU"/>
        </w:rPr>
        <w:t>с</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образованием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металлических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частиц</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размером</w:t>
      </w:r>
      <w:r w:rsidRPr="00816979">
        <w:rPr>
          <w:rFonts w:ascii="Times-Roman" w:eastAsia="Times-Roman" w:hAnsi="Courier New" w:cs="Times-Roman"/>
          <w:kern w:val="0"/>
          <w:sz w:val="28"/>
          <w:szCs w:val="28"/>
          <w:lang w:eastAsia="ru-RU"/>
        </w:rPr>
        <w:t xml:space="preserve"> 7-9 </w:t>
      </w:r>
      <w:r w:rsidRPr="00816979">
        <w:rPr>
          <w:rFonts w:ascii="Times-Roman" w:eastAsia="Times-Roman" w:hAnsi="Courier New" w:cs="Times-Roman" w:hint="eastAsia"/>
          <w:kern w:val="0"/>
          <w:sz w:val="28"/>
          <w:szCs w:val="28"/>
          <w:lang w:eastAsia="ru-RU"/>
        </w:rPr>
        <w:t>нм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поверхности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стехиометрической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Со</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А</w:t>
      </w:r>
      <w:r w:rsidRPr="00816979">
        <w:rPr>
          <w:rFonts w:ascii="Times-Roman" w:eastAsia="Times-Roman" w:hAnsi="Courier New" w:cs="Times-Roman"/>
          <w:kern w:val="0"/>
          <w:sz w:val="28"/>
          <w:szCs w:val="28"/>
          <w:lang w:eastAsia="ru-RU"/>
        </w:rPr>
        <w:t xml:space="preserve">1 </w:t>
      </w:r>
      <w:r w:rsidRPr="00816979">
        <w:rPr>
          <w:rFonts w:ascii="Times-Roman" w:eastAsia="Times-Roman" w:hAnsi="Courier New" w:cs="Times-Roman" w:hint="eastAsia"/>
          <w:kern w:val="0"/>
          <w:sz w:val="28"/>
          <w:szCs w:val="28"/>
          <w:lang w:eastAsia="ru-RU"/>
        </w:rPr>
        <w:t>шпинели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дисперсность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частиц</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металла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обеспечивает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весьма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высокую</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селективность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активность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условии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проведения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вблизи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кинетической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области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Таким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образом</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свойства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данного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удовлетворяют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требованиям</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предъявляемым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активному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компоненту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проницаемого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композитного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катализатора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активность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СФТ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селективность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СФТ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высокая</w:t>
      </w:r>
      <w:r w:rsidRPr="00816979">
        <w:rPr>
          <w:rFonts w:ascii="Times-Roman" w:eastAsia="Times-Roman" w:hAnsi="Courier New" w:cs="Times-Roman"/>
          <w:kern w:val="0"/>
          <w:sz w:val="28"/>
          <w:szCs w:val="28"/>
          <w:lang w:eastAsia="ru-RU"/>
        </w:rPr>
        <w:t xml:space="preserve"> </w:t>
      </w:r>
      <w:r w:rsidRPr="00816979">
        <w:rPr>
          <w:rFonts w:ascii="Cambria Math" w:eastAsia="Times-Roman" w:hAnsi="Cambria Math" w:cs="Cambria Math"/>
          <w:kern w:val="0"/>
          <w:sz w:val="28"/>
          <w:szCs w:val="28"/>
          <w:lang w:eastAsia="ru-RU"/>
        </w:rPr>
        <w:t>≪</w:t>
      </w:r>
      <w:r w:rsidRPr="00816979">
        <w:rPr>
          <w:rFonts w:ascii="Times New Roman" w:eastAsia="Times-Roman" w:hAnsi="Times New Roman" w:cs="Times New Roman"/>
          <w:kern w:val="0"/>
          <w:sz w:val="28"/>
          <w:szCs w:val="28"/>
          <w:lang w:eastAsia="ru-RU"/>
        </w:rPr>
        <w:t>усадка</w:t>
      </w:r>
      <w:r w:rsidRPr="00816979">
        <w:rPr>
          <w:rFonts w:ascii="Cambria Math" w:eastAsia="Times-Roman" w:hAnsi="Cambria Math" w:cs="Cambria Math"/>
          <w:kern w:val="0"/>
          <w:sz w:val="28"/>
          <w:szCs w:val="28"/>
          <w:lang w:eastAsia="ru-RU"/>
        </w:rPr>
        <w:t>≫</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прокалке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восстановительной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активации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•высокая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термостабильность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температурах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выше</w:t>
      </w:r>
      <w:r w:rsidRPr="00816979">
        <w:rPr>
          <w:rFonts w:ascii="Times-Roman" w:eastAsia="Times-Roman" w:hAnsi="Courier New" w:cs="Times-Roman"/>
          <w:kern w:val="0"/>
          <w:sz w:val="28"/>
          <w:szCs w:val="28"/>
          <w:lang w:eastAsia="ru-RU"/>
        </w:rPr>
        <w:t xml:space="preserve"> 600</w:t>
      </w:r>
      <w:r w:rsidRPr="00816979">
        <w:rPr>
          <w:rFonts w:ascii="Times-Roman" w:eastAsia="Times-Roman" w:hAnsi="Courier New" w:cs="Times-Roman" w:hint="eastAsia"/>
          <w:kern w:val="0"/>
          <w:sz w:val="28"/>
          <w:szCs w:val="28"/>
          <w:lang w:eastAsia="ru-RU"/>
        </w:rPr>
        <w:t>°С</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качестве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материала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для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армирующего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скелета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композита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выбрана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медь</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поскольку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удовлетворяет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следующим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требованиям</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•высокая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теплопроводность</w:t>
      </w:r>
      <w:r w:rsidRPr="00816979">
        <w:rPr>
          <w:rFonts w:ascii="Times-Roman" w:eastAsia="Times-Roman" w:hAnsi="Courier New" w:cs="Times-Roman"/>
          <w:kern w:val="0"/>
          <w:sz w:val="28"/>
          <w:szCs w:val="28"/>
          <w:lang w:eastAsia="ru-RU"/>
        </w:rPr>
        <w:t xml:space="preserve"> (400 </w:t>
      </w:r>
      <w:r w:rsidRPr="00816979">
        <w:rPr>
          <w:rFonts w:ascii="Times-Roman" w:eastAsia="Times-Roman" w:hAnsi="Courier New" w:cs="Times-Roman" w:hint="eastAsia"/>
          <w:kern w:val="0"/>
          <w:sz w:val="28"/>
          <w:szCs w:val="28"/>
          <w:lang w:eastAsia="ru-RU"/>
        </w:rPr>
        <w:t>Вт</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м</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К</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kern w:val="0"/>
          <w:sz w:val="14"/>
          <w:szCs w:val="14"/>
          <w:lang w:eastAsia="ru-RU"/>
        </w:rPr>
        <w:t>1</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легкость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спекания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температура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Таммана</w:t>
      </w:r>
      <w:r w:rsidRPr="00816979">
        <w:rPr>
          <w:rFonts w:ascii="Times-Roman" w:eastAsia="Times-Roman" w:hAnsi="Courier New" w:cs="Times-Roman"/>
          <w:kern w:val="0"/>
          <w:sz w:val="28"/>
          <w:szCs w:val="28"/>
          <w:lang w:eastAsia="ru-RU"/>
        </w:rPr>
        <w:t xml:space="preserve"> 410</w:t>
      </w:r>
      <w:r w:rsidRPr="00816979">
        <w:rPr>
          <w:rFonts w:ascii="Times-Roman" w:eastAsia="Times-Roman" w:hAnsi="Courier New" w:cs="Times-Roman" w:hint="eastAsia"/>
          <w:kern w:val="0"/>
          <w:sz w:val="28"/>
          <w:szCs w:val="28"/>
          <w:lang w:eastAsia="ru-RU"/>
        </w:rPr>
        <w:t>°С</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инертность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массивной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меди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условиях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синтеза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качестве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порообразующего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компонента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выбран</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гидроксокарбонат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меди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поскольку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условиях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восстановительной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термообработки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его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усадка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составляет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около</w:t>
      </w:r>
      <w:r w:rsidRPr="00816979">
        <w:rPr>
          <w:rFonts w:ascii="Times-Roman" w:eastAsia="Times-Roman" w:hAnsi="Courier New" w:cs="Times-Roman"/>
          <w:kern w:val="0"/>
          <w:sz w:val="28"/>
          <w:szCs w:val="28"/>
          <w:lang w:eastAsia="ru-RU"/>
        </w:rPr>
        <w:t xml:space="preserve"> 90%. </w:t>
      </w:r>
      <w:r w:rsidRPr="00816979">
        <w:rPr>
          <w:rFonts w:ascii="Times-Roman" w:eastAsia="Times-Roman" w:hAnsi="Courier New" w:cs="Times-Roman" w:hint="eastAsia"/>
          <w:kern w:val="0"/>
          <w:sz w:val="28"/>
          <w:szCs w:val="28"/>
          <w:lang w:eastAsia="ru-RU"/>
        </w:rPr>
        <w:t>Оставшаяся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после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разложения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гидроксокарбоната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меди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восстановления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оксида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меди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водородом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металлическая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медь</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спекается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армирующим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скелетом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увеличивая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прочность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теплопроводность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ПКМ</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Проведено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систематическое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исследование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возможности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приготовления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проницаемых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композитных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основе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кобальт</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содержащего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каталитически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активного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компонента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Исследование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включало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себя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отработку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методов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приготовления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характеризацию</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пористой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структуры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структуры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скелета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каталитические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испытания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проницаемых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катализаторов</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Проведено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обсуждение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потенциала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возможных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преимуществ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которые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может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дать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использование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таких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синтеза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Фишера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Тропша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sz w:val="28"/>
          <w:szCs w:val="28"/>
          <w:lang w:eastAsia="ru-RU"/>
        </w:rPr>
      </w:pPr>
      <w:r w:rsidRPr="00816979">
        <w:rPr>
          <w:rFonts w:ascii="Helvetica" w:eastAsia="Times-Roman" w:hAnsi="Helvetica" w:cs="Helvetica"/>
          <w:kern w:val="0"/>
          <w:sz w:val="28"/>
          <w:szCs w:val="28"/>
          <w:lang w:eastAsia="ru-RU"/>
        </w:rPr>
        <w:t>124</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Исследования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показали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может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варьироваться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w:t>
      </w:r>
      <w:r w:rsidRPr="00816979">
        <w:rPr>
          <w:rFonts w:ascii="Times-Roman" w:eastAsia="Times-Roman" w:hAnsi="Courier New" w:cs="Times-Roman"/>
          <w:kern w:val="0"/>
          <w:sz w:val="26"/>
          <w:szCs w:val="26"/>
          <w:lang w:eastAsia="ru-RU"/>
        </w:rPr>
        <w:t xml:space="preserve"> 44% </w:t>
      </w:r>
      <w:r w:rsidRPr="00816979">
        <w:rPr>
          <w:rFonts w:ascii="Times-Roman" w:eastAsia="Times-Roman" w:hAnsi="Courier New" w:cs="Times-Roman" w:hint="eastAsia"/>
          <w:kern w:val="0"/>
          <w:sz w:val="26"/>
          <w:szCs w:val="26"/>
          <w:lang w:eastAsia="ru-RU"/>
        </w:rPr>
        <w:t>до</w:t>
      </w:r>
      <w:r w:rsidRPr="00816979">
        <w:rPr>
          <w:rFonts w:ascii="Times-Roman" w:eastAsia="Times-Roman" w:hAnsi="Courier New" w:cs="Times-Roman"/>
          <w:kern w:val="0"/>
          <w:sz w:val="26"/>
          <w:szCs w:val="26"/>
          <w:lang w:eastAsia="ru-RU"/>
        </w:rPr>
        <w:t xml:space="preserve"> 64%, </w:t>
      </w:r>
      <w:r w:rsidRPr="00816979">
        <w:rPr>
          <w:rFonts w:ascii="Times-Roman" w:eastAsia="Times-Roman" w:hAnsi="Courier New" w:cs="Times-Roman" w:hint="eastAsia"/>
          <w:kern w:val="0"/>
          <w:sz w:val="26"/>
          <w:szCs w:val="26"/>
          <w:lang w:eastAsia="ru-RU"/>
        </w:rPr>
        <w:t>при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w:t>
      </w:r>
      <w:r w:rsidRPr="00816979">
        <w:rPr>
          <w:rFonts w:ascii="Times-Roman" w:eastAsia="Times-Roman" w:hAnsi="Courier New" w:cs="Times-Roman"/>
          <w:kern w:val="0"/>
          <w:sz w:val="26"/>
          <w:szCs w:val="26"/>
          <w:lang w:eastAsia="ru-RU"/>
        </w:rPr>
        <w:t xml:space="preserve"> 5 </w:t>
      </w:r>
      <w:r w:rsidRPr="00816979">
        <w:rPr>
          <w:rFonts w:ascii="Times-Roman" w:eastAsia="Times-Roman" w:hAnsi="Courier New" w:cs="Times-Roman" w:hint="eastAsia"/>
          <w:kern w:val="0"/>
          <w:sz w:val="26"/>
          <w:szCs w:val="26"/>
          <w:lang w:eastAsia="ru-RU"/>
        </w:rPr>
        <w:t>до</w:t>
      </w:r>
      <w:r w:rsidRPr="00816979">
        <w:rPr>
          <w:rFonts w:ascii="Times-Roman" w:eastAsia="Times-Roman" w:hAnsi="Courier New" w:cs="Times-Roman"/>
          <w:kern w:val="0"/>
          <w:sz w:val="26"/>
          <w:szCs w:val="26"/>
          <w:lang w:eastAsia="ru-RU"/>
        </w:rPr>
        <w:t xml:space="preserve"> 500</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мДарси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Значения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более</w:t>
      </w:r>
      <w:r w:rsidRPr="00816979">
        <w:rPr>
          <w:rFonts w:ascii="Times-Roman" w:eastAsia="Times-Roman" w:hAnsi="Courier New" w:cs="Times-Roman"/>
          <w:kern w:val="0"/>
          <w:sz w:val="26"/>
          <w:szCs w:val="26"/>
          <w:lang w:eastAsia="ru-RU"/>
        </w:rPr>
        <w:t xml:space="preserve"> 100 </w:t>
      </w:r>
      <w:r w:rsidRPr="00816979">
        <w:rPr>
          <w:rFonts w:ascii="Times-Roman" w:eastAsia="Times-Roman" w:hAnsi="Courier New" w:cs="Times-Roman" w:hint="eastAsia"/>
          <w:kern w:val="0"/>
          <w:sz w:val="26"/>
          <w:szCs w:val="26"/>
          <w:lang w:eastAsia="ru-RU"/>
        </w:rPr>
        <w:t>мДарси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делают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возможным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применение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составе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реактора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радиальным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потоком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реагентов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имеющих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внешний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радиус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более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kern w:val="0"/>
          <w:sz w:val="26"/>
          <w:szCs w:val="26"/>
          <w:lang w:eastAsia="ru-RU"/>
        </w:rPr>
        <w:t xml:space="preserve">10 </w:t>
      </w:r>
      <w:r w:rsidRPr="00816979">
        <w:rPr>
          <w:rFonts w:ascii="Times-Roman" w:eastAsia="Times-Roman" w:hAnsi="Courier New" w:cs="Times-Roman" w:hint="eastAsia"/>
          <w:kern w:val="0"/>
          <w:sz w:val="26"/>
          <w:szCs w:val="26"/>
          <w:lang w:eastAsia="ru-RU"/>
        </w:rPr>
        <w:t>см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Плотность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загрузки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компонента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всех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исследованных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имела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значение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около</w:t>
      </w:r>
      <w:r w:rsidRPr="00816979">
        <w:rPr>
          <w:rFonts w:ascii="Times-Roman" w:eastAsia="Times-Roman" w:hAnsi="Courier New" w:cs="Times-Roman"/>
          <w:kern w:val="0"/>
          <w:sz w:val="26"/>
          <w:szCs w:val="26"/>
          <w:lang w:eastAsia="ru-RU"/>
        </w:rPr>
        <w:t xml:space="preserve"> 1 </w:t>
      </w:r>
      <w:r w:rsidRPr="00816979">
        <w:rPr>
          <w:rFonts w:ascii="Times-Roman" w:eastAsia="Times-Roman" w:hAnsi="Courier New" w:cs="Times-Roman" w:hint="eastAsia"/>
          <w:kern w:val="0"/>
          <w:sz w:val="26"/>
          <w:szCs w:val="26"/>
          <w:lang w:eastAsia="ru-RU"/>
        </w:rPr>
        <w:t>г</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см</w:t>
      </w:r>
      <w:r w:rsidRPr="00816979">
        <w:rPr>
          <w:rFonts w:ascii="Times-Roman" w:eastAsia="Times-Roman" w:hAnsi="Courier New" w:cs="Times-Roman"/>
          <w:kern w:val="0"/>
          <w:sz w:val="26"/>
          <w:szCs w:val="26"/>
          <w:lang w:eastAsia="ru-RU"/>
        </w:rPr>
        <w:t>"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объем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проницаемого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совпадает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плотностью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загрузки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неподвижным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зернистым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Развитая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система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транспортных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обеспечивает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поверхность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раздела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фаз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жидкость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совокупности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малым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расстоянием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между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транспортными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газонаполненными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порами</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описания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перколяции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через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была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использована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модель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идеального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тела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Применение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данной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модели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позволило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провести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численный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анализ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экспериментальных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данных</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полученных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методу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точки</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пузырька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именно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построить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оценочные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распределения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размерам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BoldItalic" w:eastAsia="Times-BoldItalic" w:hAnsi="Courier New" w:cs="Times-BoldItalic"/>
          <w:b/>
          <w:bCs/>
          <w:i/>
          <w:iCs/>
          <w:kern w:val="0"/>
          <w:sz w:val="11"/>
          <w:szCs w:val="11"/>
          <w:lang w:eastAsia="ru-RU"/>
        </w:rPr>
        <w:t>r</w:t>
      </w:r>
      <w:r w:rsidRPr="00816979">
        <w:rPr>
          <w:rFonts w:ascii="Times-BoldItalic" w:eastAsia="Times-BoldItalic" w:hAnsi="Courier New" w:cs="Times-BoldItalic"/>
          <w:b/>
          <w:bCs/>
          <w:i/>
          <w:iCs/>
          <w:kern w:val="0"/>
          <w:lang w:eastAsia="ru-RU"/>
        </w:rPr>
        <w:t xml:space="preserve">dN^ </w:t>
      </w:r>
      <w:r w:rsidRPr="00816979">
        <w:rPr>
          <w:rFonts w:ascii="Times-Roman" w:eastAsia="Times-Roman" w:hAnsi="Courier New" w:cs="Times-Roman" w:hint="eastAsia"/>
          <w:kern w:val="0"/>
          <w:sz w:val="26"/>
          <w:szCs w:val="26"/>
          <w:lang w:eastAsia="ru-RU"/>
        </w:rPr>
        <w:t>Полученные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результате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анализа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характерные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величины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расстояний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между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порами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находятся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согласии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данными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электронной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микроскопии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Использование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зависимостей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позволяет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определить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следующие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важные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характеристики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условиях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Фишера</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Тропша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максимальный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средний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минимальный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газонаполненных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расстояние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между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газонаполненными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порами</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реальное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время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пребывания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характерные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величины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проскока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застоя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перепад</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Обнаружено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параметры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приготовления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влияют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структуру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транспортных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Наиболее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влияющие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параметры</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приготовления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композитов</w:t>
      </w:r>
      <w:r w:rsidRPr="00816979">
        <w:rPr>
          <w:rFonts w:ascii="Times-Roman" w:eastAsia="Times-Roman" w:hAnsi="Courier New" w:cs="Times-Roman"/>
          <w:kern w:val="0"/>
          <w:sz w:val="26"/>
          <w:szCs w:val="26"/>
          <w:lang w:eastAsia="ru-RU"/>
        </w:rPr>
        <w:t xml:space="preserve"> - </w:t>
      </w:r>
      <w:r w:rsidRPr="00816979">
        <w:rPr>
          <w:rFonts w:ascii="Times-Roman" w:eastAsia="Times-Roman" w:hAnsi="Courier New" w:cs="Times-Roman" w:hint="eastAsia"/>
          <w:kern w:val="0"/>
          <w:sz w:val="26"/>
          <w:szCs w:val="26"/>
          <w:lang w:eastAsia="ru-RU"/>
        </w:rPr>
        <w:t>это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размер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частиц</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шихты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давление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прессования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заготовки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количество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введенного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порообразователя</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Кроме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параметров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приготовления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распределение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пористой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влияют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условия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проведения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условий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проведения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влияющих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транспортных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19"/>
          <w:szCs w:val="19"/>
          <w:lang w:eastAsia="ru-RU"/>
        </w:rPr>
      </w:pPr>
      <w:r w:rsidRPr="00816979">
        <w:rPr>
          <w:rFonts w:ascii="Times-Roman" w:eastAsia="Times-Roman" w:hAnsi="Courier New" w:cs="Times-Roman"/>
          <w:kern w:val="0"/>
          <w:sz w:val="19"/>
          <w:szCs w:val="19"/>
          <w:lang w:eastAsia="ru-RU"/>
        </w:rPr>
        <w:t>125</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оказывают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расход</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давление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реакторе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Такое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живое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поведение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газонаполненной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части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частично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смоченного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жидким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продуктом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обусловлено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ансамблем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капиллярных</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конвективных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диффузионных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явлений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протекающих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жидкостях</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заполняющих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пористую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структуру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Другой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замечательной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особенностью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проницаемых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катализаторов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явились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высокие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значения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теплопроводностей</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обусловленных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электронной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проводимостью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металлического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каркаса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Значения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теплопроводностей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материалов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составляют</w:t>
      </w:r>
      <w:r w:rsidRPr="00816979">
        <w:rPr>
          <w:rFonts w:ascii="Times-Roman" w:eastAsia="Times-Roman" w:hAnsi="Courier New" w:cs="Times-Roman"/>
          <w:kern w:val="0"/>
          <w:sz w:val="26"/>
          <w:szCs w:val="26"/>
          <w:lang w:eastAsia="ru-RU"/>
        </w:rPr>
        <w:t xml:space="preserve"> 2-5 </w:t>
      </w:r>
      <w:r w:rsidRPr="00816979">
        <w:rPr>
          <w:rFonts w:ascii="Times-Roman" w:eastAsia="Times-Roman" w:hAnsi="Courier New" w:cs="Times-Roman" w:hint="eastAsia"/>
          <w:kern w:val="0"/>
          <w:sz w:val="26"/>
          <w:szCs w:val="26"/>
          <w:lang w:eastAsia="ru-RU"/>
        </w:rPr>
        <w:t>Вт</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м</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К</w:t>
      </w:r>
      <w:r w:rsidRPr="00816979">
        <w:rPr>
          <w:rFonts w:ascii="Times-Roman" w:eastAsia="Times-Roman" w:hAnsi="Courier New" w:cs="Times-Roman"/>
          <w:kern w:val="0"/>
          <w:sz w:val="26"/>
          <w:szCs w:val="26"/>
          <w:lang w:eastAsia="ru-RU"/>
        </w:rPr>
        <w:t>"</w:t>
      </w:r>
      <w:r w:rsidRPr="00816979">
        <w:rPr>
          <w:rFonts w:ascii="Times-Roman" w:eastAsia="Times-Roman" w:hAnsi="Courier New" w:cs="Times-Roman"/>
          <w:kern w:val="0"/>
          <w:sz w:val="13"/>
          <w:szCs w:val="13"/>
          <w:lang w:eastAsia="ru-RU"/>
        </w:rPr>
        <w:t>1</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kern w:val="0"/>
          <w:sz w:val="26"/>
          <w:szCs w:val="26"/>
          <w:lang w:eastAsia="ru-RU"/>
        </w:rPr>
        <w:t xml:space="preserve">5-10 </w:t>
      </w:r>
      <w:r w:rsidRPr="00816979">
        <w:rPr>
          <w:rFonts w:ascii="Times-Roman" w:eastAsia="Times-Roman" w:hAnsi="Courier New" w:cs="Times-Roman" w:hint="eastAsia"/>
          <w:kern w:val="0"/>
          <w:sz w:val="26"/>
          <w:szCs w:val="26"/>
          <w:lang w:eastAsia="ru-RU"/>
        </w:rPr>
        <w:t>превышает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например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типичные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значения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теплопроводностей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неподвижного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зернистого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трубчатых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реакторах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СФТ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позволяет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вести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активно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цилиндрических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радиальным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потоком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газа</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имеющих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внешний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диаметр</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более</w:t>
      </w:r>
      <w:r w:rsidRPr="00816979">
        <w:rPr>
          <w:rFonts w:ascii="Times-Roman" w:eastAsia="Times-Roman" w:hAnsi="Courier New" w:cs="Times-Roman"/>
          <w:kern w:val="0"/>
          <w:sz w:val="26"/>
          <w:szCs w:val="26"/>
          <w:lang w:eastAsia="ru-RU"/>
        </w:rPr>
        <w:t xml:space="preserve"> 50 </w:t>
      </w:r>
      <w:r w:rsidRPr="00816979">
        <w:rPr>
          <w:rFonts w:ascii="Times-Roman" w:eastAsia="Times-Roman" w:hAnsi="Courier New" w:cs="Times-Roman" w:hint="eastAsia"/>
          <w:kern w:val="0"/>
          <w:sz w:val="26"/>
          <w:szCs w:val="26"/>
          <w:lang w:eastAsia="ru-RU"/>
        </w:rPr>
        <w:t>мм</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Для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чтобы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определить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эффективность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использования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каталитического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компонента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работе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проведено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сравнение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активности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селективности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расчете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грамм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активного</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компонента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аналогичными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характеристиками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Параметры</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активности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селективности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получены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результате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каталитического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эксперимента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трубчатом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реакторе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неподвижным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зернистым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мелкой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фракции</w:t>
      </w:r>
      <w:r w:rsidRPr="00816979">
        <w:rPr>
          <w:rFonts w:ascii="Times-Roman" w:eastAsia="Times-Roman" w:hAnsi="Courier New" w:cs="Times-Roman"/>
          <w:kern w:val="0"/>
          <w:sz w:val="26"/>
          <w:szCs w:val="26"/>
          <w:lang w:eastAsia="ru-RU"/>
        </w:rPr>
        <w:t xml:space="preserve"> (100 </w:t>
      </w:r>
      <w:r w:rsidRPr="00816979">
        <w:rPr>
          <w:rFonts w:ascii="Times-Roman" w:eastAsia="Times-Roman" w:hAnsi="Courier New" w:cs="Times-Roman"/>
          <w:i/>
          <w:iCs/>
          <w:kern w:val="0"/>
          <w:sz w:val="26"/>
          <w:szCs w:val="26"/>
          <w:lang w:eastAsia="ru-RU"/>
        </w:rPr>
        <w:t xml:space="preserve">+ </w:t>
      </w:r>
      <w:r w:rsidRPr="00816979">
        <w:rPr>
          <w:rFonts w:ascii="Times-Roman" w:eastAsia="Times-Roman" w:hAnsi="Courier New" w:cs="Times-Roman"/>
          <w:kern w:val="0"/>
          <w:sz w:val="26"/>
          <w:szCs w:val="26"/>
          <w:lang w:eastAsia="ru-RU"/>
        </w:rPr>
        <w:t xml:space="preserve">140 </w:t>
      </w:r>
      <w:r w:rsidRPr="00816979">
        <w:rPr>
          <w:rFonts w:ascii="Times-Roman" w:eastAsia="Times-Roman" w:hAnsi="Courier New" w:cs="Times-Roman" w:hint="eastAsia"/>
          <w:kern w:val="0"/>
          <w:sz w:val="26"/>
          <w:szCs w:val="26"/>
          <w:lang w:eastAsia="ru-RU"/>
        </w:rPr>
        <w:t>мкм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Экспериментальные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данные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были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обработаны</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соответствии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кинетическими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уравнениями</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полученными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из</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новой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модели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СФТ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Приложение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Анализ</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процессов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массопереноса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показал</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отсутствие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внешне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внутри</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диффузионных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торможений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этих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экспериментах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kern w:val="0"/>
          <w:sz w:val="26"/>
          <w:szCs w:val="26"/>
          <w:lang w:eastAsia="ru-RU"/>
        </w:rPr>
        <w:t>(</w:t>
      </w:r>
      <w:r w:rsidRPr="00816979">
        <w:rPr>
          <w:rFonts w:ascii="Times-Roman" w:eastAsia="Times-Roman" w:hAnsi="Courier New" w:cs="Times-Roman" w:hint="eastAsia"/>
          <w:kern w:val="0"/>
          <w:sz w:val="26"/>
          <w:szCs w:val="26"/>
          <w:lang w:eastAsia="ru-RU"/>
        </w:rPr>
        <w:t>Приложение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Показано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что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Cambria Math" w:eastAsia="Times-Roman" w:hAnsi="Cambria Math" w:cs="Cambria Math"/>
          <w:kern w:val="0"/>
          <w:sz w:val="26"/>
          <w:szCs w:val="26"/>
          <w:lang w:eastAsia="ru-RU"/>
        </w:rPr>
        <w:t>≪</w:t>
      </w:r>
      <w:r w:rsidRPr="00816979">
        <w:rPr>
          <w:rFonts w:ascii="Times New Roman" w:eastAsia="Times-Roman" w:hAnsi="Times New Roman" w:cs="Times New Roman"/>
          <w:kern w:val="0"/>
          <w:sz w:val="26"/>
          <w:szCs w:val="26"/>
          <w:lang w:eastAsia="ru-RU"/>
        </w:rPr>
        <w:t>сухом</w:t>
      </w:r>
      <w:r w:rsidRPr="00816979">
        <w:rPr>
          <w:rFonts w:ascii="Cambria Math" w:eastAsia="Times-Roman" w:hAnsi="Cambria Math" w:cs="Cambria Math"/>
          <w:kern w:val="0"/>
          <w:sz w:val="26"/>
          <w:szCs w:val="26"/>
          <w:lang w:eastAsia="ru-RU"/>
        </w:rPr>
        <w:t>≫</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композитном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показатели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процесса</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близки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показателям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неподвижном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зернистым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слоем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мелкой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фракции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(100-140 </w:t>
      </w:r>
      <w:r w:rsidRPr="00816979">
        <w:rPr>
          <w:rFonts w:ascii="Times-Roman" w:eastAsia="Times-Roman" w:hAnsi="Courier New" w:cs="Times-Roman" w:hint="eastAsia"/>
          <w:kern w:val="0"/>
          <w:sz w:val="26"/>
          <w:szCs w:val="26"/>
          <w:lang w:eastAsia="ru-RU"/>
        </w:rPr>
        <w:t>мкм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степень</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использования</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зерна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была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выше</w:t>
      </w:r>
      <w:r w:rsidRPr="00816979">
        <w:rPr>
          <w:rFonts w:ascii="Times-Roman" w:eastAsia="Times-Roman" w:hAnsi="Courier New" w:cs="Times-Roman"/>
          <w:kern w:val="0"/>
          <w:sz w:val="26"/>
          <w:szCs w:val="26"/>
          <w:lang w:eastAsia="ru-RU"/>
        </w:rPr>
        <w:t xml:space="preserve"> 0,9.</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Отсутствует</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химическое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взаимодействие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катализатора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армирующим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компонентом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медью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порообразователем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гидроксокарбонатом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меди</w:t>
      </w:r>
      <w:r w:rsidRPr="00816979">
        <w:rPr>
          <w:rFonts w:ascii="Times-Roman" w:eastAsia="Times-Roman" w:hAnsi="Courier New" w:cs="Times-Roman"/>
          <w:kern w:val="0"/>
          <w:sz w:val="26"/>
          <w:szCs w:val="26"/>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Поскольку</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главной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целью</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каталитических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испытаний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было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исследовать</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влияние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массопереноса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диффузионных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торможений</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на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скорости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реакций</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16979">
        <w:rPr>
          <w:rFonts w:ascii="Times-Roman" w:eastAsia="Times-Roman" w:hAnsi="Courier New" w:cs="Times-Roman" w:hint="eastAsia"/>
          <w:kern w:val="0"/>
          <w:sz w:val="26"/>
          <w:szCs w:val="26"/>
          <w:lang w:eastAsia="ru-RU"/>
        </w:rPr>
        <w:t>синтеза</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обязательно</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возникающих</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при</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трехфазном</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режиме</w:t>
      </w:r>
      <w:r w:rsidRPr="00816979">
        <w:rPr>
          <w:rFonts w:ascii="Times-Roman" w:eastAsia="Times-Roman" w:hAnsi="Courier New" w:cs="Times-Roman"/>
          <w:kern w:val="0"/>
          <w:sz w:val="26"/>
          <w:szCs w:val="26"/>
          <w:lang w:eastAsia="ru-RU"/>
        </w:rPr>
        <w:t xml:space="preserve"> </w:t>
      </w:r>
      <w:r w:rsidRPr="00816979">
        <w:rPr>
          <w:rFonts w:ascii="Times-Roman" w:eastAsia="Times-Roman" w:hAnsi="Courier New" w:cs="Times-Roman" w:hint="eastAsia"/>
          <w:kern w:val="0"/>
          <w:sz w:val="26"/>
          <w:szCs w:val="26"/>
          <w:lang w:eastAsia="ru-RU"/>
        </w:rPr>
        <w:t>протекания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19"/>
          <w:szCs w:val="19"/>
          <w:lang w:eastAsia="ru-RU"/>
        </w:rPr>
      </w:pPr>
      <w:r w:rsidRPr="00816979">
        <w:rPr>
          <w:rFonts w:ascii="Times-Roman" w:eastAsia="Times-Roman" w:hAnsi="Courier New" w:cs="Times-Roman"/>
          <w:kern w:val="0"/>
          <w:sz w:val="19"/>
          <w:szCs w:val="19"/>
          <w:lang w:eastAsia="ru-RU"/>
        </w:rPr>
        <w:t>126</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процесса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синтеза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все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остальные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каталитические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испытания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ПКМ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были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проведены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катализаторами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погруженными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жидкий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углеводород</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сквалан</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Показано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что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эффективность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использования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активного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компонента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ПКМ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зависит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как</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параметров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пористой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структуры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проницаемого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так</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условий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проведения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Значения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эффективности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использования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каталитического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компонента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варьировались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диапазоне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от</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kern w:val="0"/>
          <w:sz w:val="28"/>
          <w:szCs w:val="28"/>
          <w:lang w:eastAsia="ru-RU"/>
        </w:rPr>
        <w:t xml:space="preserve">20 % </w:t>
      </w:r>
      <w:r w:rsidRPr="00816979">
        <w:rPr>
          <w:rFonts w:ascii="Times-Roman" w:eastAsia="Times-Roman" w:hAnsi="Courier New" w:cs="Times-Roman" w:hint="eastAsia"/>
          <w:kern w:val="0"/>
          <w:sz w:val="28"/>
          <w:szCs w:val="28"/>
          <w:lang w:eastAsia="ru-RU"/>
        </w:rPr>
        <w:t>до</w:t>
      </w:r>
      <w:r w:rsidRPr="00816979">
        <w:rPr>
          <w:rFonts w:ascii="Times-Roman" w:eastAsia="Times-Roman" w:hAnsi="Courier New" w:cs="Times-Roman"/>
          <w:kern w:val="0"/>
          <w:sz w:val="28"/>
          <w:szCs w:val="28"/>
          <w:lang w:eastAsia="ru-RU"/>
        </w:rPr>
        <w:t xml:space="preserve"> 75 %. </w:t>
      </w:r>
      <w:r w:rsidRPr="00816979">
        <w:rPr>
          <w:rFonts w:ascii="Times-Roman" w:eastAsia="Times-Roman" w:hAnsi="Courier New" w:cs="Times-Roman" w:hint="eastAsia"/>
          <w:kern w:val="0"/>
          <w:sz w:val="28"/>
          <w:szCs w:val="28"/>
          <w:lang w:eastAsia="ru-RU"/>
        </w:rPr>
        <w:t>Сильные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диффузионные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торможения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реакций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являлись</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причиной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снижения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селективности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целевым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углеводородам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фракции</w:t>
      </w:r>
      <w:r w:rsidRPr="00816979">
        <w:rPr>
          <w:rFonts w:ascii="Times-Roman" w:eastAsia="Times-Roman" w:hAnsi="Courier New" w:cs="Times-Roman"/>
          <w:kern w:val="0"/>
          <w:sz w:val="28"/>
          <w:szCs w:val="28"/>
          <w:lang w:eastAsia="ru-RU"/>
        </w:rPr>
        <w:t xml:space="preserve"> Cs+ </w:t>
      </w:r>
      <w:r w:rsidRPr="00816979">
        <w:rPr>
          <w:rFonts w:ascii="Times-Roman" w:eastAsia="Times-Roman" w:hAnsi="Courier New" w:cs="Times-Roman" w:hint="eastAsia"/>
          <w:kern w:val="0"/>
          <w:sz w:val="28"/>
          <w:szCs w:val="28"/>
          <w:lang w:eastAsia="ru-RU"/>
        </w:rPr>
        <w:t>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роста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селективности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метану</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СОг</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Полученные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экспериментальные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зависимости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позволили</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оптимизировать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параметры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пористой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структуры</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целью</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получения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максимальной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производительности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селективности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проницаемых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катализаторов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отношении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тяжелых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углеводородов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Это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позволяет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надеяться</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возможность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эффективного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использования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проницаемых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композитных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катализаторов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синтеза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Фишера</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hint="eastAsia"/>
          <w:kern w:val="0"/>
          <w:sz w:val="28"/>
          <w:szCs w:val="28"/>
          <w:lang w:eastAsia="ru-RU"/>
        </w:rPr>
        <w:t>Тропша</w:t>
      </w:r>
      <w:r w:rsidRPr="00816979">
        <w:rPr>
          <w:rFonts w:ascii="Times-Roman" w:eastAsia="Times-Roman" w:hAnsi="Courier New" w:cs="Times-Roman"/>
          <w:kern w:val="0"/>
          <w:sz w:val="28"/>
          <w:szCs w:val="28"/>
          <w:lang w:eastAsia="ru-RU"/>
        </w:rPr>
        <w:t>.</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Представляется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перспективным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исследовать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аналогичный</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подход</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организации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других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многофазных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также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некоторых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двухфазных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селективность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которых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чувствительна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диффузионным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торможениям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Например</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использование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проницаемых</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композитных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катализаторов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оказалось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чрезвычайно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эффективным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процессе</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предпочтительного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гидрирования</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СО</w:t>
      </w:r>
      <w:r w:rsidRPr="00816979">
        <w:rPr>
          <w:rFonts w:ascii="Times-Roman" w:eastAsia="Times-Roman" w:hAnsi="Courier New" w:cs="Times-Roman"/>
          <w:kern w:val="0"/>
          <w:sz w:val="28"/>
          <w:szCs w:val="28"/>
          <w:lang w:eastAsia="ru-RU"/>
        </w:rPr>
        <w:t xml:space="preserve"> [118]. </w:t>
      </w:r>
      <w:r w:rsidRPr="00816979">
        <w:rPr>
          <w:rFonts w:ascii="Times-Roman" w:eastAsia="Times-Roman" w:hAnsi="Courier New" w:cs="Times-Roman" w:hint="eastAsia"/>
          <w:kern w:val="0"/>
          <w:sz w:val="28"/>
          <w:szCs w:val="28"/>
          <w:lang w:eastAsia="ru-RU"/>
        </w:rPr>
        <w:t>Особенно</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полезным</w:t>
      </w:r>
    </w:p>
    <w:p w:rsidR="00816979" w:rsidRPr="00816979" w:rsidRDefault="00816979" w:rsidP="00816979">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sidRPr="00816979">
        <w:rPr>
          <w:rFonts w:ascii="Times-Roman" w:eastAsia="Times-Roman" w:hAnsi="Courier New" w:cs="Times-Roman" w:hint="eastAsia"/>
          <w:kern w:val="0"/>
          <w:sz w:val="28"/>
          <w:szCs w:val="28"/>
          <w:lang w:eastAsia="ru-RU"/>
        </w:rPr>
        <w:t>использование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ПКМ</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может</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быть</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тех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многофазных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процессах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которых</w:t>
      </w:r>
    </w:p>
    <w:p w:rsidR="00816979" w:rsidRPr="00816979" w:rsidRDefault="00816979" w:rsidP="00816979">
      <w:pPr>
        <w:rPr>
          <w:rFonts w:asciiTheme="minorHAnsi" w:hAnsiTheme="minorHAnsi"/>
        </w:rPr>
      </w:pPr>
      <w:r w:rsidRPr="00816979">
        <w:rPr>
          <w:rFonts w:ascii="Times-Roman" w:eastAsia="Times-Roman" w:hAnsi="Courier New" w:cs="Times-Roman" w:hint="eastAsia"/>
          <w:kern w:val="0"/>
          <w:sz w:val="28"/>
          <w:szCs w:val="28"/>
          <w:lang w:eastAsia="ru-RU"/>
        </w:rPr>
        <w:t>присутствие</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пыли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катализатора</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в</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продуктах</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реакции</w:t>
      </w:r>
      <w:r w:rsidRPr="00816979">
        <w:rPr>
          <w:rFonts w:ascii="Times-Roman" w:eastAsia="Times-Roman" w:hAnsi="Courier New" w:cs="Times-Roman"/>
          <w:kern w:val="0"/>
          <w:sz w:val="28"/>
          <w:szCs w:val="28"/>
          <w:lang w:eastAsia="ru-RU"/>
        </w:rPr>
        <w:t xml:space="preserve"> </w:t>
      </w:r>
      <w:r w:rsidRPr="00816979">
        <w:rPr>
          <w:rFonts w:ascii="Times-Roman" w:eastAsia="Times-Roman" w:hAnsi="Courier New" w:cs="Times-Roman" w:hint="eastAsia"/>
          <w:kern w:val="0"/>
          <w:sz w:val="28"/>
          <w:szCs w:val="28"/>
          <w:lang w:eastAsia="ru-RU"/>
        </w:rPr>
        <w:t>недопустимо</w:t>
      </w:r>
      <w:r w:rsidRPr="00816979">
        <w:rPr>
          <w:rFonts w:ascii="Times-Roman" w:eastAsia="Times-Roman" w:hAnsi="Courier New" w:cs="Times-Roman"/>
          <w:kern w:val="0"/>
          <w:sz w:val="28"/>
          <w:szCs w:val="28"/>
          <w:lang w:eastAsia="ru-RU"/>
        </w:rPr>
        <w:t>.</w:t>
      </w:r>
      <w:r w:rsidRPr="00816979">
        <w:rPr>
          <w:rFonts w:ascii="Times-Roman" w:eastAsia="Times-Roman" w:hAnsi="Courier New" w:cs="Times-Roman"/>
          <w:kern w:val="0"/>
          <w:sz w:val="26"/>
          <w:szCs w:val="26"/>
          <w:lang w:eastAsia="ru-RU"/>
        </w:rPr>
        <w:t>__</w:t>
      </w:r>
    </w:p>
    <w:sectPr w:rsidR="00816979" w:rsidRPr="008169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00A" w:rsidRDefault="0071500A">
      <w:pPr>
        <w:spacing w:after="0" w:line="240" w:lineRule="auto"/>
      </w:pPr>
      <w:r>
        <w:separator/>
      </w:r>
    </w:p>
  </w:endnote>
  <w:endnote w:type="continuationSeparator" w:id="0">
    <w:p w:rsidR="0071500A" w:rsidRDefault="0071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1" w:usb1="08070000" w:usb2="00000010" w:usb3="00000000" w:csb0="00020000" w:csb1="00000000"/>
  </w:font>
  <w:font w:name="Helvetica">
    <w:panose1 w:val="020B0604020202020204"/>
    <w:charset w:val="CC"/>
    <w:family w:val="swiss"/>
    <w:pitch w:val="variable"/>
    <w:sig w:usb0="E0002AFF" w:usb1="C8077843" w:usb2="00000019" w:usb3="00000000" w:csb0="000201FF"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Cambria Math">
    <w:altName w:val="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1500A" w:rsidRDefault="0071500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1500A" w:rsidRDefault="0071500A">
                <w:pPr>
                  <w:spacing w:line="240" w:lineRule="auto"/>
                </w:pPr>
                <w:fldSimple w:instr=" PAGE \* MERGEFORMAT ">
                  <w:r w:rsidR="00816979" w:rsidRPr="00816979">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00A" w:rsidRDefault="0071500A"/>
    <w:p w:rsidR="0071500A" w:rsidRDefault="0071500A"/>
    <w:p w:rsidR="0071500A" w:rsidRDefault="0071500A"/>
    <w:p w:rsidR="0071500A" w:rsidRDefault="0071500A"/>
    <w:p w:rsidR="0071500A" w:rsidRDefault="0071500A"/>
    <w:p w:rsidR="0071500A" w:rsidRDefault="0071500A"/>
    <w:p w:rsidR="0071500A" w:rsidRDefault="0071500A">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1500A" w:rsidRDefault="0071500A">
                  <w:pPr>
                    <w:spacing w:line="240" w:lineRule="auto"/>
                  </w:pPr>
                  <w:fldSimple w:instr=" PAGE \* MERGEFORMAT ">
                    <w:r w:rsidRPr="0030033C">
                      <w:rPr>
                        <w:rStyle w:val="afffff9"/>
                        <w:b w:val="0"/>
                        <w:bCs w:val="0"/>
                        <w:noProof/>
                      </w:rPr>
                      <w:t>13</w:t>
                    </w:r>
                  </w:fldSimple>
                </w:p>
              </w:txbxContent>
            </v:textbox>
            <w10:wrap anchorx="page" anchory="page"/>
          </v:shape>
        </w:pict>
      </w:r>
    </w:p>
    <w:p w:rsidR="0071500A" w:rsidRDefault="0071500A"/>
    <w:p w:rsidR="0071500A" w:rsidRDefault="0071500A"/>
    <w:p w:rsidR="0071500A" w:rsidRDefault="0071500A">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1500A" w:rsidRDefault="0071500A"/>
              </w:txbxContent>
            </v:textbox>
            <w10:wrap anchorx="page" anchory="page"/>
          </v:shape>
        </w:pict>
      </w:r>
    </w:p>
    <w:p w:rsidR="0071500A" w:rsidRDefault="0071500A"/>
    <w:p w:rsidR="0071500A" w:rsidRDefault="0071500A">
      <w:pPr>
        <w:rPr>
          <w:sz w:val="2"/>
          <w:szCs w:val="2"/>
        </w:rPr>
      </w:pPr>
    </w:p>
    <w:p w:rsidR="0071500A" w:rsidRDefault="0071500A"/>
    <w:p w:rsidR="0071500A" w:rsidRDefault="0071500A">
      <w:pPr>
        <w:spacing w:after="0" w:line="240" w:lineRule="auto"/>
      </w:pPr>
    </w:p>
  </w:footnote>
  <w:footnote w:type="continuationSeparator" w:id="0">
    <w:p w:rsidR="0071500A" w:rsidRDefault="00715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71500A" w:rsidRDefault="007150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71500A" w:rsidRDefault="0071500A"/>
            </w:txbxContent>
          </v:textbox>
          <w10:wrap anchorx="page" anchory="page"/>
        </v:shape>
      </w:pict>
    </w:r>
  </w:p>
  <w:p w:rsidR="0071500A" w:rsidRPr="005856C0" w:rsidRDefault="007150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C8B56EC"/>
    <w:multiLevelType w:val="multilevel"/>
    <w:tmpl w:val="D0560C82"/>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2964315"/>
    <w:multiLevelType w:val="multilevel"/>
    <w:tmpl w:val="83667F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39216D"/>
    <w:multiLevelType w:val="multilevel"/>
    <w:tmpl w:val="2078DD9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9F62681"/>
    <w:multiLevelType w:val="multilevel"/>
    <w:tmpl w:val="BC188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EF67928"/>
    <w:multiLevelType w:val="multilevel"/>
    <w:tmpl w:val="98184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35E0B1B"/>
    <w:multiLevelType w:val="multilevel"/>
    <w:tmpl w:val="7746591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4E175ED"/>
    <w:multiLevelType w:val="multilevel"/>
    <w:tmpl w:val="95E06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6B82A6B"/>
    <w:multiLevelType w:val="multilevel"/>
    <w:tmpl w:val="1B5A92A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AE30F97"/>
    <w:multiLevelType w:val="multilevel"/>
    <w:tmpl w:val="890C1622"/>
    <w:lvl w:ilvl="0">
      <w:start w:val="1"/>
      <w:numFmt w:val="decimal"/>
      <w:lvlText w:val="1.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C090837"/>
    <w:multiLevelType w:val="multilevel"/>
    <w:tmpl w:val="9A46D7C2"/>
    <w:lvl w:ilvl="0">
      <w:start w:val="1"/>
      <w:numFmt w:val="decimal"/>
      <w:lvlText w:val="4.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4237A0"/>
    <w:multiLevelType w:val="multilevel"/>
    <w:tmpl w:val="781C6E42"/>
    <w:lvl w:ilvl="0">
      <w:start w:val="1"/>
      <w:numFmt w:val="decimal"/>
      <w:lvlText w:val="1.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21E593C"/>
    <w:multiLevelType w:val="multilevel"/>
    <w:tmpl w:val="5678B4EC"/>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46A7AE6"/>
    <w:multiLevelType w:val="multilevel"/>
    <w:tmpl w:val="22F693CE"/>
    <w:lvl w:ilvl="0">
      <w:start w:val="1"/>
      <w:numFmt w:val="decimal"/>
      <w:lvlText w:val="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770639"/>
    <w:multiLevelType w:val="multilevel"/>
    <w:tmpl w:val="CD942268"/>
    <w:lvl w:ilvl="0">
      <w:start w:val="1"/>
      <w:numFmt w:val="decimal"/>
      <w:lvlText w:val="1.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8154C57"/>
    <w:multiLevelType w:val="multilevel"/>
    <w:tmpl w:val="B68212B2"/>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BF60EC"/>
    <w:multiLevelType w:val="multilevel"/>
    <w:tmpl w:val="36224052"/>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EA0D97"/>
    <w:multiLevelType w:val="multilevel"/>
    <w:tmpl w:val="2F3C761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2746F1"/>
    <w:multiLevelType w:val="multilevel"/>
    <w:tmpl w:val="7C540608"/>
    <w:lvl w:ilvl="0">
      <w:start w:val="1"/>
      <w:numFmt w:val="decimal"/>
      <w:lvlText w:val="5.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0692B75"/>
    <w:multiLevelType w:val="multilevel"/>
    <w:tmpl w:val="AE1A9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CC57997"/>
    <w:multiLevelType w:val="multilevel"/>
    <w:tmpl w:val="D136815E"/>
    <w:lvl w:ilvl="0">
      <w:start w:val="1"/>
      <w:numFmt w:val="decimal"/>
      <w:lvlText w:val="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D6D122D"/>
    <w:multiLevelType w:val="multilevel"/>
    <w:tmpl w:val="0B60DA9E"/>
    <w:lvl w:ilvl="0">
      <w:start w:val="1"/>
      <w:numFmt w:val="decimal"/>
      <w:lvlText w:val="1.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1807507"/>
    <w:multiLevelType w:val="multilevel"/>
    <w:tmpl w:val="A164F1BE"/>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592017F"/>
    <w:multiLevelType w:val="multilevel"/>
    <w:tmpl w:val="36D62ED0"/>
    <w:lvl w:ilvl="0">
      <w:start w:val="1"/>
      <w:numFmt w:val="decimal"/>
      <w:lvlText w:val="5.5.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6">
    <w:nsid w:val="5AB05B06"/>
    <w:multiLevelType w:val="multilevel"/>
    <w:tmpl w:val="7A2ECBEA"/>
    <w:lvl w:ilvl="0">
      <w:start w:val="1"/>
      <w:numFmt w:val="decimal"/>
      <w:lvlText w:val="7.%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C951BFF"/>
    <w:multiLevelType w:val="multilevel"/>
    <w:tmpl w:val="5328A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C52BB5"/>
    <w:multiLevelType w:val="multilevel"/>
    <w:tmpl w:val="FB72F7B6"/>
    <w:lvl w:ilvl="0">
      <w:start w:val="1"/>
      <w:numFmt w:val="decimal"/>
      <w:lvlText w:val="6.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E3C778C"/>
    <w:multiLevelType w:val="multilevel"/>
    <w:tmpl w:val="FCD29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C579EB"/>
    <w:multiLevelType w:val="multilevel"/>
    <w:tmpl w:val="0E38FD3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2C859F9"/>
    <w:multiLevelType w:val="multilevel"/>
    <w:tmpl w:val="C9BCBD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33C497A"/>
    <w:multiLevelType w:val="multilevel"/>
    <w:tmpl w:val="1B281CF2"/>
    <w:lvl w:ilvl="0">
      <w:start w:val="1"/>
      <w:numFmt w:val="decimal"/>
      <w:lvlText w:val="1.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89A23BD"/>
    <w:multiLevelType w:val="multilevel"/>
    <w:tmpl w:val="7D06F0CE"/>
    <w:lvl w:ilvl="0">
      <w:start w:val="1"/>
      <w:numFmt w:val="decimal"/>
      <w:lvlText w:val="1.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C083D45"/>
    <w:multiLevelType w:val="multilevel"/>
    <w:tmpl w:val="8E168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DA20C7"/>
    <w:multiLevelType w:val="multilevel"/>
    <w:tmpl w:val="72AA5296"/>
    <w:lvl w:ilvl="0">
      <w:start w:val="2"/>
      <w:numFmt w:val="decimal"/>
      <w:lvlText w:val="4.2.2.%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AB54973"/>
    <w:multiLevelType w:val="multilevel"/>
    <w:tmpl w:val="2B220F1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12"/>
  </w:num>
  <w:num w:numId="8">
    <w:abstractNumId w:val="113"/>
  </w:num>
  <w:num w:numId="9">
    <w:abstractNumId w:val="102"/>
  </w:num>
  <w:num w:numId="10">
    <w:abstractNumId w:val="92"/>
  </w:num>
  <w:num w:numId="11">
    <w:abstractNumId w:val="95"/>
  </w:num>
  <w:num w:numId="12">
    <w:abstractNumId w:val="89"/>
  </w:num>
  <w:num w:numId="13">
    <w:abstractNumId w:val="93"/>
  </w:num>
  <w:num w:numId="14">
    <w:abstractNumId w:val="97"/>
  </w:num>
  <w:num w:numId="15">
    <w:abstractNumId w:val="76"/>
  </w:num>
  <w:num w:numId="16">
    <w:abstractNumId w:val="91"/>
  </w:num>
  <w:num w:numId="17">
    <w:abstractNumId w:val="115"/>
  </w:num>
  <w:num w:numId="18">
    <w:abstractNumId w:val="101"/>
  </w:num>
  <w:num w:numId="19">
    <w:abstractNumId w:val="99"/>
  </w:num>
  <w:num w:numId="20">
    <w:abstractNumId w:val="104"/>
  </w:num>
  <w:num w:numId="21">
    <w:abstractNumId w:val="94"/>
  </w:num>
  <w:num w:numId="22">
    <w:abstractNumId w:val="108"/>
  </w:num>
  <w:num w:numId="23">
    <w:abstractNumId w:val="106"/>
  </w:num>
  <w:num w:numId="24">
    <w:abstractNumId w:val="111"/>
  </w:num>
  <w:num w:numId="25">
    <w:abstractNumId w:val="100"/>
  </w:num>
  <w:num w:numId="26">
    <w:abstractNumId w:val="82"/>
  </w:num>
  <w:num w:numId="27">
    <w:abstractNumId w:val="96"/>
  </w:num>
  <w:num w:numId="28">
    <w:abstractNumId w:val="98"/>
  </w:num>
  <w:num w:numId="29">
    <w:abstractNumId w:val="81"/>
  </w:num>
  <w:num w:numId="30">
    <w:abstractNumId w:val="86"/>
  </w:num>
  <w:num w:numId="31">
    <w:abstractNumId w:val="110"/>
  </w:num>
  <w:num w:numId="32">
    <w:abstractNumId w:val="88"/>
  </w:num>
  <w:num w:numId="33">
    <w:abstractNumId w:val="114"/>
  </w:num>
  <w:num w:numId="34">
    <w:abstractNumId w:val="109"/>
  </w:num>
  <w:num w:numId="35">
    <w:abstractNumId w:val="107"/>
  </w:num>
  <w:num w:numId="36">
    <w:abstractNumId w:val="84"/>
  </w:num>
  <w:num w:numId="37">
    <w:abstractNumId w:val="87"/>
  </w:num>
  <w:num w:numId="38">
    <w:abstractNumId w:val="85"/>
  </w:num>
  <w:num w:numId="39">
    <w:abstractNumId w:val="1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3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5B4BE-1581-4AFB-82E9-488E3B6E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18</Pages>
  <Words>2993</Words>
  <Characters>17062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2021-02-26T20:05:00Z</dcterms:created>
  <dcterms:modified xsi:type="dcterms:W3CDTF">2021-02-27T20:25:00Z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