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B9C" w:rsidRDefault="00CF7374" w:rsidP="00CF7374">
      <w:pPr>
        <w:rPr>
          <w:rFonts w:ascii="Times New Roman" w:eastAsia="Times New Roman" w:hAnsi="Times New Roman" w:cs="Times New Roman"/>
          <w:kern w:val="0"/>
          <w:sz w:val="28"/>
          <w:szCs w:val="28"/>
          <w:lang w:eastAsia="ru-RU"/>
        </w:rPr>
      </w:pPr>
      <w:bookmarkStart w:id="0" w:name="_GoBack"/>
      <w:r w:rsidRPr="00CF7374">
        <w:rPr>
          <w:rFonts w:ascii="Times New Roman" w:eastAsia="Times New Roman" w:hAnsi="Times New Roman" w:cs="Times New Roman" w:hint="eastAsia"/>
          <w:kern w:val="0"/>
          <w:sz w:val="28"/>
          <w:szCs w:val="28"/>
          <w:lang w:eastAsia="ru-RU"/>
        </w:rPr>
        <w:t>Таймазова</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Еліта</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Алимівна</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Організація</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управління</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підприємствами</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водного</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господарства</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та</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ефективність</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зрошення</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в</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аграрному</w:t>
      </w:r>
      <w:r w:rsidRPr="00CF7374">
        <w:rPr>
          <w:rFonts w:ascii="Times New Roman" w:eastAsia="Times New Roman" w:hAnsi="Times New Roman" w:cs="Times New Roman"/>
          <w:kern w:val="0"/>
          <w:sz w:val="28"/>
          <w:szCs w:val="28"/>
          <w:lang w:eastAsia="ru-RU"/>
        </w:rPr>
        <w:t xml:space="preserve"> </w:t>
      </w:r>
      <w:proofErr w:type="gramStart"/>
      <w:r w:rsidRPr="00CF7374">
        <w:rPr>
          <w:rFonts w:ascii="Times New Roman" w:eastAsia="Times New Roman" w:hAnsi="Times New Roman" w:cs="Times New Roman" w:hint="eastAsia"/>
          <w:kern w:val="0"/>
          <w:sz w:val="28"/>
          <w:szCs w:val="28"/>
          <w:lang w:eastAsia="ru-RU"/>
        </w:rPr>
        <w:t>виробництві</w:t>
      </w:r>
      <w:r w:rsidRPr="00CF7374">
        <w:rPr>
          <w:rFonts w:ascii="Times New Roman" w:eastAsia="Times New Roman" w:hAnsi="Times New Roman" w:cs="Times New Roman"/>
          <w:kern w:val="0"/>
          <w:sz w:val="28"/>
          <w:szCs w:val="28"/>
          <w:lang w:eastAsia="ru-RU"/>
        </w:rPr>
        <w:t xml:space="preserve"> :</w:t>
      </w:r>
      <w:proofErr w:type="gramEnd"/>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Дис</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канд</w:t>
      </w:r>
      <w:r w:rsidRPr="00CF7374">
        <w:rPr>
          <w:rFonts w:ascii="Times New Roman" w:eastAsia="Times New Roman" w:hAnsi="Times New Roman" w:cs="Times New Roman"/>
          <w:kern w:val="0"/>
          <w:sz w:val="28"/>
          <w:szCs w:val="28"/>
          <w:lang w:eastAsia="ru-RU"/>
        </w:rPr>
        <w:t xml:space="preserve">. </w:t>
      </w:r>
      <w:r w:rsidRPr="00CF7374">
        <w:rPr>
          <w:rFonts w:ascii="Times New Roman" w:eastAsia="Times New Roman" w:hAnsi="Times New Roman" w:cs="Times New Roman" w:hint="eastAsia"/>
          <w:kern w:val="0"/>
          <w:sz w:val="28"/>
          <w:szCs w:val="28"/>
          <w:lang w:eastAsia="ru-RU"/>
        </w:rPr>
        <w:t>наук</w:t>
      </w:r>
      <w:r w:rsidRPr="00CF737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F7374">
        <w:rPr>
          <w:rFonts w:ascii="Times New Roman" w:eastAsia="Times New Roman" w:hAnsi="Times New Roman" w:cs="Times New Roman"/>
          <w:kern w:val="0"/>
          <w:sz w:val="28"/>
          <w:szCs w:val="28"/>
          <w:lang w:eastAsia="ru-RU"/>
        </w:rPr>
        <w:t xml:space="preserve"> 2008</w:t>
      </w:r>
    </w:p>
    <w:p w:rsidR="00CF7374" w:rsidRDefault="00CF7374" w:rsidP="00CF7374">
      <w:r>
        <w:rPr>
          <w:rFonts w:hint="eastAsia"/>
        </w:rPr>
        <w:t>Таймазова</w:t>
      </w:r>
      <w:r>
        <w:t></w:t>
      </w:r>
      <w:r>
        <w:rPr>
          <w:rFonts w:hint="eastAsia"/>
        </w:rPr>
        <w:t>Е</w:t>
      </w:r>
      <w:r>
        <w:t></w:t>
      </w:r>
      <w:r>
        <w:rPr>
          <w:rFonts w:hint="eastAsia"/>
        </w:rPr>
        <w:t>А</w:t>
      </w:r>
      <w:r>
        <w:t></w:t>
      </w:r>
      <w:r>
        <w:t></w:t>
      </w:r>
      <w:r>
        <w:rPr>
          <w:rFonts w:hint="eastAsia"/>
        </w:rPr>
        <w:t>Організація</w:t>
      </w:r>
      <w:r>
        <w:t></w:t>
      </w:r>
      <w:r>
        <w:rPr>
          <w:rFonts w:hint="eastAsia"/>
        </w:rPr>
        <w:t>управління</w:t>
      </w:r>
      <w:r>
        <w:t></w:t>
      </w:r>
      <w:r>
        <w:rPr>
          <w:rFonts w:hint="eastAsia"/>
        </w:rPr>
        <w:t>підприємствами</w:t>
      </w:r>
      <w:r>
        <w:t></w:t>
      </w:r>
      <w:r>
        <w:rPr>
          <w:rFonts w:hint="eastAsia"/>
        </w:rPr>
        <w:t>водного</w:t>
      </w:r>
      <w:r>
        <w:t></w:t>
      </w:r>
      <w:r>
        <w:rPr>
          <w:rFonts w:hint="eastAsia"/>
        </w:rPr>
        <w:t>господарства</w:t>
      </w:r>
      <w:r>
        <w:t></w:t>
      </w:r>
      <w:r>
        <w:rPr>
          <w:rFonts w:hint="eastAsia"/>
        </w:rPr>
        <w:t>та</w:t>
      </w:r>
      <w:r>
        <w:t></w:t>
      </w:r>
      <w:r>
        <w:rPr>
          <w:rFonts w:hint="eastAsia"/>
        </w:rPr>
        <w:t>ефективність</w:t>
      </w:r>
      <w:r>
        <w:t></w:t>
      </w:r>
      <w:r>
        <w:rPr>
          <w:rFonts w:hint="eastAsia"/>
        </w:rPr>
        <w:t>зрошення</w:t>
      </w:r>
      <w:r>
        <w:t></w:t>
      </w:r>
      <w:r>
        <w:rPr>
          <w:rFonts w:hint="eastAsia"/>
        </w:rPr>
        <w:t>в</w:t>
      </w:r>
      <w:r>
        <w:t></w:t>
      </w:r>
      <w:r>
        <w:rPr>
          <w:rFonts w:hint="eastAsia"/>
        </w:rPr>
        <w:t>аграрному</w:t>
      </w:r>
      <w:r>
        <w:t></w:t>
      </w:r>
      <w:r>
        <w:rPr>
          <w:rFonts w:hint="eastAsia"/>
        </w:rPr>
        <w:t>виробництві</w:t>
      </w:r>
      <w:r>
        <w:t></w:t>
      </w:r>
      <w:r>
        <w:t></w:t>
      </w:r>
      <w:r>
        <w:t></w:t>
      </w:r>
      <w:r>
        <w:t></w:t>
      </w:r>
      <w:r>
        <w:rPr>
          <w:rFonts w:hint="eastAsia"/>
        </w:rPr>
        <w:t>Рукопис</w:t>
      </w:r>
      <w:r>
        <w:t></w:t>
      </w:r>
    </w:p>
    <w:p w:rsidR="00CF7374" w:rsidRDefault="00CF7374" w:rsidP="00CF7374"/>
    <w:p w:rsidR="00CF7374" w:rsidRDefault="00CF7374" w:rsidP="00CF737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CF7374" w:rsidRDefault="00CF7374" w:rsidP="00CF7374"/>
    <w:p w:rsidR="00CF7374" w:rsidRDefault="00CF7374" w:rsidP="00CF7374">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практичних</w:t>
      </w:r>
      <w:r>
        <w:t></w:t>
      </w:r>
      <w:r>
        <w:rPr>
          <w:rFonts w:hint="eastAsia"/>
        </w:rPr>
        <w:t>положень</w:t>
      </w:r>
      <w:r>
        <w:t></w:t>
      </w:r>
      <w:r>
        <w:rPr>
          <w:rFonts w:hint="eastAsia"/>
        </w:rPr>
        <w:t>формування</w:t>
      </w:r>
      <w:r>
        <w:t></w:t>
      </w:r>
      <w:r>
        <w:rPr>
          <w:rFonts w:hint="eastAsia"/>
        </w:rPr>
        <w:t>організації</w:t>
      </w:r>
      <w:r>
        <w:t></w:t>
      </w:r>
      <w:r>
        <w:rPr>
          <w:rFonts w:hint="eastAsia"/>
        </w:rPr>
        <w:t>управління</w:t>
      </w:r>
      <w:r>
        <w:t></w:t>
      </w:r>
      <w:r>
        <w:rPr>
          <w:rFonts w:hint="eastAsia"/>
        </w:rPr>
        <w:t>зрошувальними</w:t>
      </w:r>
      <w:r>
        <w:t></w:t>
      </w:r>
      <w:r>
        <w:rPr>
          <w:rFonts w:hint="eastAsia"/>
        </w:rPr>
        <w:t>системами</w:t>
      </w:r>
      <w:r>
        <w:t></w:t>
      </w:r>
      <w:r>
        <w:rPr>
          <w:rFonts w:hint="eastAsia"/>
        </w:rPr>
        <w:t>в</w:t>
      </w:r>
      <w:r>
        <w:t></w:t>
      </w:r>
      <w:r>
        <w:rPr>
          <w:rFonts w:hint="eastAsia"/>
        </w:rPr>
        <w:t>агропромисловому</w:t>
      </w:r>
      <w:r>
        <w:t></w:t>
      </w:r>
      <w:r>
        <w:rPr>
          <w:rFonts w:hint="eastAsia"/>
        </w:rPr>
        <w:t>комплексі</w:t>
      </w:r>
      <w:r>
        <w:t></w:t>
      </w:r>
      <w:r>
        <w:rPr>
          <w:rFonts w:hint="eastAsia"/>
        </w:rPr>
        <w:t>в</w:t>
      </w:r>
      <w:r>
        <w:t></w:t>
      </w:r>
      <w:r>
        <w:rPr>
          <w:rFonts w:hint="eastAsia"/>
        </w:rPr>
        <w:t>умовах</w:t>
      </w:r>
      <w:r>
        <w:t></w:t>
      </w:r>
      <w:r>
        <w:rPr>
          <w:rFonts w:hint="eastAsia"/>
        </w:rPr>
        <w:t>ринкових</w:t>
      </w:r>
      <w:r>
        <w:t></w:t>
      </w:r>
      <w:r>
        <w:rPr>
          <w:rFonts w:hint="eastAsia"/>
        </w:rPr>
        <w:t>відносин</w:t>
      </w:r>
      <w:r>
        <w:t></w:t>
      </w:r>
      <w:r>
        <w:rPr>
          <w:rFonts w:hint="eastAsia"/>
        </w:rPr>
        <w:t>Автономної</w:t>
      </w:r>
      <w:r>
        <w:t></w:t>
      </w:r>
      <w:r>
        <w:rPr>
          <w:rFonts w:hint="eastAsia"/>
        </w:rPr>
        <w:t>Республіки</w:t>
      </w:r>
      <w:r>
        <w:t></w:t>
      </w:r>
      <w:r>
        <w:rPr>
          <w:rFonts w:hint="eastAsia"/>
        </w:rPr>
        <w:t>Крим</w:t>
      </w:r>
      <w:r>
        <w:t></w:t>
      </w:r>
    </w:p>
    <w:p w:rsidR="00CF7374" w:rsidRDefault="00CF7374" w:rsidP="00CF7374"/>
    <w:p w:rsidR="00CF7374" w:rsidRDefault="00CF7374" w:rsidP="00CF7374">
      <w:r>
        <w:rPr>
          <w:rFonts w:hint="eastAsia"/>
        </w:rPr>
        <w:t>У</w:t>
      </w:r>
      <w:r>
        <w:t></w:t>
      </w:r>
      <w:r>
        <w:rPr>
          <w:rFonts w:hint="eastAsia"/>
        </w:rPr>
        <w:t>дисертаційній</w:t>
      </w:r>
      <w:r>
        <w:t></w:t>
      </w:r>
      <w:r>
        <w:rPr>
          <w:rFonts w:hint="eastAsia"/>
        </w:rPr>
        <w:t>роботі</w:t>
      </w:r>
      <w:r>
        <w:t></w:t>
      </w:r>
      <w:r>
        <w:rPr>
          <w:rFonts w:hint="eastAsia"/>
        </w:rPr>
        <w:t>розглянуті</w:t>
      </w:r>
      <w:r>
        <w:t></w:t>
      </w:r>
      <w:r>
        <w:rPr>
          <w:rFonts w:hint="eastAsia"/>
        </w:rPr>
        <w:t>теоретичні</w:t>
      </w:r>
      <w:r>
        <w:t></w:t>
      </w:r>
      <w:r>
        <w:rPr>
          <w:rFonts w:hint="eastAsia"/>
        </w:rPr>
        <w:t>основи</w:t>
      </w:r>
      <w:r>
        <w:t></w:t>
      </w:r>
      <w:r>
        <w:rPr>
          <w:rFonts w:hint="eastAsia"/>
        </w:rPr>
        <w:t>системи</w:t>
      </w:r>
      <w:r>
        <w:t></w:t>
      </w:r>
      <w:r>
        <w:rPr>
          <w:rFonts w:hint="eastAsia"/>
        </w:rPr>
        <w:t>управління</w:t>
      </w:r>
      <w:r>
        <w:t></w:t>
      </w:r>
      <w:r>
        <w:rPr>
          <w:rFonts w:hint="eastAsia"/>
        </w:rPr>
        <w:t>земельно</w:t>
      </w:r>
      <w:r>
        <w:t></w:t>
      </w:r>
      <w:r>
        <w:rPr>
          <w:rFonts w:hint="eastAsia"/>
        </w:rPr>
        <w:t>водними</w:t>
      </w:r>
      <w:r>
        <w:t></w:t>
      </w:r>
      <w:r>
        <w:rPr>
          <w:rFonts w:hint="eastAsia"/>
        </w:rPr>
        <w:t>ресурсами</w:t>
      </w:r>
      <w:r>
        <w:t></w:t>
      </w:r>
      <w:r>
        <w:rPr>
          <w:rFonts w:hint="eastAsia"/>
        </w:rPr>
        <w:t>регіону</w:t>
      </w:r>
      <w:r>
        <w:t></w:t>
      </w:r>
      <w:r>
        <w:t></w:t>
      </w:r>
      <w:r>
        <w:rPr>
          <w:rFonts w:hint="eastAsia"/>
        </w:rPr>
        <w:t>визначені</w:t>
      </w:r>
      <w:r>
        <w:t></w:t>
      </w:r>
      <w:r>
        <w:rPr>
          <w:rFonts w:hint="eastAsia"/>
        </w:rPr>
        <w:t>принципи</w:t>
      </w:r>
      <w:r>
        <w:t></w:t>
      </w:r>
      <w:r>
        <w:rPr>
          <w:rFonts w:hint="eastAsia"/>
        </w:rPr>
        <w:t>й</w:t>
      </w:r>
      <w:r>
        <w:t></w:t>
      </w:r>
      <w:r>
        <w:rPr>
          <w:rFonts w:hint="eastAsia"/>
        </w:rPr>
        <w:t>особливості</w:t>
      </w:r>
      <w:r>
        <w:t></w:t>
      </w:r>
      <w:r>
        <w:rPr>
          <w:rFonts w:hint="eastAsia"/>
        </w:rPr>
        <w:t>ефективного</w:t>
      </w:r>
      <w:r>
        <w:t></w:t>
      </w:r>
      <w:r>
        <w:rPr>
          <w:rFonts w:hint="eastAsia"/>
        </w:rPr>
        <w:t>управління</w:t>
      </w:r>
      <w:r>
        <w:t></w:t>
      </w:r>
      <w:r>
        <w:rPr>
          <w:rFonts w:hint="eastAsia"/>
        </w:rPr>
        <w:t>використанням</w:t>
      </w:r>
      <w:r>
        <w:t></w:t>
      </w:r>
      <w:r>
        <w:rPr>
          <w:rFonts w:hint="eastAsia"/>
        </w:rPr>
        <w:t>зрошуваних</w:t>
      </w:r>
      <w:r>
        <w:t></w:t>
      </w:r>
      <w:r>
        <w:rPr>
          <w:rFonts w:hint="eastAsia"/>
        </w:rPr>
        <w:t>земель</w:t>
      </w:r>
      <w:r>
        <w:t></w:t>
      </w:r>
      <w:r>
        <w:t></w:t>
      </w:r>
      <w:r>
        <w:rPr>
          <w:rFonts w:hint="eastAsia"/>
        </w:rPr>
        <w:t>Вивчені</w:t>
      </w:r>
      <w:r>
        <w:t></w:t>
      </w:r>
      <w:r>
        <w:rPr>
          <w:rFonts w:hint="eastAsia"/>
        </w:rPr>
        <w:t>теоретичні</w:t>
      </w:r>
      <w:r>
        <w:t></w:t>
      </w:r>
      <w:r>
        <w:t></w:t>
      </w:r>
      <w:r>
        <w:rPr>
          <w:rFonts w:hint="eastAsia"/>
        </w:rPr>
        <w:t>методичні</w:t>
      </w:r>
      <w:r>
        <w:t></w:t>
      </w:r>
      <w:r>
        <w:rPr>
          <w:rFonts w:hint="eastAsia"/>
        </w:rPr>
        <w:t>й</w:t>
      </w:r>
      <w:r>
        <w:t></w:t>
      </w:r>
      <w:r>
        <w:rPr>
          <w:rFonts w:hint="eastAsia"/>
        </w:rPr>
        <w:t>практичні</w:t>
      </w:r>
      <w:r>
        <w:t></w:t>
      </w:r>
      <w:r>
        <w:rPr>
          <w:rFonts w:hint="eastAsia"/>
        </w:rPr>
        <w:t>аспекти</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управління</w:t>
      </w:r>
      <w:r>
        <w:t></w:t>
      </w:r>
      <w:r>
        <w:rPr>
          <w:rFonts w:hint="eastAsia"/>
        </w:rPr>
        <w:t>в</w:t>
      </w:r>
      <w:r>
        <w:t></w:t>
      </w:r>
      <w:r>
        <w:rPr>
          <w:rFonts w:hint="eastAsia"/>
        </w:rPr>
        <w:t>зрошуваному</w:t>
      </w:r>
      <w:r>
        <w:t></w:t>
      </w:r>
      <w:r>
        <w:rPr>
          <w:rFonts w:hint="eastAsia"/>
        </w:rPr>
        <w:t>землеробстві</w:t>
      </w:r>
      <w:r>
        <w:t></w:t>
      </w:r>
      <w:r>
        <w:rPr>
          <w:rFonts w:hint="eastAsia"/>
        </w:rPr>
        <w:t>й</w:t>
      </w:r>
      <w:r>
        <w:t></w:t>
      </w:r>
      <w:r>
        <w:rPr>
          <w:rFonts w:hint="eastAsia"/>
        </w:rPr>
        <w:t>розроблена</w:t>
      </w:r>
      <w:r>
        <w:t></w:t>
      </w:r>
      <w:r>
        <w:rPr>
          <w:rFonts w:hint="eastAsia"/>
        </w:rPr>
        <w:t>система</w:t>
      </w:r>
      <w:r>
        <w:t></w:t>
      </w:r>
      <w:r>
        <w:rPr>
          <w:rFonts w:hint="eastAsia"/>
        </w:rPr>
        <w:t>оціночних</w:t>
      </w:r>
      <w:r>
        <w:t></w:t>
      </w:r>
      <w:r>
        <w:rPr>
          <w:rFonts w:hint="eastAsia"/>
        </w:rPr>
        <w:t>показників</w:t>
      </w:r>
      <w:r>
        <w:t></w:t>
      </w:r>
      <w:r>
        <w:rPr>
          <w:rFonts w:hint="eastAsia"/>
        </w:rPr>
        <w:t>господарської</w:t>
      </w:r>
      <w:r>
        <w:t></w:t>
      </w:r>
      <w:r>
        <w:rPr>
          <w:rFonts w:hint="eastAsia"/>
        </w:rPr>
        <w:t>діяльності</w:t>
      </w:r>
      <w:r>
        <w:t></w:t>
      </w:r>
      <w:r>
        <w:rPr>
          <w:rFonts w:hint="eastAsia"/>
        </w:rPr>
        <w:t>Управлінь</w:t>
      </w:r>
      <w:r>
        <w:t></w:t>
      </w:r>
      <w:r>
        <w:rPr>
          <w:rFonts w:hint="eastAsia"/>
        </w:rPr>
        <w:t>водного</w:t>
      </w:r>
      <w:r>
        <w:t></w:t>
      </w:r>
      <w:r>
        <w:rPr>
          <w:rFonts w:hint="eastAsia"/>
        </w:rPr>
        <w:t>господарства</w:t>
      </w:r>
      <w:r>
        <w:t></w:t>
      </w:r>
    </w:p>
    <w:p w:rsidR="00CF7374" w:rsidRDefault="00CF7374" w:rsidP="00CF7374"/>
    <w:p w:rsidR="00CF7374" w:rsidRDefault="00CF7374" w:rsidP="00CF7374">
      <w:r>
        <w:rPr>
          <w:rFonts w:hint="eastAsia"/>
        </w:rPr>
        <w:t>Проведено</w:t>
      </w:r>
      <w:r>
        <w:t></w:t>
      </w:r>
      <w:r>
        <w:rPr>
          <w:rFonts w:hint="eastAsia"/>
        </w:rPr>
        <w:t>аналіз</w:t>
      </w:r>
      <w:r>
        <w:t></w:t>
      </w:r>
      <w:r>
        <w:rPr>
          <w:rFonts w:hint="eastAsia"/>
        </w:rPr>
        <w:t>сучасного</w:t>
      </w:r>
      <w:r>
        <w:t></w:t>
      </w:r>
      <w:r>
        <w:rPr>
          <w:rFonts w:hint="eastAsia"/>
        </w:rPr>
        <w:t>стану</w:t>
      </w:r>
      <w:r>
        <w:t></w:t>
      </w:r>
      <w:r>
        <w:rPr>
          <w:rFonts w:hint="eastAsia"/>
        </w:rPr>
        <w:t>й</w:t>
      </w:r>
      <w:r>
        <w:t></w:t>
      </w:r>
      <w:r>
        <w:rPr>
          <w:rFonts w:hint="eastAsia"/>
        </w:rPr>
        <w:t>тенденції</w:t>
      </w:r>
      <w:r>
        <w:t></w:t>
      </w:r>
      <w:r>
        <w:rPr>
          <w:rFonts w:hint="eastAsia"/>
        </w:rPr>
        <w:t>використання</w:t>
      </w:r>
      <w:r>
        <w:t></w:t>
      </w:r>
      <w:r>
        <w:rPr>
          <w:rFonts w:hint="eastAsia"/>
        </w:rPr>
        <w:t>зрошуваних</w:t>
      </w:r>
      <w:r>
        <w:t></w:t>
      </w:r>
      <w:r>
        <w:rPr>
          <w:rFonts w:hint="eastAsia"/>
        </w:rPr>
        <w:t>земель</w:t>
      </w:r>
      <w:r>
        <w:t></w:t>
      </w:r>
      <w:r>
        <w:rPr>
          <w:rFonts w:hint="eastAsia"/>
        </w:rPr>
        <w:t>агропромислового</w:t>
      </w:r>
      <w:r>
        <w:t></w:t>
      </w:r>
      <w:r>
        <w:rPr>
          <w:rFonts w:hint="eastAsia"/>
        </w:rPr>
        <w:t>комплексу</w:t>
      </w:r>
      <w:r>
        <w:t></w:t>
      </w:r>
      <w:r>
        <w:rPr>
          <w:rFonts w:hint="eastAsia"/>
        </w:rPr>
        <w:t>АР</w:t>
      </w:r>
      <w:r>
        <w:t></w:t>
      </w:r>
      <w:r>
        <w:rPr>
          <w:rFonts w:hint="eastAsia"/>
        </w:rPr>
        <w:t>Крим</w:t>
      </w:r>
      <w:r>
        <w:t></w:t>
      </w:r>
      <w:r>
        <w:t></w:t>
      </w:r>
      <w:r>
        <w:rPr>
          <w:rFonts w:hint="eastAsia"/>
        </w:rPr>
        <w:t>Виявлено</w:t>
      </w:r>
      <w:r>
        <w:t></w:t>
      </w:r>
      <w:r>
        <w:rPr>
          <w:rFonts w:hint="eastAsia"/>
        </w:rPr>
        <w:t>методичні</w:t>
      </w:r>
      <w:r>
        <w:t></w:t>
      </w:r>
      <w:r>
        <w:rPr>
          <w:rFonts w:hint="eastAsia"/>
        </w:rPr>
        <w:t>особливості</w:t>
      </w:r>
      <w:r>
        <w:t></w:t>
      </w:r>
      <w:r>
        <w:rPr>
          <w:rFonts w:hint="eastAsia"/>
        </w:rPr>
        <w:t>й</w:t>
      </w:r>
      <w:r>
        <w:t></w:t>
      </w:r>
      <w:r>
        <w:rPr>
          <w:rFonts w:hint="eastAsia"/>
        </w:rPr>
        <w:t>проведена</w:t>
      </w:r>
      <w:r>
        <w:t></w:t>
      </w:r>
      <w:r>
        <w:rPr>
          <w:rFonts w:hint="eastAsia"/>
        </w:rPr>
        <w:t>оцінка</w:t>
      </w:r>
      <w:r>
        <w:t></w:t>
      </w:r>
      <w:r>
        <w:rPr>
          <w:rFonts w:hint="eastAsia"/>
        </w:rPr>
        <w:t>економічної</w:t>
      </w:r>
      <w:r>
        <w:t></w:t>
      </w:r>
      <w:r>
        <w:rPr>
          <w:rFonts w:hint="eastAsia"/>
        </w:rPr>
        <w:t>ефективності</w:t>
      </w:r>
      <w:r>
        <w:t></w:t>
      </w:r>
      <w:r>
        <w:rPr>
          <w:rFonts w:hint="eastAsia"/>
        </w:rPr>
        <w:t>використання</w:t>
      </w:r>
      <w:r>
        <w:t></w:t>
      </w:r>
      <w:r>
        <w:rPr>
          <w:rFonts w:hint="eastAsia"/>
        </w:rPr>
        <w:t>зрошувальної</w:t>
      </w:r>
      <w:r>
        <w:t></w:t>
      </w:r>
      <w:r>
        <w:rPr>
          <w:rFonts w:hint="eastAsia"/>
        </w:rPr>
        <w:t>води</w:t>
      </w:r>
      <w:r>
        <w:t></w:t>
      </w:r>
      <w:r>
        <w:rPr>
          <w:rFonts w:hint="eastAsia"/>
        </w:rPr>
        <w:t>при</w:t>
      </w:r>
      <w:r>
        <w:t></w:t>
      </w:r>
      <w:r>
        <w:rPr>
          <w:rFonts w:hint="eastAsia"/>
        </w:rPr>
        <w:t>виробництві</w:t>
      </w:r>
      <w:r>
        <w:t></w:t>
      </w:r>
      <w:r>
        <w:rPr>
          <w:rFonts w:hint="eastAsia"/>
        </w:rPr>
        <w:t>основних</w:t>
      </w:r>
      <w:r>
        <w:t></w:t>
      </w:r>
      <w:r>
        <w:rPr>
          <w:rFonts w:hint="eastAsia"/>
        </w:rPr>
        <w:t>сільськогосподарських</w:t>
      </w:r>
      <w:r>
        <w:t></w:t>
      </w:r>
      <w:r>
        <w:rPr>
          <w:rFonts w:hint="eastAsia"/>
        </w:rPr>
        <w:t>культур</w:t>
      </w:r>
      <w:r>
        <w:t></w:t>
      </w:r>
    </w:p>
    <w:p w:rsidR="00CF7374" w:rsidRDefault="00CF7374" w:rsidP="00CF7374"/>
    <w:p w:rsidR="00CF7374" w:rsidRPr="00CF7374" w:rsidRDefault="00CF7374" w:rsidP="00CF7374">
      <w:r>
        <w:rPr>
          <w:rFonts w:hint="eastAsia"/>
        </w:rPr>
        <w:t>Розроблені</w:t>
      </w:r>
      <w:r>
        <w:t></w:t>
      </w:r>
      <w:r>
        <w:rPr>
          <w:rFonts w:hint="eastAsia"/>
        </w:rPr>
        <w:t>економічні</w:t>
      </w:r>
      <w:r>
        <w:t></w:t>
      </w:r>
      <w:r>
        <w:rPr>
          <w:rFonts w:hint="eastAsia"/>
        </w:rPr>
        <w:t>заходи</w:t>
      </w:r>
      <w:r>
        <w:t></w:t>
      </w:r>
      <w:r>
        <w:rPr>
          <w:rFonts w:hint="eastAsia"/>
        </w:rPr>
        <w:t>стимулювання</w:t>
      </w:r>
      <w:r>
        <w:t></w:t>
      </w:r>
      <w:r>
        <w:rPr>
          <w:rFonts w:hint="eastAsia"/>
        </w:rPr>
        <w:t>сільськогосподарських</w:t>
      </w:r>
      <w:r>
        <w:t></w:t>
      </w:r>
      <w:r>
        <w:rPr>
          <w:rFonts w:hint="eastAsia"/>
        </w:rPr>
        <w:t>водоспоживачів</w:t>
      </w:r>
      <w:r>
        <w:t></w:t>
      </w:r>
      <w:r>
        <w:rPr>
          <w:rFonts w:hint="eastAsia"/>
        </w:rPr>
        <w:t>і</w:t>
      </w:r>
      <w:r>
        <w:t></w:t>
      </w:r>
      <w:r>
        <w:rPr>
          <w:rFonts w:hint="eastAsia"/>
        </w:rPr>
        <w:t>експлуатаційних</w:t>
      </w:r>
      <w:r>
        <w:t></w:t>
      </w:r>
      <w:r>
        <w:rPr>
          <w:rFonts w:hint="eastAsia"/>
        </w:rPr>
        <w:t>організацій</w:t>
      </w:r>
      <w:r>
        <w:t></w:t>
      </w:r>
      <w:r>
        <w:rPr>
          <w:rFonts w:hint="eastAsia"/>
        </w:rPr>
        <w:t>у</w:t>
      </w:r>
      <w:r>
        <w:t></w:t>
      </w:r>
      <w:r>
        <w:rPr>
          <w:rFonts w:hint="eastAsia"/>
        </w:rPr>
        <w:t>підвищенні</w:t>
      </w:r>
      <w:r>
        <w:t></w:t>
      </w:r>
      <w:r>
        <w:rPr>
          <w:rFonts w:hint="eastAsia"/>
        </w:rPr>
        <w:t>технічного</w:t>
      </w:r>
      <w:r>
        <w:t></w:t>
      </w:r>
      <w:r>
        <w:rPr>
          <w:rFonts w:hint="eastAsia"/>
        </w:rPr>
        <w:t>рівня</w:t>
      </w:r>
      <w:r>
        <w:t></w:t>
      </w:r>
      <w:r>
        <w:rPr>
          <w:rFonts w:hint="eastAsia"/>
        </w:rPr>
        <w:t>зрошувальних</w:t>
      </w:r>
      <w:r>
        <w:t></w:t>
      </w:r>
      <w:r>
        <w:rPr>
          <w:rFonts w:hint="eastAsia"/>
        </w:rPr>
        <w:t>систем</w:t>
      </w:r>
      <w:r>
        <w:t></w:t>
      </w:r>
      <w:r>
        <w:rPr>
          <w:rFonts w:hint="eastAsia"/>
        </w:rPr>
        <w:t>і</w:t>
      </w:r>
      <w:r>
        <w:t></w:t>
      </w:r>
      <w:r>
        <w:rPr>
          <w:rFonts w:hint="eastAsia"/>
        </w:rPr>
        <w:t>надані</w:t>
      </w:r>
      <w:r>
        <w:t></w:t>
      </w:r>
      <w:r>
        <w:rPr>
          <w:rFonts w:hint="eastAsia"/>
        </w:rPr>
        <w:t>рекомендації</w:t>
      </w:r>
      <w:r>
        <w:t></w:t>
      </w:r>
      <w:r>
        <w:rPr>
          <w:rFonts w:hint="eastAsia"/>
        </w:rPr>
        <w:t>з</w:t>
      </w:r>
      <w:r>
        <w:t></w:t>
      </w:r>
      <w:r>
        <w:rPr>
          <w:rFonts w:hint="eastAsia"/>
        </w:rPr>
        <w:t>удосконалення</w:t>
      </w:r>
      <w:r>
        <w:t></w:t>
      </w:r>
      <w:r>
        <w:rPr>
          <w:rFonts w:hint="eastAsia"/>
        </w:rPr>
        <w:t>економічних</w:t>
      </w:r>
      <w:r>
        <w:t></w:t>
      </w:r>
      <w:r>
        <w:rPr>
          <w:rFonts w:hint="eastAsia"/>
        </w:rPr>
        <w:t>відносин</w:t>
      </w:r>
      <w:r>
        <w:t></w:t>
      </w:r>
      <w:r>
        <w:rPr>
          <w:rFonts w:hint="eastAsia"/>
        </w:rPr>
        <w:t>при</w:t>
      </w:r>
      <w:r>
        <w:t></w:t>
      </w:r>
      <w:r>
        <w:rPr>
          <w:rFonts w:hint="eastAsia"/>
        </w:rPr>
        <w:t>використанні</w:t>
      </w:r>
      <w:r>
        <w:t></w:t>
      </w:r>
      <w:r>
        <w:rPr>
          <w:rFonts w:hint="eastAsia"/>
        </w:rPr>
        <w:t>водних</w:t>
      </w:r>
      <w:r>
        <w:t></w:t>
      </w:r>
      <w:r>
        <w:rPr>
          <w:rFonts w:hint="eastAsia"/>
        </w:rPr>
        <w:t>ресурсів</w:t>
      </w:r>
      <w:r>
        <w:t></w:t>
      </w:r>
      <w:r>
        <w:rPr>
          <w:rFonts w:hint="eastAsia"/>
        </w:rPr>
        <w:t>для</w:t>
      </w:r>
      <w:r>
        <w:t></w:t>
      </w:r>
      <w:r>
        <w:rPr>
          <w:rFonts w:hint="eastAsia"/>
        </w:rPr>
        <w:t>зрошення</w:t>
      </w:r>
      <w:r>
        <w:t></w:t>
      </w:r>
      <w:r>
        <w:t></w:t>
      </w:r>
      <w:r>
        <w:rPr>
          <w:rFonts w:hint="eastAsia"/>
        </w:rPr>
        <w:t>Обґрунтовані</w:t>
      </w:r>
      <w:r>
        <w:t></w:t>
      </w:r>
      <w:r>
        <w:rPr>
          <w:rFonts w:hint="eastAsia"/>
        </w:rPr>
        <w:t>методичні</w:t>
      </w:r>
      <w:r>
        <w:t></w:t>
      </w:r>
      <w:r>
        <w:rPr>
          <w:rFonts w:hint="eastAsia"/>
        </w:rPr>
        <w:t>підходи</w:t>
      </w:r>
      <w:r>
        <w:t></w:t>
      </w:r>
      <w:r>
        <w:rPr>
          <w:rFonts w:hint="eastAsia"/>
        </w:rPr>
        <w:t>розрахунку</w:t>
      </w:r>
      <w:r>
        <w:t></w:t>
      </w:r>
      <w:r>
        <w:rPr>
          <w:rFonts w:hint="eastAsia"/>
        </w:rPr>
        <w:t>екологічних</w:t>
      </w:r>
      <w:r>
        <w:t></w:t>
      </w:r>
      <w:r>
        <w:rPr>
          <w:rFonts w:hint="eastAsia"/>
        </w:rPr>
        <w:t>наслідків</w:t>
      </w:r>
      <w:r>
        <w:t></w:t>
      </w:r>
      <w:r>
        <w:rPr>
          <w:rFonts w:hint="eastAsia"/>
        </w:rPr>
        <w:t>від</w:t>
      </w:r>
      <w:r>
        <w:t></w:t>
      </w:r>
      <w:r>
        <w:rPr>
          <w:rFonts w:hint="eastAsia"/>
        </w:rPr>
        <w:t>нераціонального</w:t>
      </w:r>
      <w:r>
        <w:t></w:t>
      </w:r>
      <w:r>
        <w:rPr>
          <w:rFonts w:hint="eastAsia"/>
        </w:rPr>
        <w:t>використ</w:t>
      </w:r>
      <w:r>
        <w:rPr>
          <w:rFonts w:hint="eastAsia"/>
        </w:rPr>
        <w:lastRenderedPageBreak/>
        <w:t>ання</w:t>
      </w:r>
      <w:r>
        <w:t></w:t>
      </w:r>
      <w:r>
        <w:rPr>
          <w:rFonts w:hint="eastAsia"/>
        </w:rPr>
        <w:t>зрошуваних</w:t>
      </w:r>
      <w:r>
        <w:t></w:t>
      </w:r>
      <w:r>
        <w:rPr>
          <w:rFonts w:hint="eastAsia"/>
        </w:rPr>
        <w:t>систем</w:t>
      </w:r>
      <w:r>
        <w:t></w:t>
      </w:r>
      <w:bookmarkEnd w:id="0"/>
    </w:p>
    <w:sectPr w:rsidR="00CF7374" w:rsidRPr="00CF737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CA3" w:rsidRDefault="00183CA3">
      <w:pPr>
        <w:spacing w:after="0" w:line="240" w:lineRule="auto"/>
      </w:pPr>
      <w:r>
        <w:separator/>
      </w:r>
    </w:p>
  </w:endnote>
  <w:endnote w:type="continuationSeparator" w:id="0">
    <w:p w:rsidR="00183CA3" w:rsidRDefault="0018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CA3" w:rsidRDefault="00183CA3"/>
    <w:p w:rsidR="00183CA3" w:rsidRDefault="00183CA3"/>
    <w:p w:rsidR="00183CA3" w:rsidRDefault="00183CA3"/>
    <w:p w:rsidR="00183CA3" w:rsidRDefault="00183CA3"/>
    <w:p w:rsidR="00183CA3" w:rsidRDefault="00183CA3"/>
    <w:p w:rsidR="00183CA3" w:rsidRDefault="00183CA3"/>
    <w:p w:rsidR="00183CA3" w:rsidRDefault="00183CA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CA3" w:rsidRDefault="00183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3CA3" w:rsidRDefault="00183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3CA3" w:rsidRDefault="00183CA3"/>
    <w:p w:rsidR="00183CA3" w:rsidRDefault="00183CA3"/>
    <w:p w:rsidR="00183CA3" w:rsidRDefault="00183CA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CA3" w:rsidRDefault="00183CA3"/>
                          <w:p w:rsidR="00183CA3" w:rsidRDefault="00183C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3CA3" w:rsidRDefault="00183CA3"/>
                    <w:p w:rsidR="00183CA3" w:rsidRDefault="00183C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3CA3" w:rsidRDefault="00183CA3"/>
    <w:p w:rsidR="00183CA3" w:rsidRDefault="00183CA3">
      <w:pPr>
        <w:rPr>
          <w:sz w:val="2"/>
          <w:szCs w:val="2"/>
        </w:rPr>
      </w:pPr>
    </w:p>
    <w:p w:rsidR="00183CA3" w:rsidRDefault="00183CA3"/>
    <w:p w:rsidR="00183CA3" w:rsidRDefault="00183CA3">
      <w:pPr>
        <w:spacing w:after="0" w:line="240" w:lineRule="auto"/>
      </w:pPr>
    </w:p>
  </w:footnote>
  <w:footnote w:type="continuationSeparator" w:id="0">
    <w:p w:rsidR="00183CA3" w:rsidRDefault="0018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CA3"/>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B0802-E961-4AF3-8EB7-64224130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16740</TotalTime>
  <Pages>2</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673</cp:revision>
  <cp:lastPrinted>2009-02-06T05:36:00Z</cp:lastPrinted>
  <dcterms:created xsi:type="dcterms:W3CDTF">2023-09-07T12:38:00Z</dcterms:created>
  <dcterms:modified xsi:type="dcterms:W3CDTF">2023-11-19T09:34:00Z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