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E06B04" w:rsidRDefault="00E06B04" w:rsidP="00E06B04">
      <w:r w:rsidRPr="008D3ADA">
        <w:rPr>
          <w:rFonts w:ascii="Times New Roman" w:hAnsi="Times New Roman" w:cs="Times New Roman"/>
          <w:b/>
          <w:kern w:val="24"/>
          <w:sz w:val="24"/>
          <w:szCs w:val="24"/>
        </w:rPr>
        <w:t>Вакуленко Ігор Анатолійович</w:t>
      </w:r>
      <w:r w:rsidRPr="008D3ADA">
        <w:rPr>
          <w:rFonts w:ascii="Times New Roman" w:hAnsi="Times New Roman" w:cs="Times New Roman"/>
          <w:kern w:val="24"/>
          <w:sz w:val="24"/>
          <w:szCs w:val="24"/>
        </w:rPr>
        <w:t>, асистент кафедри управління, Сумський державний університет. Назва дисертації: «Організаційно-економічні засади запровадження розумних енергомереж в енергетичному секторі України». Шифр та назва спеціальності – 08.00.03 – економіка та управління національним господарством. Спецрада Д 55.051.06 Сумського державного університету</w:t>
      </w:r>
    </w:p>
    <w:sectPr w:rsidR="00706318" w:rsidRPr="00E06B04"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E06B04" w:rsidRPr="00E06B04">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42C6D-F896-4A8B-BD69-0E390CA34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3825</TotalTime>
  <Pages>1</Pages>
  <Words>53</Words>
  <Characters>305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579</cp:revision>
  <cp:lastPrinted>2009-02-06T05:36:00Z</cp:lastPrinted>
  <dcterms:created xsi:type="dcterms:W3CDTF">2020-11-12T19:39:00Z</dcterms:created>
  <dcterms:modified xsi:type="dcterms:W3CDTF">2020-11-29T11:36:00Z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