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E6B80" w14:textId="7CD2C43D" w:rsidR="00E85297" w:rsidRDefault="004D09C3" w:rsidP="004D09C3">
      <w:proofErr w:type="spellStart"/>
      <w:r w:rsidRPr="004D09C3">
        <w:rPr>
          <w:rFonts w:hint="eastAsia"/>
        </w:rPr>
        <w:t>Особенности</w:t>
      </w:r>
      <w:proofErr w:type="spellEnd"/>
      <w:r w:rsidRPr="004D09C3">
        <w:t xml:space="preserve"> </w:t>
      </w:r>
      <w:proofErr w:type="spellStart"/>
      <w:r w:rsidRPr="004D09C3">
        <w:rPr>
          <w:rFonts w:hint="eastAsia"/>
        </w:rPr>
        <w:t>формирования</w:t>
      </w:r>
      <w:proofErr w:type="spellEnd"/>
      <w:r w:rsidRPr="004D09C3">
        <w:t xml:space="preserve"> </w:t>
      </w:r>
      <w:proofErr w:type="spellStart"/>
      <w:r w:rsidRPr="004D09C3">
        <w:rPr>
          <w:rFonts w:hint="eastAsia"/>
        </w:rPr>
        <w:t>здоровья</w:t>
      </w:r>
      <w:proofErr w:type="spellEnd"/>
      <w:r w:rsidRPr="004D09C3">
        <w:t xml:space="preserve"> </w:t>
      </w:r>
      <w:proofErr w:type="spellStart"/>
      <w:r w:rsidRPr="004D09C3">
        <w:rPr>
          <w:rFonts w:hint="eastAsia"/>
        </w:rPr>
        <w:t>детей</w:t>
      </w:r>
      <w:proofErr w:type="spellEnd"/>
      <w:r w:rsidRPr="004D09C3">
        <w:t xml:space="preserve"> </w:t>
      </w:r>
      <w:proofErr w:type="spellStart"/>
      <w:r w:rsidRPr="004D09C3">
        <w:rPr>
          <w:rFonts w:hint="eastAsia"/>
        </w:rPr>
        <w:t>первого</w:t>
      </w:r>
      <w:proofErr w:type="spellEnd"/>
      <w:r w:rsidRPr="004D09C3">
        <w:t xml:space="preserve"> </w:t>
      </w:r>
      <w:proofErr w:type="spellStart"/>
      <w:r w:rsidRPr="004D09C3">
        <w:rPr>
          <w:rFonts w:hint="eastAsia"/>
        </w:rPr>
        <w:t>года</w:t>
      </w:r>
      <w:proofErr w:type="spellEnd"/>
      <w:r w:rsidRPr="004D09C3">
        <w:t xml:space="preserve"> </w:t>
      </w:r>
      <w:proofErr w:type="spellStart"/>
      <w:r w:rsidRPr="004D09C3">
        <w:rPr>
          <w:rFonts w:hint="eastAsia"/>
        </w:rPr>
        <w:t>жизни</w:t>
      </w:r>
      <w:proofErr w:type="spellEnd"/>
      <w:r w:rsidRPr="004D09C3">
        <w:t xml:space="preserve"> </w:t>
      </w:r>
      <w:r w:rsidRPr="004D09C3">
        <w:rPr>
          <w:rFonts w:hint="eastAsia"/>
        </w:rPr>
        <w:t>в</w:t>
      </w:r>
      <w:r w:rsidRPr="004D09C3">
        <w:t xml:space="preserve"> </w:t>
      </w:r>
      <w:proofErr w:type="spellStart"/>
      <w:r w:rsidRPr="004D09C3">
        <w:rPr>
          <w:rFonts w:hint="eastAsia"/>
        </w:rPr>
        <w:t>условиях</w:t>
      </w:r>
      <w:proofErr w:type="spellEnd"/>
      <w:r w:rsidRPr="004D09C3">
        <w:t xml:space="preserve"> </w:t>
      </w:r>
      <w:proofErr w:type="spellStart"/>
      <w:r w:rsidRPr="004D09C3">
        <w:rPr>
          <w:rFonts w:hint="eastAsia"/>
        </w:rPr>
        <w:t>мегаполиса</w:t>
      </w:r>
      <w:proofErr w:type="spellEnd"/>
      <w:r w:rsidRPr="004D09C3">
        <w:t xml:space="preserve"> (</w:t>
      </w:r>
      <w:proofErr w:type="spellStart"/>
      <w:r w:rsidRPr="004D09C3">
        <w:rPr>
          <w:rFonts w:hint="eastAsia"/>
        </w:rPr>
        <w:t>комплексное</w:t>
      </w:r>
      <w:proofErr w:type="spellEnd"/>
      <w:r w:rsidRPr="004D09C3">
        <w:t xml:space="preserve"> </w:t>
      </w:r>
      <w:proofErr w:type="spellStart"/>
      <w:r w:rsidRPr="004D09C3">
        <w:rPr>
          <w:rFonts w:hint="eastAsia"/>
        </w:rPr>
        <w:t>социально</w:t>
      </w:r>
      <w:proofErr w:type="spellEnd"/>
      <w:r w:rsidRPr="004D09C3">
        <w:t>-</w:t>
      </w:r>
      <w:proofErr w:type="spellStart"/>
      <w:r w:rsidRPr="004D09C3">
        <w:rPr>
          <w:rFonts w:hint="eastAsia"/>
        </w:rPr>
        <w:t>гигиеническое</w:t>
      </w:r>
      <w:proofErr w:type="spellEnd"/>
      <w:r w:rsidRPr="004D09C3">
        <w:t xml:space="preserve"> </w:t>
      </w:r>
      <w:proofErr w:type="spellStart"/>
      <w:r w:rsidRPr="004D09C3">
        <w:rPr>
          <w:rFonts w:hint="eastAsia"/>
        </w:rPr>
        <w:t>исследование</w:t>
      </w:r>
      <w:proofErr w:type="spellEnd"/>
      <w:r w:rsidRPr="004D09C3">
        <w:t xml:space="preserve"> </w:t>
      </w:r>
      <w:proofErr w:type="spellStart"/>
      <w:r w:rsidRPr="004D09C3">
        <w:rPr>
          <w:rFonts w:hint="eastAsia"/>
        </w:rPr>
        <w:t>по</w:t>
      </w:r>
      <w:proofErr w:type="spellEnd"/>
      <w:r w:rsidRPr="004D09C3">
        <w:t xml:space="preserve"> </w:t>
      </w:r>
      <w:proofErr w:type="spellStart"/>
      <w:r w:rsidRPr="004D09C3">
        <w:rPr>
          <w:rFonts w:hint="eastAsia"/>
        </w:rPr>
        <w:t>материалам</w:t>
      </w:r>
      <w:proofErr w:type="spellEnd"/>
      <w:r w:rsidRPr="004D09C3">
        <w:t xml:space="preserve"> </w:t>
      </w:r>
      <w:r w:rsidRPr="004D09C3">
        <w:rPr>
          <w:rFonts w:hint="eastAsia"/>
        </w:rPr>
        <w:t>г</w:t>
      </w:r>
      <w:r w:rsidRPr="004D09C3">
        <w:t>.</w:t>
      </w:r>
      <w:proofErr w:type="spellStart"/>
      <w:r w:rsidRPr="004D09C3">
        <w:rPr>
          <w:rFonts w:hint="eastAsia"/>
        </w:rPr>
        <w:t>Москвы</w:t>
      </w:r>
      <w:proofErr w:type="spellEnd"/>
      <w:r w:rsidRPr="004D09C3">
        <w:t>)</w:t>
      </w:r>
      <w:r>
        <w:t xml:space="preserve"> </w:t>
      </w:r>
      <w:proofErr w:type="spellStart"/>
      <w:r w:rsidRPr="004D09C3">
        <w:rPr>
          <w:rFonts w:hint="eastAsia"/>
        </w:rPr>
        <w:t>Войцеховская</w:t>
      </w:r>
      <w:proofErr w:type="spellEnd"/>
      <w:r w:rsidRPr="004D09C3">
        <w:t xml:space="preserve">, </w:t>
      </w:r>
      <w:proofErr w:type="spellStart"/>
      <w:r w:rsidRPr="004D09C3">
        <w:rPr>
          <w:rFonts w:hint="eastAsia"/>
        </w:rPr>
        <w:t>Жанна</w:t>
      </w:r>
      <w:proofErr w:type="spellEnd"/>
      <w:r w:rsidRPr="004D09C3">
        <w:t xml:space="preserve"> </w:t>
      </w:r>
      <w:proofErr w:type="spellStart"/>
      <w:r w:rsidRPr="004D09C3">
        <w:rPr>
          <w:rFonts w:hint="eastAsia"/>
        </w:rPr>
        <w:t>Ивановна</w:t>
      </w:r>
      <w:proofErr w:type="spellEnd"/>
    </w:p>
    <w:p w14:paraId="1EA82F77" w14:textId="77777777" w:rsidR="004D09C3" w:rsidRDefault="004D09C3" w:rsidP="004D09C3">
      <w:r>
        <w:rPr>
          <w:rFonts w:hint="eastAsia"/>
        </w:rPr>
        <w:t>ОГЛАВЛЕНИЕ</w:t>
      </w:r>
      <w:r>
        <w:t xml:space="preserve"> </w:t>
      </w:r>
      <w:r>
        <w:rPr>
          <w:rFonts w:hint="eastAsia"/>
        </w:rPr>
        <w:t>ДИССЕРТАЦИИ</w:t>
      </w:r>
    </w:p>
    <w:p w14:paraId="3531B795" w14:textId="77777777" w:rsidR="004D09C3" w:rsidRDefault="004D09C3" w:rsidP="004D09C3">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Войцеховская</w:t>
      </w:r>
      <w:proofErr w:type="spellEnd"/>
      <w:r>
        <w:t xml:space="preserve">, </w:t>
      </w:r>
      <w:proofErr w:type="spellStart"/>
      <w:r>
        <w:rPr>
          <w:rFonts w:hint="eastAsia"/>
        </w:rPr>
        <w:t>Жанна</w:t>
      </w:r>
      <w:proofErr w:type="spellEnd"/>
      <w:r>
        <w:t xml:space="preserve"> </w:t>
      </w:r>
      <w:proofErr w:type="spellStart"/>
      <w:r>
        <w:rPr>
          <w:rFonts w:hint="eastAsia"/>
        </w:rPr>
        <w:t>Ивановна</w:t>
      </w:r>
      <w:proofErr w:type="spellEnd"/>
    </w:p>
    <w:p w14:paraId="4F5C9051" w14:textId="77777777" w:rsidR="004D09C3" w:rsidRDefault="004D09C3" w:rsidP="004D09C3">
      <w:r>
        <w:rPr>
          <w:rFonts w:hint="eastAsia"/>
        </w:rPr>
        <w:t>ВВЕДЕНИЕ</w:t>
      </w:r>
      <w:r>
        <w:t>.</w:t>
      </w:r>
    </w:p>
    <w:p w14:paraId="2D194E51" w14:textId="77777777" w:rsidR="004D09C3" w:rsidRDefault="004D09C3" w:rsidP="004D09C3"/>
    <w:p w14:paraId="3EDE3991" w14:textId="77777777" w:rsidR="004D09C3" w:rsidRDefault="004D09C3" w:rsidP="004D09C3">
      <w:r>
        <w:rPr>
          <w:rFonts w:hint="eastAsia"/>
        </w:rPr>
        <w:t>ГЛАВА</w:t>
      </w:r>
      <w:r>
        <w:t xml:space="preserve"> 1. </w:t>
      </w:r>
      <w:r>
        <w:rPr>
          <w:rFonts w:hint="eastAsia"/>
        </w:rPr>
        <w:t>МЕДИКО</w:t>
      </w:r>
      <w:r>
        <w:t>-</w:t>
      </w:r>
      <w:r>
        <w:rPr>
          <w:rFonts w:hint="eastAsia"/>
        </w:rPr>
        <w:t>ДЕМОГРАФИЧЕСКИЕ</w:t>
      </w:r>
      <w:r>
        <w:t xml:space="preserve"> </w:t>
      </w:r>
      <w:r>
        <w:rPr>
          <w:rFonts w:hint="eastAsia"/>
        </w:rPr>
        <w:t>АСПЕКТЫ</w:t>
      </w:r>
    </w:p>
    <w:p w14:paraId="6E5335BB" w14:textId="77777777" w:rsidR="004D09C3" w:rsidRDefault="004D09C3" w:rsidP="004D09C3"/>
    <w:p w14:paraId="094140C5" w14:textId="77777777" w:rsidR="004D09C3" w:rsidRDefault="004D09C3" w:rsidP="004D09C3">
      <w:r>
        <w:rPr>
          <w:rFonts w:hint="eastAsia"/>
        </w:rPr>
        <w:t>ЗДОРОВЬЯ</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 xml:space="preserve"> (</w:t>
      </w:r>
      <w:proofErr w:type="spellStart"/>
      <w:r>
        <w:rPr>
          <w:rFonts w:hint="eastAsia"/>
        </w:rPr>
        <w:t>обзор</w:t>
      </w:r>
      <w:proofErr w:type="spellEnd"/>
      <w:r>
        <w:t xml:space="preserve"> </w:t>
      </w:r>
      <w:proofErr w:type="spellStart"/>
      <w:r>
        <w:rPr>
          <w:rFonts w:hint="eastAsia"/>
        </w:rPr>
        <w:t>литературы</w:t>
      </w:r>
      <w:proofErr w:type="spellEnd"/>
      <w:r>
        <w:t>).</w:t>
      </w:r>
    </w:p>
    <w:p w14:paraId="275E8688" w14:textId="77777777" w:rsidR="004D09C3" w:rsidRDefault="004D09C3" w:rsidP="004D09C3"/>
    <w:p w14:paraId="705BD563" w14:textId="77777777" w:rsidR="004D09C3" w:rsidRDefault="004D09C3" w:rsidP="004D09C3">
      <w:r>
        <w:t xml:space="preserve">1.1. </w:t>
      </w:r>
      <w:proofErr w:type="spellStart"/>
      <w:r>
        <w:rPr>
          <w:rFonts w:hint="eastAsia"/>
        </w:rPr>
        <w:t>Особенности</w:t>
      </w:r>
      <w:proofErr w:type="spellEnd"/>
      <w:r>
        <w:t xml:space="preserve"> </w:t>
      </w:r>
      <w:proofErr w:type="spellStart"/>
      <w:r>
        <w:rPr>
          <w:rFonts w:hint="eastAsia"/>
        </w:rPr>
        <w:t>репродуктивно</w:t>
      </w:r>
      <w:proofErr w:type="spellEnd"/>
      <w:r>
        <w:t>-</w:t>
      </w:r>
      <w:proofErr w:type="spellStart"/>
      <w:r>
        <w:rPr>
          <w:rFonts w:hint="eastAsia"/>
        </w:rPr>
        <w:t>демографических</w:t>
      </w:r>
      <w:proofErr w:type="spellEnd"/>
      <w:r>
        <w:t xml:space="preserve"> </w:t>
      </w:r>
      <w:proofErr w:type="spellStart"/>
      <w:r>
        <w:rPr>
          <w:rFonts w:hint="eastAsia"/>
        </w:rPr>
        <w:t>процессов</w:t>
      </w:r>
      <w:proofErr w:type="spellEnd"/>
      <w:r>
        <w:t xml:space="preserve"> </w:t>
      </w:r>
      <w:r>
        <w:rPr>
          <w:rFonts w:hint="eastAsia"/>
        </w:rPr>
        <w:t>в</w:t>
      </w:r>
      <w:r>
        <w:t xml:space="preserve"> </w:t>
      </w:r>
      <w:proofErr w:type="spellStart"/>
      <w:r>
        <w:rPr>
          <w:rFonts w:hint="eastAsia"/>
        </w:rPr>
        <w:t>России</w:t>
      </w:r>
      <w:proofErr w:type="spellEnd"/>
      <w:r>
        <w:t>.</w:t>
      </w:r>
    </w:p>
    <w:p w14:paraId="0E1629D5" w14:textId="77777777" w:rsidR="004D09C3" w:rsidRDefault="004D09C3" w:rsidP="004D09C3"/>
    <w:p w14:paraId="034F9564" w14:textId="77777777" w:rsidR="004D09C3" w:rsidRDefault="004D09C3" w:rsidP="004D09C3">
      <w:r>
        <w:t xml:space="preserve">1.2. </w:t>
      </w:r>
      <w:proofErr w:type="spellStart"/>
      <w:r>
        <w:rPr>
          <w:rFonts w:hint="eastAsia"/>
        </w:rPr>
        <w:t>Роль</w:t>
      </w:r>
      <w:proofErr w:type="spellEnd"/>
      <w:r>
        <w:t xml:space="preserve"> </w:t>
      </w:r>
      <w:proofErr w:type="spellStart"/>
      <w:r>
        <w:rPr>
          <w:rFonts w:hint="eastAsia"/>
        </w:rPr>
        <w:t>медико</w:t>
      </w:r>
      <w:proofErr w:type="spellEnd"/>
      <w:r>
        <w:t>-</w:t>
      </w:r>
      <w:proofErr w:type="spellStart"/>
      <w:r>
        <w:rPr>
          <w:rFonts w:hint="eastAsia"/>
        </w:rPr>
        <w:t>социальных</w:t>
      </w:r>
      <w:proofErr w:type="spellEnd"/>
      <w:r>
        <w:t xml:space="preserve"> </w:t>
      </w:r>
      <w:r>
        <w:rPr>
          <w:rFonts w:hint="eastAsia"/>
        </w:rPr>
        <w:t>и</w:t>
      </w:r>
      <w:r>
        <w:t xml:space="preserve"> </w:t>
      </w:r>
      <w:proofErr w:type="spellStart"/>
      <w:r>
        <w:rPr>
          <w:rFonts w:hint="eastAsia"/>
        </w:rPr>
        <w:t>семейных</w:t>
      </w:r>
      <w:proofErr w:type="spellEnd"/>
      <w:r>
        <w:t xml:space="preserve"> </w:t>
      </w:r>
      <w:proofErr w:type="spellStart"/>
      <w:r>
        <w:rPr>
          <w:rFonts w:hint="eastAsia"/>
        </w:rPr>
        <w:t>факторов</w:t>
      </w:r>
      <w:proofErr w:type="spellEnd"/>
      <w:r>
        <w:t xml:space="preserve"> </w:t>
      </w:r>
      <w:r>
        <w:rPr>
          <w:rFonts w:hint="eastAsia"/>
        </w:rPr>
        <w:t>в</w:t>
      </w:r>
      <w:r>
        <w:t xml:space="preserve"> </w:t>
      </w:r>
      <w:proofErr w:type="spellStart"/>
      <w:r>
        <w:rPr>
          <w:rFonts w:hint="eastAsia"/>
        </w:rPr>
        <w:t>формировании</w:t>
      </w:r>
      <w:proofErr w:type="spellEnd"/>
      <w:r>
        <w:t xml:space="preserve"> </w:t>
      </w:r>
      <w:proofErr w:type="spellStart"/>
      <w:r>
        <w:rPr>
          <w:rFonts w:hint="eastAsia"/>
        </w:rPr>
        <w:t>здоровья</w:t>
      </w:r>
      <w:proofErr w:type="spellEnd"/>
      <w:r>
        <w:t xml:space="preserve"> </w:t>
      </w:r>
      <w:proofErr w:type="spellStart"/>
      <w:r>
        <w:rPr>
          <w:rFonts w:hint="eastAsia"/>
        </w:rPr>
        <w:t>потомства</w:t>
      </w:r>
      <w:proofErr w:type="spellEnd"/>
      <w:r>
        <w:t>.</w:t>
      </w:r>
    </w:p>
    <w:p w14:paraId="1F22DBF8" w14:textId="77777777" w:rsidR="004D09C3" w:rsidRDefault="004D09C3" w:rsidP="004D09C3"/>
    <w:p w14:paraId="175D8D3E" w14:textId="77777777" w:rsidR="004D09C3" w:rsidRDefault="004D09C3" w:rsidP="004D09C3">
      <w:r>
        <w:t xml:space="preserve">1.3. </w:t>
      </w:r>
      <w:proofErr w:type="spellStart"/>
      <w:r>
        <w:rPr>
          <w:rFonts w:hint="eastAsia"/>
        </w:rPr>
        <w:t>Современные</w:t>
      </w:r>
      <w:proofErr w:type="spellEnd"/>
      <w:r>
        <w:t xml:space="preserve"> </w:t>
      </w:r>
      <w:proofErr w:type="spellStart"/>
      <w:r>
        <w:rPr>
          <w:rFonts w:hint="eastAsia"/>
        </w:rPr>
        <w:t>проблемы</w:t>
      </w:r>
      <w:proofErr w:type="spellEnd"/>
      <w:r>
        <w:t xml:space="preserve"> </w:t>
      </w:r>
      <w:proofErr w:type="spellStart"/>
      <w:r>
        <w:rPr>
          <w:rFonts w:hint="eastAsia"/>
        </w:rPr>
        <w:t>грудного</w:t>
      </w:r>
      <w:proofErr w:type="spellEnd"/>
      <w:r>
        <w:t xml:space="preserve"> </w:t>
      </w:r>
      <w:proofErr w:type="spellStart"/>
      <w:r>
        <w:rPr>
          <w:rFonts w:hint="eastAsia"/>
        </w:rPr>
        <w:t>вскармливания</w:t>
      </w:r>
      <w:proofErr w:type="spellEnd"/>
      <w:r>
        <w:t>.</w:t>
      </w:r>
    </w:p>
    <w:p w14:paraId="7B004D53" w14:textId="77777777" w:rsidR="004D09C3" w:rsidRDefault="004D09C3" w:rsidP="004D09C3"/>
    <w:p w14:paraId="55A36622" w14:textId="77777777" w:rsidR="004D09C3" w:rsidRDefault="004D09C3" w:rsidP="004D09C3">
      <w:r>
        <w:t xml:space="preserve">1.4. </w:t>
      </w:r>
      <w:proofErr w:type="spellStart"/>
      <w:r>
        <w:rPr>
          <w:rFonts w:hint="eastAsia"/>
        </w:rPr>
        <w:t>Организация</w:t>
      </w:r>
      <w:proofErr w:type="spellEnd"/>
      <w:r>
        <w:t xml:space="preserve"> </w:t>
      </w:r>
      <w:proofErr w:type="spellStart"/>
      <w:r>
        <w:rPr>
          <w:rFonts w:hint="eastAsia"/>
        </w:rPr>
        <w:t>службы</w:t>
      </w:r>
      <w:proofErr w:type="spellEnd"/>
      <w:r>
        <w:t xml:space="preserve"> </w:t>
      </w:r>
      <w:proofErr w:type="spellStart"/>
      <w:r>
        <w:rPr>
          <w:rFonts w:hint="eastAsia"/>
        </w:rPr>
        <w:t>охраны</w:t>
      </w:r>
      <w:proofErr w:type="spellEnd"/>
      <w:r>
        <w:t xml:space="preserve"> </w:t>
      </w:r>
      <w:proofErr w:type="spellStart"/>
      <w:r>
        <w:rPr>
          <w:rFonts w:hint="eastAsia"/>
        </w:rPr>
        <w:t>материнства</w:t>
      </w:r>
      <w:proofErr w:type="spellEnd"/>
      <w:r>
        <w:t xml:space="preserve"> </w:t>
      </w:r>
      <w:r>
        <w:rPr>
          <w:rFonts w:hint="eastAsia"/>
        </w:rPr>
        <w:t>и</w:t>
      </w:r>
      <w:r>
        <w:t xml:space="preserve"> </w:t>
      </w:r>
      <w:proofErr w:type="spellStart"/>
      <w:r>
        <w:rPr>
          <w:rFonts w:hint="eastAsia"/>
        </w:rPr>
        <w:t>детства</w:t>
      </w:r>
      <w:proofErr w:type="spellEnd"/>
      <w:r>
        <w:t>.</w:t>
      </w:r>
    </w:p>
    <w:p w14:paraId="7891FF4A" w14:textId="77777777" w:rsidR="004D09C3" w:rsidRDefault="004D09C3" w:rsidP="004D09C3"/>
    <w:p w14:paraId="13FBAB07" w14:textId="77777777" w:rsidR="004D09C3" w:rsidRDefault="004D09C3" w:rsidP="004D09C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8DCE9CF" w14:textId="77777777" w:rsidR="004D09C3" w:rsidRDefault="004D09C3" w:rsidP="004D09C3"/>
    <w:p w14:paraId="0E0281DE" w14:textId="77777777" w:rsidR="004D09C3" w:rsidRDefault="004D09C3" w:rsidP="004D09C3">
      <w:r>
        <w:t xml:space="preserve">2.1. </w:t>
      </w:r>
      <w:proofErr w:type="spellStart"/>
      <w:r>
        <w:rPr>
          <w:rFonts w:hint="eastAsia"/>
        </w:rPr>
        <w:t>Общая</w:t>
      </w:r>
      <w:proofErr w:type="spellEnd"/>
      <w:r>
        <w:t xml:space="preserve"> </w:t>
      </w:r>
      <w:proofErr w:type="spellStart"/>
      <w:r>
        <w:rPr>
          <w:rFonts w:hint="eastAsia"/>
        </w:rPr>
        <w:t>характеристика</w:t>
      </w:r>
      <w:proofErr w:type="spellEnd"/>
      <w:r>
        <w:t xml:space="preserve"> </w:t>
      </w:r>
      <w:proofErr w:type="spellStart"/>
      <w:r>
        <w:rPr>
          <w:rFonts w:hint="eastAsia"/>
        </w:rPr>
        <w:t>баз</w:t>
      </w:r>
      <w:proofErr w:type="spellEnd"/>
      <w:r>
        <w:t xml:space="preserve"> </w:t>
      </w:r>
      <w:proofErr w:type="spellStart"/>
      <w:r>
        <w:rPr>
          <w:rFonts w:hint="eastAsia"/>
        </w:rPr>
        <w:t>исследования</w:t>
      </w:r>
      <w:proofErr w:type="spellEnd"/>
      <w:r>
        <w:t>.</w:t>
      </w:r>
    </w:p>
    <w:p w14:paraId="113CE90F" w14:textId="77777777" w:rsidR="004D09C3" w:rsidRDefault="004D09C3" w:rsidP="004D09C3"/>
    <w:p w14:paraId="68C59BE5" w14:textId="77777777" w:rsidR="004D09C3" w:rsidRDefault="004D09C3" w:rsidP="004D09C3">
      <w:r>
        <w:t xml:space="preserve">2.2. </w:t>
      </w:r>
      <w:proofErr w:type="spellStart"/>
      <w:r>
        <w:rPr>
          <w:rFonts w:hint="eastAsia"/>
        </w:rPr>
        <w:t>Методы</w:t>
      </w:r>
      <w:proofErr w:type="spellEnd"/>
      <w:r>
        <w:t xml:space="preserve"> </w:t>
      </w:r>
      <w:proofErr w:type="spellStart"/>
      <w:r>
        <w:rPr>
          <w:rFonts w:hint="eastAsia"/>
        </w:rPr>
        <w:t>исследования</w:t>
      </w:r>
      <w:proofErr w:type="spellEnd"/>
      <w:r>
        <w:t>.</w:t>
      </w:r>
    </w:p>
    <w:p w14:paraId="7FFA89E9" w14:textId="77777777" w:rsidR="004D09C3" w:rsidRDefault="004D09C3" w:rsidP="004D09C3"/>
    <w:p w14:paraId="4989BB29" w14:textId="77777777" w:rsidR="004D09C3" w:rsidRDefault="004D09C3" w:rsidP="004D09C3">
      <w:r>
        <w:rPr>
          <w:rFonts w:hint="eastAsia"/>
        </w:rPr>
        <w:t>ГЛАВА</w:t>
      </w:r>
      <w:r>
        <w:t xml:space="preserve"> 3. </w:t>
      </w:r>
      <w:r>
        <w:rPr>
          <w:rFonts w:hint="eastAsia"/>
        </w:rPr>
        <w:t>ОСНОВНЫЕ</w:t>
      </w:r>
      <w:r>
        <w:t xml:space="preserve"> </w:t>
      </w:r>
      <w:r>
        <w:rPr>
          <w:rFonts w:hint="eastAsia"/>
        </w:rPr>
        <w:t>ТЕНДЕНЦИИ</w:t>
      </w:r>
      <w:r>
        <w:t xml:space="preserve"> </w:t>
      </w:r>
      <w:r>
        <w:rPr>
          <w:rFonts w:hint="eastAsia"/>
        </w:rPr>
        <w:t>ИМЕДИКО</w:t>
      </w:r>
      <w:r>
        <w:t>-</w:t>
      </w:r>
      <w:r>
        <w:rPr>
          <w:rFonts w:hint="eastAsia"/>
        </w:rPr>
        <w:t>СТАТИСТИЧЕСКИЕ</w:t>
      </w:r>
      <w:r>
        <w:t xml:space="preserve"> </w:t>
      </w:r>
      <w:r>
        <w:rPr>
          <w:rFonts w:hint="eastAsia"/>
        </w:rPr>
        <w:t>ЗАКОНОМЕРНОСТИ</w:t>
      </w:r>
      <w:r>
        <w:t xml:space="preserve"> </w:t>
      </w:r>
      <w:r>
        <w:rPr>
          <w:rFonts w:hint="eastAsia"/>
        </w:rPr>
        <w:t>РЕПРОДУКТИВНОГО</w:t>
      </w:r>
      <w:r>
        <w:t xml:space="preserve"> </w:t>
      </w:r>
      <w:r>
        <w:rPr>
          <w:rFonts w:hint="eastAsia"/>
        </w:rPr>
        <w:t>ЗДОРОВЬЯ</w:t>
      </w:r>
      <w:r>
        <w:t xml:space="preserve"> </w:t>
      </w:r>
      <w:r>
        <w:rPr>
          <w:rFonts w:hint="eastAsia"/>
        </w:rPr>
        <w:t>ЖЕНЩИН</w:t>
      </w:r>
      <w:r>
        <w:t xml:space="preserve"> </w:t>
      </w:r>
      <w:r>
        <w:rPr>
          <w:rFonts w:hint="eastAsia"/>
        </w:rPr>
        <w:t>И</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 xml:space="preserve"> </w:t>
      </w:r>
      <w:r>
        <w:rPr>
          <w:rFonts w:hint="eastAsia"/>
        </w:rPr>
        <w:t>В</w:t>
      </w:r>
      <w:r>
        <w:t xml:space="preserve"> </w:t>
      </w:r>
      <w:r>
        <w:rPr>
          <w:rFonts w:hint="eastAsia"/>
        </w:rPr>
        <w:t>Г</w:t>
      </w:r>
      <w:r>
        <w:t>.</w:t>
      </w:r>
    </w:p>
    <w:p w14:paraId="43DDF620" w14:textId="77777777" w:rsidR="004D09C3" w:rsidRDefault="004D09C3" w:rsidP="004D09C3"/>
    <w:p w14:paraId="3538087C" w14:textId="77777777" w:rsidR="004D09C3" w:rsidRDefault="004D09C3" w:rsidP="004D09C3">
      <w:r>
        <w:rPr>
          <w:rFonts w:hint="eastAsia"/>
        </w:rPr>
        <w:t>МОСКВЕ</w:t>
      </w:r>
      <w:r>
        <w:t>.</w:t>
      </w:r>
    </w:p>
    <w:p w14:paraId="41AA553D" w14:textId="77777777" w:rsidR="004D09C3" w:rsidRDefault="004D09C3" w:rsidP="004D09C3"/>
    <w:p w14:paraId="3E94D6FB" w14:textId="77777777" w:rsidR="004D09C3" w:rsidRDefault="004D09C3" w:rsidP="004D09C3">
      <w:r>
        <w:t xml:space="preserve">3.1. </w:t>
      </w:r>
      <w:proofErr w:type="spellStart"/>
      <w:r>
        <w:rPr>
          <w:rFonts w:hint="eastAsia"/>
        </w:rPr>
        <w:t>Особенности</w:t>
      </w:r>
      <w:proofErr w:type="spellEnd"/>
      <w:r>
        <w:t xml:space="preserve"> </w:t>
      </w:r>
      <w:proofErr w:type="spellStart"/>
      <w:r>
        <w:rPr>
          <w:rFonts w:hint="eastAsia"/>
        </w:rPr>
        <w:t>рождаемости</w:t>
      </w:r>
      <w:proofErr w:type="spellEnd"/>
      <w:r>
        <w:t>.</w:t>
      </w:r>
    </w:p>
    <w:p w14:paraId="6F084282" w14:textId="77777777" w:rsidR="004D09C3" w:rsidRDefault="004D09C3" w:rsidP="004D09C3"/>
    <w:p w14:paraId="2AEC6193" w14:textId="77777777" w:rsidR="004D09C3" w:rsidRDefault="004D09C3" w:rsidP="004D09C3">
      <w:r>
        <w:t xml:space="preserve">3.2. </w:t>
      </w:r>
      <w:proofErr w:type="spellStart"/>
      <w:r>
        <w:rPr>
          <w:rFonts w:hint="eastAsia"/>
        </w:rPr>
        <w:t>Социально</w:t>
      </w:r>
      <w:proofErr w:type="spellEnd"/>
      <w:r>
        <w:t>-</w:t>
      </w:r>
      <w:proofErr w:type="spellStart"/>
      <w:r>
        <w:rPr>
          <w:rFonts w:hint="eastAsia"/>
        </w:rPr>
        <w:t>экономическая</w:t>
      </w:r>
      <w:proofErr w:type="spellEnd"/>
      <w:r>
        <w:t xml:space="preserve"> </w:t>
      </w:r>
      <w:proofErr w:type="spellStart"/>
      <w:r>
        <w:rPr>
          <w:rFonts w:hint="eastAsia"/>
        </w:rPr>
        <w:t>характеристика</w:t>
      </w:r>
      <w:proofErr w:type="spellEnd"/>
      <w:r>
        <w:t xml:space="preserve"> </w:t>
      </w:r>
      <w:proofErr w:type="spellStart"/>
      <w:r>
        <w:rPr>
          <w:rFonts w:hint="eastAsia"/>
        </w:rPr>
        <w:t>семей</w:t>
      </w:r>
      <w:proofErr w:type="spellEnd"/>
      <w:r>
        <w:t>.</w:t>
      </w:r>
    </w:p>
    <w:p w14:paraId="4968110E" w14:textId="77777777" w:rsidR="004D09C3" w:rsidRDefault="004D09C3" w:rsidP="004D09C3"/>
    <w:p w14:paraId="386318F5" w14:textId="77777777" w:rsidR="004D09C3" w:rsidRDefault="004D09C3" w:rsidP="004D09C3">
      <w:r>
        <w:t xml:space="preserve">3.3. </w:t>
      </w:r>
      <w:proofErr w:type="spellStart"/>
      <w:r>
        <w:rPr>
          <w:rFonts w:hint="eastAsia"/>
        </w:rPr>
        <w:t>Здоровье</w:t>
      </w:r>
      <w:proofErr w:type="spellEnd"/>
      <w:r>
        <w:t xml:space="preserve"> </w:t>
      </w:r>
      <w:proofErr w:type="spellStart"/>
      <w:r>
        <w:rPr>
          <w:rFonts w:hint="eastAsia"/>
        </w:rPr>
        <w:t>матерей</w:t>
      </w:r>
      <w:proofErr w:type="spellEnd"/>
      <w:r>
        <w:t xml:space="preserve"> </w:t>
      </w:r>
      <w:r>
        <w:rPr>
          <w:rFonts w:hint="eastAsia"/>
        </w:rPr>
        <w:t>и</w:t>
      </w:r>
      <w:r>
        <w:t xml:space="preserve"> </w:t>
      </w:r>
      <w:proofErr w:type="spellStart"/>
      <w:r>
        <w:rPr>
          <w:rFonts w:hint="eastAsia"/>
        </w:rPr>
        <w:t>новорожденных</w:t>
      </w:r>
      <w:proofErr w:type="spellEnd"/>
      <w:r>
        <w:t>.</w:t>
      </w:r>
    </w:p>
    <w:p w14:paraId="4CC144CC" w14:textId="77777777" w:rsidR="004D09C3" w:rsidRDefault="004D09C3" w:rsidP="004D09C3"/>
    <w:p w14:paraId="2D791F20" w14:textId="77777777" w:rsidR="004D09C3" w:rsidRDefault="004D09C3" w:rsidP="004D09C3">
      <w:r>
        <w:t xml:space="preserve">3.4. </w:t>
      </w:r>
      <w:proofErr w:type="spellStart"/>
      <w:r>
        <w:rPr>
          <w:rFonts w:hint="eastAsia"/>
        </w:rPr>
        <w:t>Состояние</w:t>
      </w:r>
      <w:proofErr w:type="spellEnd"/>
      <w:r>
        <w:t xml:space="preserve"> </w:t>
      </w:r>
      <w:proofErr w:type="spellStart"/>
      <w:r>
        <w:rPr>
          <w:rFonts w:hint="eastAsia"/>
        </w:rPr>
        <w:t>здоровья</w:t>
      </w:r>
      <w:proofErr w:type="spellEnd"/>
      <w:r>
        <w:t xml:space="preserve"> </w:t>
      </w:r>
      <w:proofErr w:type="spellStart"/>
      <w:r>
        <w:rPr>
          <w:rFonts w:hint="eastAsia"/>
        </w:rPr>
        <w:t>детей</w:t>
      </w:r>
      <w:proofErr w:type="spellEnd"/>
      <w:r>
        <w:t xml:space="preserve"> </w:t>
      </w:r>
      <w:r>
        <w:rPr>
          <w:rFonts w:hint="eastAsia"/>
        </w:rPr>
        <w:t>в</w:t>
      </w:r>
      <w:r>
        <w:t xml:space="preserve"> </w:t>
      </w:r>
      <w:proofErr w:type="spellStart"/>
      <w:r>
        <w:rPr>
          <w:rFonts w:hint="eastAsia"/>
        </w:rPr>
        <w:t>возрасте</w:t>
      </w:r>
      <w:proofErr w:type="spellEnd"/>
      <w:r>
        <w:t xml:space="preserve"> 0-1 </w:t>
      </w:r>
      <w:proofErr w:type="spellStart"/>
      <w:r>
        <w:rPr>
          <w:rFonts w:hint="eastAsia"/>
        </w:rPr>
        <w:t>года</w:t>
      </w:r>
      <w:proofErr w:type="spellEnd"/>
      <w:r>
        <w:t xml:space="preserve"> </w:t>
      </w:r>
      <w:proofErr w:type="spellStart"/>
      <w:r>
        <w:rPr>
          <w:rFonts w:hint="eastAsia"/>
        </w:rPr>
        <w:t>жизни</w:t>
      </w:r>
      <w:proofErr w:type="spellEnd"/>
      <w:r>
        <w:t>.</w:t>
      </w:r>
    </w:p>
    <w:p w14:paraId="1AABE060" w14:textId="77777777" w:rsidR="004D09C3" w:rsidRDefault="004D09C3" w:rsidP="004D09C3"/>
    <w:p w14:paraId="4ECB7CDE" w14:textId="77777777" w:rsidR="004D09C3" w:rsidRDefault="004D09C3" w:rsidP="004D09C3">
      <w:r>
        <w:t xml:space="preserve">3.5. </w:t>
      </w:r>
      <w:proofErr w:type="spellStart"/>
      <w:r>
        <w:rPr>
          <w:rFonts w:hint="eastAsia"/>
        </w:rPr>
        <w:t>Распространенность</w:t>
      </w:r>
      <w:proofErr w:type="spellEnd"/>
      <w:r>
        <w:t xml:space="preserve"> </w:t>
      </w:r>
      <w:proofErr w:type="spellStart"/>
      <w:r>
        <w:rPr>
          <w:rFonts w:hint="eastAsia"/>
        </w:rPr>
        <w:t>грудного</w:t>
      </w:r>
      <w:proofErr w:type="spellEnd"/>
      <w:r>
        <w:t xml:space="preserve"> </w:t>
      </w:r>
      <w:proofErr w:type="spellStart"/>
      <w:r>
        <w:rPr>
          <w:rFonts w:hint="eastAsia"/>
        </w:rPr>
        <w:t>вскармливания</w:t>
      </w:r>
      <w:proofErr w:type="spellEnd"/>
      <w:r>
        <w:t>.</w:t>
      </w:r>
    </w:p>
    <w:p w14:paraId="6F82411D" w14:textId="77777777" w:rsidR="004D09C3" w:rsidRDefault="004D09C3" w:rsidP="004D09C3"/>
    <w:p w14:paraId="7308E806" w14:textId="77777777" w:rsidR="004D09C3" w:rsidRDefault="004D09C3" w:rsidP="004D09C3">
      <w:r>
        <w:rPr>
          <w:rFonts w:hint="eastAsia"/>
        </w:rPr>
        <w:t>ГЛАВА</w:t>
      </w:r>
      <w:r>
        <w:t xml:space="preserve"> 4. </w:t>
      </w:r>
      <w:r>
        <w:rPr>
          <w:rFonts w:hint="eastAsia"/>
        </w:rPr>
        <w:t>СОЦИАЛЬНО</w:t>
      </w:r>
      <w:r>
        <w:t>-</w:t>
      </w:r>
      <w:r>
        <w:rPr>
          <w:rFonts w:hint="eastAsia"/>
        </w:rPr>
        <w:t>ГИГИЕНИЧЕСКАЯ</w:t>
      </w:r>
      <w:r>
        <w:t xml:space="preserve"> </w:t>
      </w:r>
      <w:r>
        <w:rPr>
          <w:rFonts w:hint="eastAsia"/>
        </w:rPr>
        <w:t>ХАРАКТЕРИСТИКА</w:t>
      </w:r>
    </w:p>
    <w:p w14:paraId="37BA1D00" w14:textId="77777777" w:rsidR="004D09C3" w:rsidRDefault="004D09C3" w:rsidP="004D09C3"/>
    <w:p w14:paraId="79F75559" w14:textId="77777777" w:rsidR="004D09C3" w:rsidRDefault="004D09C3" w:rsidP="004D09C3">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w:t>
      </w:r>
    </w:p>
    <w:p w14:paraId="20923B0F" w14:textId="77777777" w:rsidR="004D09C3" w:rsidRDefault="004D09C3" w:rsidP="004D09C3"/>
    <w:p w14:paraId="24F06E84" w14:textId="77777777" w:rsidR="004D09C3" w:rsidRDefault="004D09C3" w:rsidP="004D09C3">
      <w:r>
        <w:t xml:space="preserve">4.1. </w:t>
      </w:r>
      <w:proofErr w:type="spellStart"/>
      <w:r>
        <w:rPr>
          <w:rFonts w:hint="eastAsia"/>
        </w:rPr>
        <w:t>Медико</w:t>
      </w:r>
      <w:proofErr w:type="spellEnd"/>
      <w:r>
        <w:t>-</w:t>
      </w:r>
      <w:proofErr w:type="spellStart"/>
      <w:r>
        <w:rPr>
          <w:rFonts w:hint="eastAsia"/>
        </w:rPr>
        <w:t>социальная</w:t>
      </w:r>
      <w:proofErr w:type="spellEnd"/>
      <w:r>
        <w:t xml:space="preserve"> </w:t>
      </w:r>
      <w:proofErr w:type="spellStart"/>
      <w:r>
        <w:rPr>
          <w:rFonts w:hint="eastAsia"/>
        </w:rPr>
        <w:t>характеристика</w:t>
      </w:r>
      <w:proofErr w:type="spellEnd"/>
      <w:r>
        <w:t xml:space="preserve"> </w:t>
      </w:r>
      <w:proofErr w:type="spellStart"/>
      <w:r>
        <w:rPr>
          <w:rFonts w:hint="eastAsia"/>
        </w:rPr>
        <w:t>семей</w:t>
      </w:r>
      <w:proofErr w:type="spellEnd"/>
      <w:r>
        <w:t>.</w:t>
      </w:r>
    </w:p>
    <w:p w14:paraId="36CC7D0B" w14:textId="77777777" w:rsidR="004D09C3" w:rsidRDefault="004D09C3" w:rsidP="004D09C3"/>
    <w:p w14:paraId="5DE5E696" w14:textId="77777777" w:rsidR="004D09C3" w:rsidRDefault="004D09C3" w:rsidP="004D09C3">
      <w:r>
        <w:t xml:space="preserve">4.2. </w:t>
      </w:r>
      <w:proofErr w:type="spellStart"/>
      <w:r>
        <w:rPr>
          <w:rFonts w:hint="eastAsia"/>
        </w:rPr>
        <w:t>Заболеваемость</w:t>
      </w:r>
      <w:proofErr w:type="spellEnd"/>
      <w:r>
        <w:t xml:space="preserve"> </w:t>
      </w:r>
      <w:proofErr w:type="spellStart"/>
      <w:r>
        <w:rPr>
          <w:rFonts w:hint="eastAsia"/>
        </w:rPr>
        <w:t>детей</w:t>
      </w:r>
      <w:proofErr w:type="spellEnd"/>
      <w:r>
        <w:t xml:space="preserve"> </w:t>
      </w:r>
      <w:r>
        <w:rPr>
          <w:rFonts w:hint="eastAsia"/>
        </w:rPr>
        <w:t>в</w:t>
      </w:r>
      <w:r>
        <w:t xml:space="preserve"> </w:t>
      </w:r>
      <w:proofErr w:type="spellStart"/>
      <w:r>
        <w:rPr>
          <w:rFonts w:hint="eastAsia"/>
        </w:rPr>
        <w:t>возрасте</w:t>
      </w:r>
      <w:proofErr w:type="spellEnd"/>
      <w:r>
        <w:t xml:space="preserve"> </w:t>
      </w:r>
      <w:proofErr w:type="spellStart"/>
      <w:r>
        <w:rPr>
          <w:rFonts w:hint="eastAsia"/>
        </w:rPr>
        <w:t>до</w:t>
      </w:r>
      <w:proofErr w:type="spellEnd"/>
      <w:r>
        <w:t xml:space="preserve"> 1 </w:t>
      </w:r>
      <w:proofErr w:type="spellStart"/>
      <w:r>
        <w:rPr>
          <w:rFonts w:hint="eastAsia"/>
        </w:rPr>
        <w:t>года</w:t>
      </w:r>
      <w:proofErr w:type="spellEnd"/>
      <w:r>
        <w:t>.</w:t>
      </w:r>
    </w:p>
    <w:p w14:paraId="57CBEF4B" w14:textId="77777777" w:rsidR="004D09C3" w:rsidRDefault="004D09C3" w:rsidP="004D09C3"/>
    <w:p w14:paraId="45A7F22D" w14:textId="77777777" w:rsidR="004D09C3" w:rsidRDefault="004D09C3" w:rsidP="004D09C3">
      <w:r>
        <w:t>4.3 .</w:t>
      </w:r>
      <w:proofErr w:type="spellStart"/>
      <w:r>
        <w:rPr>
          <w:rFonts w:hint="eastAsia"/>
        </w:rPr>
        <w:t>Влияние</w:t>
      </w:r>
      <w:proofErr w:type="spellEnd"/>
      <w:r>
        <w:t xml:space="preserve"> </w:t>
      </w:r>
      <w:proofErr w:type="spellStart"/>
      <w:r>
        <w:rPr>
          <w:rFonts w:hint="eastAsia"/>
        </w:rPr>
        <w:t>социально</w:t>
      </w:r>
      <w:proofErr w:type="spellEnd"/>
      <w:r>
        <w:t>-</w:t>
      </w:r>
      <w:proofErr w:type="spellStart"/>
      <w:r>
        <w:rPr>
          <w:rFonts w:hint="eastAsia"/>
        </w:rPr>
        <w:t>гигиенических</w:t>
      </w:r>
      <w:proofErr w:type="spellEnd"/>
      <w:r>
        <w:t xml:space="preserve"> </w:t>
      </w:r>
      <w:proofErr w:type="spellStart"/>
      <w:r>
        <w:rPr>
          <w:rFonts w:hint="eastAsia"/>
        </w:rPr>
        <w:t>факторов</w:t>
      </w:r>
      <w:proofErr w:type="spellEnd"/>
      <w:r>
        <w:t xml:space="preserve"> </w:t>
      </w:r>
      <w:proofErr w:type="spellStart"/>
      <w:r>
        <w:rPr>
          <w:rFonts w:hint="eastAsia"/>
        </w:rPr>
        <w:t>на</w:t>
      </w:r>
      <w:proofErr w:type="spellEnd"/>
      <w:r>
        <w:t xml:space="preserve"> </w:t>
      </w:r>
      <w:proofErr w:type="spellStart"/>
      <w:r>
        <w:rPr>
          <w:rFonts w:hint="eastAsia"/>
        </w:rPr>
        <w:t>здоровье</w:t>
      </w:r>
      <w:proofErr w:type="spellEnd"/>
      <w:r>
        <w:t xml:space="preserve"> </w:t>
      </w:r>
      <w:proofErr w:type="spellStart"/>
      <w:r>
        <w:rPr>
          <w:rFonts w:hint="eastAsia"/>
        </w:rPr>
        <w:t>детей</w:t>
      </w:r>
      <w:proofErr w:type="spellEnd"/>
      <w:r>
        <w:t xml:space="preserve"> </w:t>
      </w:r>
      <w:proofErr w:type="spellStart"/>
      <w:r>
        <w:rPr>
          <w:rFonts w:hint="eastAsia"/>
        </w:rPr>
        <w:t>первого</w:t>
      </w:r>
      <w:proofErr w:type="spellEnd"/>
      <w:r>
        <w:t xml:space="preserve"> </w:t>
      </w:r>
      <w:proofErr w:type="spellStart"/>
      <w:r>
        <w:rPr>
          <w:rFonts w:hint="eastAsia"/>
        </w:rPr>
        <w:t>года</w:t>
      </w:r>
      <w:proofErr w:type="spellEnd"/>
      <w:r>
        <w:t xml:space="preserve"> </w:t>
      </w:r>
      <w:proofErr w:type="spellStart"/>
      <w:r>
        <w:rPr>
          <w:rFonts w:hint="eastAsia"/>
        </w:rPr>
        <w:t>жизни</w:t>
      </w:r>
      <w:proofErr w:type="spellEnd"/>
      <w:r>
        <w:t>.</w:t>
      </w:r>
    </w:p>
    <w:p w14:paraId="570291B2" w14:textId="77777777" w:rsidR="004D09C3" w:rsidRDefault="004D09C3" w:rsidP="004D09C3"/>
    <w:p w14:paraId="189C4257" w14:textId="77777777" w:rsidR="004D09C3" w:rsidRDefault="004D09C3" w:rsidP="004D09C3">
      <w:r>
        <w:rPr>
          <w:rFonts w:hint="eastAsia"/>
        </w:rPr>
        <w:t>ГЛАВА</w:t>
      </w:r>
      <w:r>
        <w:t xml:space="preserve"> 5. </w:t>
      </w:r>
      <w:r>
        <w:rPr>
          <w:rFonts w:hint="eastAsia"/>
        </w:rPr>
        <w:t>ОБОСНОВАНИЕ</w:t>
      </w:r>
      <w:r>
        <w:t xml:space="preserve"> </w:t>
      </w:r>
      <w:r>
        <w:rPr>
          <w:rFonts w:hint="eastAsia"/>
        </w:rPr>
        <w:t>ПРЕДЛОЖЕНИЙ</w:t>
      </w:r>
      <w:r>
        <w:t xml:space="preserve">, </w:t>
      </w:r>
      <w:r>
        <w:rPr>
          <w:rFonts w:hint="eastAsia"/>
        </w:rPr>
        <w:t>НАПРАВЛЕННЫХ</w:t>
      </w:r>
      <w:r>
        <w:t xml:space="preserve"> </w:t>
      </w:r>
      <w:r>
        <w:rPr>
          <w:rFonts w:hint="eastAsia"/>
        </w:rPr>
        <w:t>НА</w:t>
      </w:r>
      <w:r>
        <w:t xml:space="preserve"> </w:t>
      </w:r>
      <w:r>
        <w:rPr>
          <w:rFonts w:hint="eastAsia"/>
        </w:rPr>
        <w:t>СОКРАЩЕНИЕ</w:t>
      </w:r>
      <w:r>
        <w:t xml:space="preserve"> </w:t>
      </w:r>
      <w:r>
        <w:rPr>
          <w:rFonts w:hint="eastAsia"/>
        </w:rPr>
        <w:t>ПРЕДОТВРАТИМЫХ</w:t>
      </w:r>
      <w:r>
        <w:t xml:space="preserve"> </w:t>
      </w:r>
      <w:r>
        <w:rPr>
          <w:rFonts w:hint="eastAsia"/>
        </w:rPr>
        <w:t>ПОТЕРЬ</w:t>
      </w:r>
      <w:r>
        <w:t xml:space="preserve"> </w:t>
      </w:r>
      <w:r>
        <w:rPr>
          <w:rFonts w:hint="eastAsia"/>
        </w:rPr>
        <w:t>ЗДОРОВЬЯ</w:t>
      </w:r>
    </w:p>
    <w:p w14:paraId="3DA9D3EE" w14:textId="77777777" w:rsidR="004D09C3" w:rsidRDefault="004D09C3" w:rsidP="004D09C3"/>
    <w:p w14:paraId="136B9C6F" w14:textId="37342083" w:rsidR="004D09C3" w:rsidRPr="004D09C3" w:rsidRDefault="004D09C3" w:rsidP="004D09C3">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w:t>
      </w:r>
    </w:p>
    <w:sectPr w:rsidR="004D09C3" w:rsidRPr="004D09C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251F" w14:textId="77777777" w:rsidR="003C6962" w:rsidRPr="008D1934" w:rsidRDefault="003C6962">
      <w:pPr>
        <w:spacing w:after="0" w:line="240" w:lineRule="auto"/>
      </w:pPr>
      <w:r w:rsidRPr="008D1934">
        <w:separator/>
      </w:r>
    </w:p>
  </w:endnote>
  <w:endnote w:type="continuationSeparator" w:id="0">
    <w:p w14:paraId="6CBD32FF" w14:textId="77777777" w:rsidR="003C6962" w:rsidRPr="008D1934" w:rsidRDefault="003C696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42FB" w14:textId="77777777" w:rsidR="003C6962" w:rsidRPr="008D1934" w:rsidRDefault="003C6962"/>
    <w:p w14:paraId="5853627C" w14:textId="77777777" w:rsidR="003C6962" w:rsidRPr="008D1934" w:rsidRDefault="003C6962"/>
    <w:p w14:paraId="11F61DF2" w14:textId="77777777" w:rsidR="003C6962" w:rsidRPr="008D1934" w:rsidRDefault="003C6962"/>
    <w:p w14:paraId="29E779CC" w14:textId="77777777" w:rsidR="003C6962" w:rsidRPr="008D1934" w:rsidRDefault="003C6962"/>
    <w:p w14:paraId="30385962" w14:textId="77777777" w:rsidR="003C6962" w:rsidRPr="008D1934" w:rsidRDefault="003C6962"/>
    <w:p w14:paraId="7CC9C902" w14:textId="77777777" w:rsidR="003C6962" w:rsidRPr="008D1934" w:rsidRDefault="003C6962"/>
    <w:p w14:paraId="64314BB5" w14:textId="77777777" w:rsidR="003C6962" w:rsidRPr="008D1934" w:rsidRDefault="003C696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FBCC174" wp14:editId="075674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7936" w14:textId="77777777" w:rsidR="003C6962" w:rsidRPr="008D1934" w:rsidRDefault="003C69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CC1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487936" w14:textId="77777777" w:rsidR="003C6962" w:rsidRPr="008D1934" w:rsidRDefault="003C69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3253DE" w14:textId="77777777" w:rsidR="003C6962" w:rsidRPr="008D1934" w:rsidRDefault="003C6962"/>
    <w:p w14:paraId="6FC841D0" w14:textId="77777777" w:rsidR="003C6962" w:rsidRPr="008D1934" w:rsidRDefault="003C6962"/>
    <w:p w14:paraId="7091C46B" w14:textId="77777777" w:rsidR="003C6962" w:rsidRPr="008D1934" w:rsidRDefault="003C696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ACDB6D3" wp14:editId="60EB78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36CF" w14:textId="77777777" w:rsidR="003C6962" w:rsidRPr="008D1934" w:rsidRDefault="003C6962"/>
                          <w:p w14:paraId="4C8B6237" w14:textId="77777777" w:rsidR="003C6962" w:rsidRPr="008D1934" w:rsidRDefault="003C696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DB6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E836CF" w14:textId="77777777" w:rsidR="003C6962" w:rsidRPr="008D1934" w:rsidRDefault="003C6962"/>
                    <w:p w14:paraId="4C8B6237" w14:textId="77777777" w:rsidR="003C6962" w:rsidRPr="008D1934" w:rsidRDefault="003C696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3292074" w14:textId="77777777" w:rsidR="003C6962" w:rsidRPr="008D1934" w:rsidRDefault="003C6962"/>
    <w:p w14:paraId="7BCEC50C" w14:textId="77777777" w:rsidR="003C6962" w:rsidRPr="008D1934" w:rsidRDefault="003C6962">
      <w:pPr>
        <w:rPr>
          <w:sz w:val="2"/>
          <w:szCs w:val="2"/>
        </w:rPr>
      </w:pPr>
    </w:p>
    <w:p w14:paraId="466A656E" w14:textId="77777777" w:rsidR="003C6962" w:rsidRPr="008D1934" w:rsidRDefault="003C6962"/>
    <w:p w14:paraId="7AC20167" w14:textId="77777777" w:rsidR="003C6962" w:rsidRPr="008D1934" w:rsidRDefault="003C6962">
      <w:pPr>
        <w:spacing w:after="0" w:line="240" w:lineRule="auto"/>
      </w:pPr>
    </w:p>
  </w:footnote>
  <w:footnote w:type="continuationSeparator" w:id="0">
    <w:p w14:paraId="25853616" w14:textId="77777777" w:rsidR="003C6962" w:rsidRPr="008D1934" w:rsidRDefault="003C696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6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28719</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4311</cp:revision>
  <cp:lastPrinted>2009-02-06T05:36:00Z</cp:lastPrinted>
  <dcterms:created xsi:type="dcterms:W3CDTF">2024-04-09T10:20:00Z</dcterms:created>
  <dcterms:modified xsi:type="dcterms:W3CDTF">2024-05-12T10:40:00Z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