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0CC3"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Краснов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Вячеслав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Константинович</w:t>
      </w:r>
      <w:r w:rsidRPr="001B6574">
        <w:rPr>
          <w:rFonts w:ascii="Helvetica" w:hAnsi="Helvetica" w:cs="Helvetica"/>
          <w:b/>
          <w:bCs/>
          <w:color w:val="222222"/>
          <w:sz w:val="21"/>
          <w:szCs w:val="21"/>
        </w:rPr>
        <w:t>.</w:t>
      </w:r>
    </w:p>
    <w:p w14:paraId="022B57E8"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Исследование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осесимметричных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теории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гидродинамической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модели</w:t>
      </w:r>
      <w:r w:rsidRPr="001B6574">
        <w:rPr>
          <w:rFonts w:ascii="Helvetica" w:hAnsi="Helvetica" w:cs="Helvetica"/>
          <w:b/>
          <w:bCs/>
          <w:color w:val="222222"/>
          <w:sz w:val="21"/>
          <w:szCs w:val="21"/>
        </w:rPr>
        <w:t xml:space="preserve"> : </w:t>
      </w:r>
      <w:r w:rsidRPr="001B6574">
        <w:rPr>
          <w:rFonts w:ascii="Helvetica" w:hAnsi="Helvetica" w:cs="Helvetica" w:hint="eastAsia"/>
          <w:b/>
          <w:bCs/>
          <w:color w:val="222222"/>
          <w:sz w:val="21"/>
          <w:szCs w:val="21"/>
        </w:rPr>
        <w:t>диссертация</w:t>
      </w:r>
      <w:r w:rsidRPr="001B6574">
        <w:rPr>
          <w:rFonts w:ascii="Helvetica" w:hAnsi="Helvetica" w:cs="Helvetica"/>
          <w:b/>
          <w:bCs/>
          <w:color w:val="222222"/>
          <w:sz w:val="21"/>
          <w:szCs w:val="21"/>
        </w:rPr>
        <w:t xml:space="preserve"> ... </w:t>
      </w:r>
      <w:r w:rsidRPr="001B6574">
        <w:rPr>
          <w:rFonts w:ascii="Helvetica" w:hAnsi="Helvetica" w:cs="Helvetica" w:hint="eastAsia"/>
          <w:b/>
          <w:bCs/>
          <w:color w:val="222222"/>
          <w:sz w:val="21"/>
          <w:szCs w:val="21"/>
        </w:rPr>
        <w:t>кандидата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физико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математических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наук</w:t>
      </w:r>
      <w:r w:rsidRPr="001B6574">
        <w:rPr>
          <w:rFonts w:ascii="Helvetica" w:hAnsi="Helvetica" w:cs="Helvetica"/>
          <w:b/>
          <w:bCs/>
          <w:color w:val="222222"/>
          <w:sz w:val="21"/>
          <w:szCs w:val="21"/>
        </w:rPr>
        <w:t xml:space="preserve"> : 01.02.05. - </w:t>
      </w:r>
      <w:r w:rsidRPr="001B6574">
        <w:rPr>
          <w:rFonts w:ascii="Helvetica" w:hAnsi="Helvetica" w:cs="Helvetica" w:hint="eastAsia"/>
          <w:b/>
          <w:bCs/>
          <w:color w:val="222222"/>
          <w:sz w:val="21"/>
          <w:szCs w:val="21"/>
        </w:rPr>
        <w:t>Казань</w:t>
      </w:r>
      <w:r w:rsidRPr="001B6574">
        <w:rPr>
          <w:rFonts w:ascii="Helvetica" w:hAnsi="Helvetica" w:cs="Helvetica"/>
          <w:b/>
          <w:bCs/>
          <w:color w:val="222222"/>
          <w:sz w:val="21"/>
          <w:szCs w:val="21"/>
        </w:rPr>
        <w:t xml:space="preserve">, 1984. - 107 </w:t>
      </w:r>
      <w:r w:rsidRPr="001B6574">
        <w:rPr>
          <w:rFonts w:ascii="Helvetica" w:hAnsi="Helvetica" w:cs="Helvetica" w:hint="eastAsia"/>
          <w:b/>
          <w:bCs/>
          <w:color w:val="222222"/>
          <w:sz w:val="21"/>
          <w:szCs w:val="21"/>
        </w:rPr>
        <w:t>с</w:t>
      </w:r>
      <w:r w:rsidRPr="001B6574">
        <w:rPr>
          <w:rFonts w:ascii="Helvetica" w:hAnsi="Helvetica" w:cs="Helvetica"/>
          <w:b/>
          <w:bCs/>
          <w:color w:val="222222"/>
          <w:sz w:val="21"/>
          <w:szCs w:val="21"/>
        </w:rPr>
        <w:t xml:space="preserve">. : </w:t>
      </w:r>
      <w:r w:rsidRPr="001B6574">
        <w:rPr>
          <w:rFonts w:ascii="Helvetica" w:hAnsi="Helvetica" w:cs="Helvetica" w:hint="eastAsia"/>
          <w:b/>
          <w:bCs/>
          <w:color w:val="222222"/>
          <w:sz w:val="21"/>
          <w:szCs w:val="21"/>
        </w:rPr>
        <w:t>ил</w:t>
      </w:r>
      <w:r w:rsidRPr="001B6574">
        <w:rPr>
          <w:rFonts w:ascii="Helvetica" w:hAnsi="Helvetica" w:cs="Helvetica"/>
          <w:b/>
          <w:bCs/>
          <w:color w:val="222222"/>
          <w:sz w:val="21"/>
          <w:szCs w:val="21"/>
        </w:rPr>
        <w:t>.</w:t>
      </w:r>
    </w:p>
    <w:p w14:paraId="53D80232"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больше</w:t>
      </w:r>
    </w:p>
    <w:p w14:paraId="20D92ABC"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Цитаты</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из</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текста</w:t>
      </w:r>
      <w:r w:rsidRPr="001B6574">
        <w:rPr>
          <w:rFonts w:ascii="Helvetica" w:hAnsi="Helvetica" w:cs="Helvetica"/>
          <w:b/>
          <w:bCs/>
          <w:color w:val="222222"/>
          <w:sz w:val="21"/>
          <w:szCs w:val="21"/>
        </w:rPr>
        <w:t>:</w:t>
      </w:r>
    </w:p>
    <w:p w14:paraId="46492E5C"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стр</w:t>
      </w:r>
      <w:r w:rsidRPr="001B6574">
        <w:rPr>
          <w:rFonts w:ascii="Helvetica" w:hAnsi="Helvetica" w:cs="Helvetica"/>
          <w:b/>
          <w:bCs/>
          <w:color w:val="222222"/>
          <w:sz w:val="21"/>
          <w:szCs w:val="21"/>
        </w:rPr>
        <w:t>. 1</w:t>
      </w:r>
    </w:p>
    <w:p w14:paraId="008464E1"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ГОСУДАРСТВЕННЫЙ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УНИВЕРСИТЕТ</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имени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УЛЬЯНОВА</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ЛЕНИНА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правах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рукописи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УДК</w:t>
      </w:r>
      <w:r w:rsidRPr="001B6574">
        <w:rPr>
          <w:rFonts w:ascii="Helvetica" w:hAnsi="Helvetica" w:cs="Helvetica"/>
          <w:b/>
          <w:bCs/>
          <w:color w:val="222222"/>
          <w:sz w:val="21"/>
          <w:szCs w:val="21"/>
        </w:rPr>
        <w:t xml:space="preserve"> 532.5; 534.222.2; 624.131 + 539.215 </w:t>
      </w:r>
      <w:r w:rsidRPr="001B6574">
        <w:rPr>
          <w:rFonts w:ascii="Helvetica" w:hAnsi="Helvetica" w:cs="Helvetica" w:hint="eastAsia"/>
          <w:b/>
          <w:bCs/>
          <w:color w:val="222222"/>
          <w:sz w:val="21"/>
          <w:szCs w:val="21"/>
        </w:rPr>
        <w:t>КРАСНОВ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Вячеслав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Константинович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ИССЛЕДОВАНИЕ</w:t>
      </w:r>
      <w:r w:rsidRPr="001B6574">
        <w:rPr>
          <w:rFonts w:ascii="Helvetica" w:hAnsi="Helvetica" w:cs="Helvetica"/>
          <w:b/>
          <w:bCs/>
          <w:color w:val="222222"/>
          <w:sz w:val="21"/>
          <w:szCs w:val="21"/>
        </w:rPr>
        <w:t xml:space="preserve"> OCBC</w:t>
      </w:r>
      <w:r w:rsidRPr="001B6574">
        <w:rPr>
          <w:rFonts w:ascii="Helvetica" w:hAnsi="Helvetica" w:cs="Helvetica" w:hint="eastAsia"/>
          <w:b/>
          <w:bCs/>
          <w:color w:val="222222"/>
          <w:sz w:val="21"/>
          <w:szCs w:val="21"/>
        </w:rPr>
        <w:t>И</w:t>
      </w:r>
      <w:proofErr w:type="spellStart"/>
      <w:r w:rsidRPr="001B6574">
        <w:rPr>
          <w:rFonts w:ascii="Helvetica" w:hAnsi="Helvetica" w:cs="Helvetica"/>
          <w:b/>
          <w:bCs/>
          <w:color w:val="222222"/>
          <w:sz w:val="21"/>
          <w:szCs w:val="21"/>
        </w:rPr>
        <w:t>Iv</w:t>
      </w:r>
      <w:proofErr w:type="spellEnd"/>
      <w:r w:rsidRPr="001B6574">
        <w:rPr>
          <w:rFonts w:ascii="Helvetica" w:hAnsi="Helvetica" w:cs="Helvetica" w:hint="eastAsia"/>
          <w:b/>
          <w:bCs/>
          <w:color w:val="222222"/>
          <w:sz w:val="21"/>
          <w:szCs w:val="21"/>
        </w:rPr>
        <w:t>Ш</w:t>
      </w:r>
      <w:r w:rsidRPr="001B6574">
        <w:rPr>
          <w:rFonts w:ascii="Helvetica" w:hAnsi="Helvetica" w:cs="Helvetica"/>
          <w:b/>
          <w:bCs/>
          <w:color w:val="222222"/>
          <w:sz w:val="21"/>
          <w:szCs w:val="21"/>
        </w:rPr>
        <w:t>ETP</w:t>
      </w:r>
      <w:r w:rsidRPr="001B6574">
        <w:rPr>
          <w:rFonts w:ascii="Helvetica" w:hAnsi="Helvetica" w:cs="Helvetica" w:hint="eastAsia"/>
          <w:b/>
          <w:bCs/>
          <w:color w:val="222222"/>
          <w:sz w:val="21"/>
          <w:szCs w:val="21"/>
        </w:rPr>
        <w:t>ИЧ</w:t>
      </w:r>
      <w:r w:rsidRPr="001B6574">
        <w:rPr>
          <w:rFonts w:ascii="Helvetica" w:hAnsi="Helvetica" w:cs="Helvetica"/>
          <w:b/>
          <w:bCs/>
          <w:color w:val="222222"/>
          <w:sz w:val="21"/>
          <w:szCs w:val="21"/>
        </w:rPr>
        <w:t>H</w:t>
      </w:r>
      <w:r w:rsidRPr="001B6574">
        <w:rPr>
          <w:rFonts w:ascii="Helvetica" w:hAnsi="Helvetica" w:cs="Helvetica" w:hint="eastAsia"/>
          <w:b/>
          <w:bCs/>
          <w:color w:val="222222"/>
          <w:sz w:val="21"/>
          <w:szCs w:val="21"/>
        </w:rPr>
        <w:t>Ы</w:t>
      </w:r>
      <w:r w:rsidRPr="001B6574">
        <w:rPr>
          <w:rFonts w:ascii="Helvetica" w:hAnsi="Helvetica" w:cs="Helvetica"/>
          <w:b/>
          <w:bCs/>
          <w:color w:val="222222"/>
          <w:sz w:val="21"/>
          <w:szCs w:val="21"/>
        </w:rPr>
        <w:t xml:space="preserve">X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ТЕОРИИ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ГИДРОДИНАМИЧЕСКОЙ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МОДЕЛИ</w:t>
      </w:r>
      <w:r w:rsidRPr="001B6574">
        <w:rPr>
          <w:rFonts w:ascii="Helvetica" w:hAnsi="Helvetica" w:cs="Helvetica"/>
          <w:b/>
          <w:bCs/>
          <w:color w:val="222222"/>
          <w:sz w:val="21"/>
          <w:szCs w:val="21"/>
        </w:rPr>
        <w:t xml:space="preserve"> (01.02.05 - </w:t>
      </w:r>
      <w:r w:rsidRPr="001B6574">
        <w:rPr>
          <w:rFonts w:ascii="Helvetica" w:hAnsi="Helvetica" w:cs="Helvetica" w:hint="eastAsia"/>
          <w:b/>
          <w:bCs/>
          <w:color w:val="222222"/>
          <w:sz w:val="21"/>
          <w:szCs w:val="21"/>
        </w:rPr>
        <w:t>механика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жидкостей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газа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плазмы</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Д</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ц</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соискание</w:t>
      </w:r>
    </w:p>
    <w:p w14:paraId="721EBCF7"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стр</w:t>
      </w:r>
      <w:r w:rsidRPr="001B6574">
        <w:rPr>
          <w:rFonts w:ascii="Helvetica" w:hAnsi="Helvetica" w:cs="Helvetica"/>
          <w:b/>
          <w:bCs/>
          <w:color w:val="222222"/>
          <w:sz w:val="21"/>
          <w:szCs w:val="21"/>
        </w:rPr>
        <w:t>. 6</w:t>
      </w:r>
    </w:p>
    <w:p w14:paraId="20443689"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нормальной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постоянства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касательной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скорости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Поэтому</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твердо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жидкостную</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модель</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иногда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называют</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гидродина­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мической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моделью</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этой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применяются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методы</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разработанные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теории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w:t>
      </w:r>
      <w:r w:rsidRPr="001B6574">
        <w:rPr>
          <w:rFonts w:ascii="Helvetica" w:hAnsi="Helvetica" w:cs="Helvetica"/>
          <w:b/>
          <w:bCs/>
          <w:color w:val="222222"/>
          <w:sz w:val="21"/>
          <w:szCs w:val="21"/>
        </w:rPr>
        <w:t xml:space="preserve"> /3, 4, 29, 30, 37/. </w:t>
      </w:r>
      <w:r w:rsidRPr="001B6574">
        <w:rPr>
          <w:rFonts w:ascii="Helvetica" w:hAnsi="Helvetica" w:cs="Helvetica" w:hint="eastAsia"/>
          <w:b/>
          <w:bCs/>
          <w:color w:val="222222"/>
          <w:sz w:val="21"/>
          <w:szCs w:val="21"/>
        </w:rPr>
        <w:t>Жидкостная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твердо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жидкостная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являясь</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основными</w:t>
      </w:r>
      <w:r w:rsidRPr="001B6574">
        <w:rPr>
          <w:rFonts w:ascii="Helvetica" w:hAnsi="Helvetica" w:cs="Helvetica"/>
          <w:b/>
          <w:bCs/>
          <w:color w:val="222222"/>
          <w:sz w:val="21"/>
          <w:szCs w:val="21"/>
        </w:rPr>
        <w:t>,</w:t>
      </w:r>
    </w:p>
    <w:p w14:paraId="73ECECE0"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стр</w:t>
      </w:r>
      <w:r w:rsidRPr="001B6574">
        <w:rPr>
          <w:rFonts w:ascii="Helvetica" w:hAnsi="Helvetica" w:cs="Helvetica"/>
          <w:b/>
          <w:bCs/>
          <w:color w:val="222222"/>
          <w:sz w:val="21"/>
          <w:szCs w:val="21"/>
        </w:rPr>
        <w:t>. 9</w:t>
      </w:r>
    </w:p>
    <w:p w14:paraId="634835AC"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Настоящая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работа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посвящена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исследованию</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осесимметричных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выброс</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гидродинамической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модели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Необходимость</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таких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исследований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вытекает</w:t>
      </w:r>
    </w:p>
    <w:p w14:paraId="644001B1" w14:textId="77777777" w:rsidR="001B6574" w:rsidRPr="001B6574" w:rsidRDefault="001B6574" w:rsidP="001B6574">
      <w:pPr>
        <w:rPr>
          <w:rFonts w:ascii="Helvetica" w:hAnsi="Helvetica" w:cs="Helvetica"/>
          <w:b/>
          <w:bCs/>
          <w:color w:val="222222"/>
          <w:sz w:val="21"/>
          <w:szCs w:val="21"/>
        </w:rPr>
      </w:pPr>
    </w:p>
    <w:p w14:paraId="068DC6F6"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Оглавление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диссертации</w:t>
      </w:r>
    </w:p>
    <w:p w14:paraId="08166ED0"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кандидат</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физико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математических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наук</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Краснов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Вячеслав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Константинович</w:t>
      </w:r>
    </w:p>
    <w:p w14:paraId="5FA5D1D1"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ВВЕДЕНИЕ</w:t>
      </w:r>
      <w:r w:rsidRPr="001B6574">
        <w:rPr>
          <w:rFonts w:ascii="Helvetica" w:hAnsi="Helvetica" w:cs="Helvetica"/>
          <w:b/>
          <w:bCs/>
          <w:color w:val="222222"/>
          <w:sz w:val="21"/>
          <w:szCs w:val="21"/>
        </w:rPr>
        <w:t>.</w:t>
      </w:r>
    </w:p>
    <w:p w14:paraId="776F17DD" w14:textId="77777777" w:rsidR="001B6574" w:rsidRPr="001B6574" w:rsidRDefault="001B6574" w:rsidP="001B6574">
      <w:pPr>
        <w:rPr>
          <w:rFonts w:ascii="Helvetica" w:hAnsi="Helvetica" w:cs="Helvetica"/>
          <w:b/>
          <w:bCs/>
          <w:color w:val="222222"/>
          <w:sz w:val="21"/>
          <w:szCs w:val="21"/>
        </w:rPr>
      </w:pPr>
    </w:p>
    <w:p w14:paraId="7BF36A6C"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ГЛАВА</w:t>
      </w:r>
      <w:r w:rsidRPr="001B6574">
        <w:rPr>
          <w:rFonts w:ascii="Helvetica" w:hAnsi="Helvetica" w:cs="Helvetica"/>
          <w:b/>
          <w:bCs/>
          <w:color w:val="222222"/>
          <w:sz w:val="21"/>
          <w:szCs w:val="21"/>
        </w:rPr>
        <w:t xml:space="preserve"> I. </w:t>
      </w:r>
      <w:r w:rsidRPr="001B6574">
        <w:rPr>
          <w:rFonts w:ascii="Helvetica" w:hAnsi="Helvetica" w:cs="Helvetica" w:hint="eastAsia"/>
          <w:b/>
          <w:bCs/>
          <w:color w:val="222222"/>
          <w:sz w:val="21"/>
          <w:szCs w:val="21"/>
        </w:rPr>
        <w:t>СПОСОБЫ</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ОСЕСИММЕТРИЧНЫХ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w:t>
      </w:r>
    </w:p>
    <w:p w14:paraId="4446BC3A" w14:textId="77777777" w:rsidR="001B6574" w:rsidRPr="001B6574" w:rsidRDefault="001B6574" w:rsidP="001B6574">
      <w:pPr>
        <w:rPr>
          <w:rFonts w:ascii="Helvetica" w:hAnsi="Helvetica" w:cs="Helvetica"/>
          <w:b/>
          <w:bCs/>
          <w:color w:val="222222"/>
          <w:sz w:val="21"/>
          <w:szCs w:val="21"/>
        </w:rPr>
      </w:pPr>
    </w:p>
    <w:p w14:paraId="68AFD4CF"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I. </w:t>
      </w:r>
      <w:r w:rsidRPr="001B6574">
        <w:rPr>
          <w:rFonts w:ascii="Helvetica" w:hAnsi="Helvetica" w:cs="Helvetica" w:hint="eastAsia"/>
          <w:b/>
          <w:bCs/>
          <w:color w:val="222222"/>
          <w:sz w:val="21"/>
          <w:szCs w:val="21"/>
        </w:rPr>
        <w:t>Численный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способ</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основанный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методе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теории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струй</w:t>
      </w:r>
      <w:r w:rsidRPr="001B6574">
        <w:rPr>
          <w:rFonts w:ascii="Helvetica" w:hAnsi="Helvetica" w:cs="Helvetica"/>
          <w:b/>
          <w:bCs/>
          <w:color w:val="222222"/>
          <w:sz w:val="21"/>
          <w:szCs w:val="21"/>
        </w:rPr>
        <w:t>.</w:t>
      </w:r>
    </w:p>
    <w:p w14:paraId="3C83FDF0" w14:textId="77777777" w:rsidR="001B6574" w:rsidRPr="001B6574" w:rsidRDefault="001B6574" w:rsidP="001B6574">
      <w:pPr>
        <w:rPr>
          <w:rFonts w:ascii="Helvetica" w:hAnsi="Helvetica" w:cs="Helvetica"/>
          <w:b/>
          <w:bCs/>
          <w:color w:val="222222"/>
          <w:sz w:val="21"/>
          <w:szCs w:val="21"/>
        </w:rPr>
      </w:pPr>
    </w:p>
    <w:p w14:paraId="2EB1B9E1"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2. </w:t>
      </w:r>
      <w:r w:rsidRPr="001B6574">
        <w:rPr>
          <w:rFonts w:ascii="Helvetica" w:hAnsi="Helvetica" w:cs="Helvetica" w:hint="eastAsia"/>
          <w:b/>
          <w:bCs/>
          <w:color w:val="222222"/>
          <w:sz w:val="21"/>
          <w:szCs w:val="21"/>
        </w:rPr>
        <w:t>Численно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аналитический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способ</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основанный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методе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граничных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интегральных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уравнений</w:t>
      </w:r>
    </w:p>
    <w:p w14:paraId="7334B078" w14:textId="77777777" w:rsidR="001B6574" w:rsidRPr="001B6574" w:rsidRDefault="001B6574" w:rsidP="001B6574">
      <w:pPr>
        <w:rPr>
          <w:rFonts w:ascii="Helvetica" w:hAnsi="Helvetica" w:cs="Helvetica"/>
          <w:b/>
          <w:bCs/>
          <w:color w:val="222222"/>
          <w:sz w:val="21"/>
          <w:szCs w:val="21"/>
        </w:rPr>
      </w:pPr>
    </w:p>
    <w:p w14:paraId="4762F397"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3. </w:t>
      </w:r>
      <w:r w:rsidRPr="001B6574">
        <w:rPr>
          <w:rFonts w:ascii="Helvetica" w:hAnsi="Helvetica" w:cs="Helvetica" w:hint="eastAsia"/>
          <w:b/>
          <w:bCs/>
          <w:color w:val="222222"/>
          <w:sz w:val="21"/>
          <w:szCs w:val="21"/>
        </w:rPr>
        <w:t>Алгоритм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поиска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границы</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воронки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численно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аналитическом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способе</w:t>
      </w:r>
    </w:p>
    <w:p w14:paraId="3A27B568" w14:textId="77777777" w:rsidR="001B6574" w:rsidRPr="001B6574" w:rsidRDefault="001B6574" w:rsidP="001B6574">
      <w:pPr>
        <w:rPr>
          <w:rFonts w:ascii="Helvetica" w:hAnsi="Helvetica" w:cs="Helvetica"/>
          <w:b/>
          <w:bCs/>
          <w:color w:val="222222"/>
          <w:sz w:val="21"/>
          <w:szCs w:val="21"/>
        </w:rPr>
      </w:pPr>
    </w:p>
    <w:p w14:paraId="2067308C"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4. </w:t>
      </w:r>
      <w:r w:rsidRPr="001B6574">
        <w:rPr>
          <w:rFonts w:ascii="Helvetica" w:hAnsi="Helvetica" w:cs="Helvetica" w:hint="eastAsia"/>
          <w:b/>
          <w:bCs/>
          <w:color w:val="222222"/>
          <w:sz w:val="21"/>
          <w:szCs w:val="21"/>
        </w:rPr>
        <w:t>Выбор</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параметров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численно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аналитическом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способе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ведущий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получению</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устойчивого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решения</w:t>
      </w:r>
    </w:p>
    <w:p w14:paraId="31BE3590" w14:textId="77777777" w:rsidR="001B6574" w:rsidRPr="001B6574" w:rsidRDefault="001B6574" w:rsidP="001B6574">
      <w:pPr>
        <w:rPr>
          <w:rFonts w:ascii="Helvetica" w:hAnsi="Helvetica" w:cs="Helvetica"/>
          <w:b/>
          <w:bCs/>
          <w:color w:val="222222"/>
          <w:sz w:val="21"/>
          <w:szCs w:val="21"/>
        </w:rPr>
      </w:pPr>
    </w:p>
    <w:p w14:paraId="6919B2D2"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5. </w:t>
      </w:r>
      <w:r w:rsidRPr="001B6574">
        <w:rPr>
          <w:rFonts w:ascii="Helvetica" w:hAnsi="Helvetica" w:cs="Helvetica" w:hint="eastAsia"/>
          <w:b/>
          <w:bCs/>
          <w:color w:val="222222"/>
          <w:sz w:val="21"/>
          <w:szCs w:val="21"/>
        </w:rPr>
        <w:t>Проверка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численно</w:t>
      </w:r>
      <w:r w:rsidRPr="001B6574">
        <w:rPr>
          <w:rFonts w:ascii="Helvetica" w:hAnsi="Helvetica" w:cs="Helvetica"/>
          <w:b/>
          <w:bCs/>
          <w:color w:val="222222"/>
          <w:sz w:val="21"/>
          <w:szCs w:val="21"/>
        </w:rPr>
        <w:t>-</w:t>
      </w:r>
      <w:r w:rsidRPr="001B6574">
        <w:rPr>
          <w:rFonts w:ascii="Helvetica" w:hAnsi="Helvetica" w:cs="Helvetica" w:hint="eastAsia"/>
          <w:b/>
          <w:bCs/>
          <w:color w:val="222222"/>
          <w:sz w:val="21"/>
          <w:szCs w:val="21"/>
        </w:rPr>
        <w:t>аналитического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способа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примере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решения</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плоских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p>
    <w:p w14:paraId="19EE1681" w14:textId="77777777" w:rsidR="001B6574" w:rsidRPr="001B6574" w:rsidRDefault="001B6574" w:rsidP="001B6574">
      <w:pPr>
        <w:rPr>
          <w:rFonts w:ascii="Helvetica" w:hAnsi="Helvetica" w:cs="Helvetica"/>
          <w:b/>
          <w:bCs/>
          <w:color w:val="222222"/>
          <w:sz w:val="21"/>
          <w:szCs w:val="21"/>
        </w:rPr>
      </w:pPr>
    </w:p>
    <w:p w14:paraId="5DE22223"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ГЛАВА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ЗАГЛУБЛЕННОГО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СОСРЕДОТОЧЕННОГО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ОДНОРОДНОМ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ГРУНТЕ</w:t>
      </w:r>
      <w:r w:rsidRPr="001B6574">
        <w:rPr>
          <w:rFonts w:ascii="Helvetica" w:hAnsi="Helvetica" w:cs="Helvetica"/>
          <w:b/>
          <w:bCs/>
          <w:color w:val="222222"/>
          <w:sz w:val="21"/>
          <w:szCs w:val="21"/>
        </w:rPr>
        <w:t>.</w:t>
      </w:r>
    </w:p>
    <w:p w14:paraId="4744794C" w14:textId="77777777" w:rsidR="001B6574" w:rsidRPr="001B6574" w:rsidRDefault="001B6574" w:rsidP="001B6574">
      <w:pPr>
        <w:rPr>
          <w:rFonts w:ascii="Helvetica" w:hAnsi="Helvetica" w:cs="Helvetica"/>
          <w:b/>
          <w:bCs/>
          <w:color w:val="222222"/>
          <w:sz w:val="21"/>
          <w:szCs w:val="21"/>
        </w:rPr>
      </w:pPr>
    </w:p>
    <w:p w14:paraId="28EE379F"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6. </w:t>
      </w:r>
      <w:r w:rsidRPr="001B6574">
        <w:rPr>
          <w:rFonts w:ascii="Helvetica" w:hAnsi="Helvetica" w:cs="Helvetica" w:hint="eastAsia"/>
          <w:b/>
          <w:bCs/>
          <w:color w:val="222222"/>
          <w:sz w:val="21"/>
          <w:szCs w:val="21"/>
        </w:rPr>
        <w:t>Моделирование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сферического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гидродинамическим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источником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или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диполем</w:t>
      </w:r>
    </w:p>
    <w:p w14:paraId="55D88E86" w14:textId="77777777" w:rsidR="001B6574" w:rsidRPr="001B6574" w:rsidRDefault="001B6574" w:rsidP="001B6574">
      <w:pPr>
        <w:rPr>
          <w:rFonts w:ascii="Helvetica" w:hAnsi="Helvetica" w:cs="Helvetica"/>
          <w:b/>
          <w:bCs/>
          <w:color w:val="222222"/>
          <w:sz w:val="21"/>
          <w:szCs w:val="21"/>
        </w:rPr>
      </w:pPr>
    </w:p>
    <w:p w14:paraId="6FE09A9F"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7. </w:t>
      </w:r>
      <w:r w:rsidRPr="001B6574">
        <w:rPr>
          <w:rFonts w:ascii="Helvetica" w:hAnsi="Helvetica" w:cs="Helvetica" w:hint="eastAsia"/>
          <w:b/>
          <w:bCs/>
          <w:color w:val="222222"/>
          <w:sz w:val="21"/>
          <w:szCs w:val="21"/>
        </w:rPr>
        <w:t>Взрыв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сосредоточенного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заглубленного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горизонтальной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свободной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поверхности</w:t>
      </w:r>
    </w:p>
    <w:p w14:paraId="1698ADD7" w14:textId="77777777" w:rsidR="001B6574" w:rsidRPr="001B6574" w:rsidRDefault="001B6574" w:rsidP="001B6574">
      <w:pPr>
        <w:rPr>
          <w:rFonts w:ascii="Helvetica" w:hAnsi="Helvetica" w:cs="Helvetica"/>
          <w:b/>
          <w:bCs/>
          <w:color w:val="222222"/>
          <w:sz w:val="21"/>
          <w:szCs w:val="21"/>
        </w:rPr>
      </w:pPr>
    </w:p>
    <w:p w14:paraId="7A51D01E"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8. </w:t>
      </w:r>
      <w:r w:rsidRPr="001B6574">
        <w:rPr>
          <w:rFonts w:ascii="Helvetica" w:hAnsi="Helvetica" w:cs="Helvetica" w:hint="eastAsia"/>
          <w:b/>
          <w:bCs/>
          <w:color w:val="222222"/>
          <w:sz w:val="21"/>
          <w:szCs w:val="21"/>
        </w:rPr>
        <w:t>Взрыв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сосредоточенного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заглубленного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негоризонтальной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конусообразной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свободной</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поверхности</w:t>
      </w:r>
    </w:p>
    <w:p w14:paraId="2FAA05E3" w14:textId="77777777" w:rsidR="001B6574" w:rsidRPr="001B6574" w:rsidRDefault="001B6574" w:rsidP="001B6574">
      <w:pPr>
        <w:rPr>
          <w:rFonts w:ascii="Helvetica" w:hAnsi="Helvetica" w:cs="Helvetica"/>
          <w:b/>
          <w:bCs/>
          <w:color w:val="222222"/>
          <w:sz w:val="21"/>
          <w:szCs w:val="21"/>
        </w:rPr>
      </w:pPr>
    </w:p>
    <w:p w14:paraId="28B09A07"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t>ГЛАВА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Ш</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РЕШЕНИЕ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ЗАДАЧ</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ВЗРЫВА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ЦИЛИНДРИЧЕСКИХ</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ЗАРЯДОВ</w:t>
      </w:r>
    </w:p>
    <w:p w14:paraId="1A11B9BD" w14:textId="77777777" w:rsidR="001B6574" w:rsidRPr="001B6574" w:rsidRDefault="001B6574" w:rsidP="001B6574">
      <w:pPr>
        <w:rPr>
          <w:rFonts w:ascii="Helvetica" w:hAnsi="Helvetica" w:cs="Helvetica"/>
          <w:b/>
          <w:bCs/>
          <w:color w:val="222222"/>
          <w:sz w:val="21"/>
          <w:szCs w:val="21"/>
        </w:rPr>
      </w:pPr>
    </w:p>
    <w:p w14:paraId="350F4E2B" w14:textId="77777777" w:rsidR="001B6574" w:rsidRPr="001B6574" w:rsidRDefault="001B6574" w:rsidP="001B6574">
      <w:pPr>
        <w:rPr>
          <w:rFonts w:ascii="Helvetica" w:hAnsi="Helvetica" w:cs="Helvetica"/>
          <w:b/>
          <w:bCs/>
          <w:color w:val="222222"/>
          <w:sz w:val="21"/>
          <w:szCs w:val="21"/>
        </w:rPr>
      </w:pPr>
      <w:r w:rsidRPr="001B6574">
        <w:rPr>
          <w:rFonts w:ascii="Helvetica" w:hAnsi="Helvetica" w:cs="Helvetica" w:hint="eastAsia"/>
          <w:b/>
          <w:bCs/>
          <w:color w:val="222222"/>
          <w:sz w:val="21"/>
          <w:szCs w:val="21"/>
        </w:rPr>
        <w:lastRenderedPageBreak/>
        <w:t>§</w:t>
      </w:r>
      <w:r w:rsidRPr="001B6574">
        <w:rPr>
          <w:rFonts w:ascii="Helvetica" w:hAnsi="Helvetica" w:cs="Helvetica"/>
          <w:b/>
          <w:bCs/>
          <w:color w:val="222222"/>
          <w:sz w:val="21"/>
          <w:szCs w:val="21"/>
        </w:rPr>
        <w:t xml:space="preserve"> 9. </w:t>
      </w:r>
      <w:r w:rsidRPr="001B6574">
        <w:rPr>
          <w:rFonts w:ascii="Helvetica" w:hAnsi="Helvetica" w:cs="Helvetica" w:hint="eastAsia"/>
          <w:b/>
          <w:bCs/>
          <w:color w:val="222222"/>
          <w:sz w:val="21"/>
          <w:szCs w:val="21"/>
        </w:rPr>
        <w:t>Взрыв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цилиндрического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однородном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грунте</w:t>
      </w:r>
      <w:r w:rsidRPr="001B6574">
        <w:rPr>
          <w:rFonts w:ascii="Helvetica" w:hAnsi="Helvetica" w:cs="Helvetica"/>
          <w:b/>
          <w:bCs/>
          <w:color w:val="222222"/>
          <w:sz w:val="21"/>
          <w:szCs w:val="21"/>
        </w:rPr>
        <w:t>.</w:t>
      </w:r>
    </w:p>
    <w:p w14:paraId="27369E8A" w14:textId="77777777" w:rsidR="001B6574" w:rsidRPr="001B6574" w:rsidRDefault="001B6574" w:rsidP="001B6574">
      <w:pPr>
        <w:rPr>
          <w:rFonts w:ascii="Helvetica" w:hAnsi="Helvetica" w:cs="Helvetica"/>
          <w:b/>
          <w:bCs/>
          <w:color w:val="222222"/>
          <w:sz w:val="21"/>
          <w:szCs w:val="21"/>
        </w:rPr>
      </w:pPr>
    </w:p>
    <w:p w14:paraId="4CCADE6E" w14:textId="756CE294" w:rsidR="004F7911" w:rsidRPr="001B6574" w:rsidRDefault="001B6574" w:rsidP="001B6574">
      <w:r w:rsidRPr="001B6574">
        <w:rPr>
          <w:rFonts w:ascii="Helvetica" w:hAnsi="Helvetica" w:cs="Helvetica" w:hint="eastAsia"/>
          <w:b/>
          <w:bCs/>
          <w:color w:val="222222"/>
          <w:sz w:val="21"/>
          <w:szCs w:val="21"/>
        </w:rPr>
        <w:t>§</w:t>
      </w:r>
      <w:r w:rsidRPr="001B6574">
        <w:rPr>
          <w:rFonts w:ascii="Helvetica" w:hAnsi="Helvetica" w:cs="Helvetica"/>
          <w:b/>
          <w:bCs/>
          <w:color w:val="222222"/>
          <w:sz w:val="21"/>
          <w:szCs w:val="21"/>
        </w:rPr>
        <w:t xml:space="preserve"> 10.</w:t>
      </w:r>
      <w:r w:rsidRPr="001B6574">
        <w:rPr>
          <w:rFonts w:ascii="Helvetica" w:hAnsi="Helvetica" w:cs="Helvetica" w:hint="eastAsia"/>
          <w:b/>
          <w:bCs/>
          <w:color w:val="222222"/>
          <w:sz w:val="21"/>
          <w:szCs w:val="21"/>
        </w:rPr>
        <w:t>Взрыв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цилиндрического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заряда</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в</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однородном</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грунте</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при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наличии</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горизонтального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твердого</w:t>
      </w:r>
      <w:r w:rsidRPr="001B6574">
        <w:rPr>
          <w:rFonts w:ascii="Helvetica" w:hAnsi="Helvetica" w:cs="Helvetica"/>
          <w:b/>
          <w:bCs/>
          <w:color w:val="222222"/>
          <w:sz w:val="21"/>
          <w:szCs w:val="21"/>
        </w:rPr>
        <w:t xml:space="preserve"> </w:t>
      </w:r>
      <w:r w:rsidRPr="001B6574">
        <w:rPr>
          <w:rFonts w:ascii="Helvetica" w:hAnsi="Helvetica" w:cs="Helvetica" w:hint="eastAsia"/>
          <w:b/>
          <w:bCs/>
          <w:color w:val="222222"/>
          <w:sz w:val="21"/>
          <w:szCs w:val="21"/>
        </w:rPr>
        <w:t>дна</w:t>
      </w:r>
    </w:p>
    <w:sectPr w:rsidR="004F7911" w:rsidRPr="001B657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D0F5" w14:textId="77777777" w:rsidR="00656415" w:rsidRDefault="00656415">
      <w:pPr>
        <w:spacing w:after="0" w:line="240" w:lineRule="auto"/>
      </w:pPr>
      <w:r>
        <w:separator/>
      </w:r>
    </w:p>
  </w:endnote>
  <w:endnote w:type="continuationSeparator" w:id="0">
    <w:p w14:paraId="3A1117C1" w14:textId="77777777" w:rsidR="00656415" w:rsidRDefault="0065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47E5" w14:textId="77777777" w:rsidR="00656415" w:rsidRDefault="00656415"/>
    <w:p w14:paraId="62C7095C" w14:textId="77777777" w:rsidR="00656415" w:rsidRDefault="00656415"/>
    <w:p w14:paraId="08BF014A" w14:textId="77777777" w:rsidR="00656415" w:rsidRDefault="00656415"/>
    <w:p w14:paraId="22A138D2" w14:textId="77777777" w:rsidR="00656415" w:rsidRDefault="00656415"/>
    <w:p w14:paraId="1E0D87F7" w14:textId="77777777" w:rsidR="00656415" w:rsidRDefault="00656415"/>
    <w:p w14:paraId="0825C0A3" w14:textId="77777777" w:rsidR="00656415" w:rsidRDefault="00656415"/>
    <w:p w14:paraId="2B5BDFA5" w14:textId="77777777" w:rsidR="00656415" w:rsidRDefault="006564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31D7A" wp14:editId="01CEB4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603D" w14:textId="77777777" w:rsidR="00656415" w:rsidRDefault="00656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31D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49603D" w14:textId="77777777" w:rsidR="00656415" w:rsidRDefault="006564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9F79C8" w14:textId="77777777" w:rsidR="00656415" w:rsidRDefault="00656415"/>
    <w:p w14:paraId="470FDA61" w14:textId="77777777" w:rsidR="00656415" w:rsidRDefault="00656415"/>
    <w:p w14:paraId="4639844B" w14:textId="77777777" w:rsidR="00656415" w:rsidRDefault="006564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34545" wp14:editId="1CB553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8E7D" w14:textId="77777777" w:rsidR="00656415" w:rsidRDefault="00656415"/>
                          <w:p w14:paraId="1895391D" w14:textId="77777777" w:rsidR="00656415" w:rsidRDefault="00656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345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068E7D" w14:textId="77777777" w:rsidR="00656415" w:rsidRDefault="00656415"/>
                    <w:p w14:paraId="1895391D" w14:textId="77777777" w:rsidR="00656415" w:rsidRDefault="006564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950EE9" w14:textId="77777777" w:rsidR="00656415" w:rsidRDefault="00656415"/>
    <w:p w14:paraId="1C69B612" w14:textId="77777777" w:rsidR="00656415" w:rsidRDefault="00656415">
      <w:pPr>
        <w:rPr>
          <w:sz w:val="2"/>
          <w:szCs w:val="2"/>
        </w:rPr>
      </w:pPr>
    </w:p>
    <w:p w14:paraId="1E7A9793" w14:textId="77777777" w:rsidR="00656415" w:rsidRDefault="00656415"/>
    <w:p w14:paraId="60159D5F" w14:textId="77777777" w:rsidR="00656415" w:rsidRDefault="00656415">
      <w:pPr>
        <w:spacing w:after="0" w:line="240" w:lineRule="auto"/>
      </w:pPr>
    </w:p>
  </w:footnote>
  <w:footnote w:type="continuationSeparator" w:id="0">
    <w:p w14:paraId="592802F6" w14:textId="77777777" w:rsidR="00656415" w:rsidRDefault="0065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15"/>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188723</TotalTime>
  <Pages>3</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629</cp:revision>
  <cp:lastPrinted>2009-02-06T05:36:00Z</cp:lastPrinted>
  <dcterms:created xsi:type="dcterms:W3CDTF">2024-01-07T13:43:00Z</dcterms:created>
  <dcterms:modified xsi:type="dcterms:W3CDTF">2025-10-19T07:35:00Z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