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FA18" w14:textId="63F96647" w:rsidR="00663D80" w:rsidRDefault="003A58F0" w:rsidP="003A58F0">
      <w:r w:rsidRPr="003A58F0">
        <w:rPr>
          <w:rFonts w:hint="eastAsia"/>
        </w:rPr>
        <w:t>Булатенко</w:t>
      </w:r>
      <w:r w:rsidRPr="003A58F0">
        <w:t xml:space="preserve"> </w:t>
      </w:r>
      <w:r w:rsidRPr="003A58F0">
        <w:rPr>
          <w:rFonts w:hint="eastAsia"/>
        </w:rPr>
        <w:t>Мария</w:t>
      </w:r>
      <w:r w:rsidRPr="003A58F0">
        <w:t xml:space="preserve"> </w:t>
      </w:r>
      <w:r w:rsidRPr="003A58F0">
        <w:rPr>
          <w:rFonts w:hint="eastAsia"/>
        </w:rPr>
        <w:t>Андреевна</w:t>
      </w:r>
      <w:r>
        <w:t xml:space="preserve"> </w:t>
      </w:r>
      <w:r w:rsidRPr="003A58F0">
        <w:rPr>
          <w:rFonts w:hint="eastAsia"/>
        </w:rPr>
        <w:t>Организационный</w:t>
      </w:r>
      <w:r w:rsidRPr="003A58F0">
        <w:t xml:space="preserve"> </w:t>
      </w:r>
      <w:r w:rsidRPr="003A58F0">
        <w:rPr>
          <w:rFonts w:hint="eastAsia"/>
        </w:rPr>
        <w:t>механизм</w:t>
      </w:r>
      <w:r w:rsidRPr="003A58F0">
        <w:t xml:space="preserve"> </w:t>
      </w:r>
      <w:r w:rsidRPr="003A58F0">
        <w:rPr>
          <w:rFonts w:hint="eastAsia"/>
        </w:rPr>
        <w:t>и</w:t>
      </w:r>
      <w:r w:rsidRPr="003A58F0">
        <w:t xml:space="preserve"> </w:t>
      </w:r>
      <w:r w:rsidRPr="003A58F0">
        <w:rPr>
          <w:rFonts w:hint="eastAsia"/>
        </w:rPr>
        <w:t>модель</w:t>
      </w:r>
      <w:r w:rsidRPr="003A58F0">
        <w:t xml:space="preserve"> </w:t>
      </w:r>
      <w:r w:rsidRPr="003A58F0">
        <w:rPr>
          <w:rFonts w:hint="eastAsia"/>
        </w:rPr>
        <w:t>функционирования</w:t>
      </w:r>
      <w:r w:rsidRPr="003A58F0">
        <w:t xml:space="preserve"> </w:t>
      </w:r>
      <w:r w:rsidRPr="003A58F0">
        <w:rPr>
          <w:rFonts w:hint="eastAsia"/>
        </w:rPr>
        <w:t>интегрированной</w:t>
      </w:r>
      <w:r w:rsidRPr="003A58F0">
        <w:t xml:space="preserve"> </w:t>
      </w:r>
      <w:r w:rsidRPr="003A58F0">
        <w:rPr>
          <w:rFonts w:hint="eastAsia"/>
        </w:rPr>
        <w:t>системы</w:t>
      </w:r>
      <w:r w:rsidRPr="003A58F0">
        <w:t xml:space="preserve"> </w:t>
      </w:r>
      <w:r w:rsidRPr="003A58F0">
        <w:rPr>
          <w:rFonts w:hint="eastAsia"/>
        </w:rPr>
        <w:t>энергетического</w:t>
      </w:r>
      <w:r w:rsidRPr="003A58F0">
        <w:t xml:space="preserve"> </w:t>
      </w:r>
      <w:r w:rsidRPr="003A58F0">
        <w:rPr>
          <w:rFonts w:hint="eastAsia"/>
        </w:rPr>
        <w:t>менеджмента</w:t>
      </w:r>
      <w:r w:rsidRPr="003A58F0">
        <w:t xml:space="preserve"> </w:t>
      </w:r>
      <w:r w:rsidRPr="003A58F0">
        <w:rPr>
          <w:rFonts w:hint="eastAsia"/>
        </w:rPr>
        <w:t>в</w:t>
      </w:r>
      <w:r w:rsidRPr="003A58F0">
        <w:t xml:space="preserve"> </w:t>
      </w:r>
      <w:r w:rsidRPr="003A58F0">
        <w:rPr>
          <w:rFonts w:hint="eastAsia"/>
        </w:rPr>
        <w:t>электросетевом</w:t>
      </w:r>
      <w:r w:rsidRPr="003A58F0">
        <w:t xml:space="preserve"> </w:t>
      </w:r>
      <w:r w:rsidRPr="003A58F0">
        <w:rPr>
          <w:rFonts w:hint="eastAsia"/>
        </w:rPr>
        <w:t>комплексе</w:t>
      </w:r>
      <w:r w:rsidRPr="003A58F0">
        <w:t xml:space="preserve"> </w:t>
      </w:r>
      <w:r w:rsidRPr="003A58F0">
        <w:rPr>
          <w:rFonts w:hint="eastAsia"/>
        </w:rPr>
        <w:t>России</w:t>
      </w:r>
    </w:p>
    <w:p w14:paraId="0F07428F" w14:textId="77777777" w:rsidR="003A58F0" w:rsidRDefault="003A58F0" w:rsidP="003A58F0">
      <w:r>
        <w:rPr>
          <w:rFonts w:hint="eastAsia"/>
        </w:rPr>
        <w:t>ОГЛАВЛЕНИЕ</w:t>
      </w:r>
      <w:r>
        <w:t xml:space="preserve"> </w:t>
      </w:r>
      <w:r>
        <w:rPr>
          <w:rFonts w:hint="eastAsia"/>
        </w:rPr>
        <w:t>ДИССЕРТАЦИИ</w:t>
      </w:r>
    </w:p>
    <w:p w14:paraId="249133B5" w14:textId="77777777" w:rsidR="003A58F0" w:rsidRDefault="003A58F0" w:rsidP="003A58F0">
      <w:r>
        <w:rPr>
          <w:rFonts w:hint="eastAsia"/>
        </w:rPr>
        <w:t>кандидат</w:t>
      </w:r>
      <w:r>
        <w:t xml:space="preserve"> </w:t>
      </w:r>
      <w:r>
        <w:rPr>
          <w:rFonts w:hint="eastAsia"/>
        </w:rPr>
        <w:t>наук</w:t>
      </w:r>
      <w:r>
        <w:t xml:space="preserve"> </w:t>
      </w:r>
      <w:r>
        <w:rPr>
          <w:rFonts w:hint="eastAsia"/>
        </w:rPr>
        <w:t>Булатенко</w:t>
      </w:r>
      <w:r>
        <w:t xml:space="preserve"> </w:t>
      </w:r>
      <w:r>
        <w:rPr>
          <w:rFonts w:hint="eastAsia"/>
        </w:rPr>
        <w:t>Мария</w:t>
      </w:r>
      <w:r>
        <w:t xml:space="preserve"> </w:t>
      </w:r>
      <w:r>
        <w:rPr>
          <w:rFonts w:hint="eastAsia"/>
        </w:rPr>
        <w:t>Андреевна</w:t>
      </w:r>
    </w:p>
    <w:p w14:paraId="7179635E" w14:textId="77777777" w:rsidR="003A58F0" w:rsidRDefault="003A58F0" w:rsidP="003A58F0">
      <w:r>
        <w:rPr>
          <w:rFonts w:hint="eastAsia"/>
        </w:rPr>
        <w:t>Введение</w:t>
      </w:r>
    </w:p>
    <w:p w14:paraId="58E60B54" w14:textId="77777777" w:rsidR="003A58F0" w:rsidRDefault="003A58F0" w:rsidP="003A58F0"/>
    <w:p w14:paraId="0C4D6ADD" w14:textId="77777777" w:rsidR="003A58F0" w:rsidRDefault="003A58F0" w:rsidP="003A58F0">
      <w:r>
        <w:rPr>
          <w:rFonts w:hint="eastAsia"/>
        </w:rPr>
        <w:t>Глава</w:t>
      </w:r>
      <w:r>
        <w:t xml:space="preserve"> 1. </w:t>
      </w:r>
      <w:r>
        <w:rPr>
          <w:rFonts w:hint="eastAsia"/>
        </w:rPr>
        <w:t>Электросетевой</w:t>
      </w:r>
      <w:r>
        <w:t xml:space="preserve"> </w:t>
      </w:r>
      <w:r>
        <w:rPr>
          <w:rFonts w:hint="eastAsia"/>
        </w:rPr>
        <w:t>комплекс</w:t>
      </w:r>
      <w:r>
        <w:t xml:space="preserve"> </w:t>
      </w:r>
      <w:r>
        <w:rPr>
          <w:rFonts w:hint="eastAsia"/>
        </w:rPr>
        <w:t>как</w:t>
      </w:r>
      <w:r>
        <w:t xml:space="preserve"> </w:t>
      </w:r>
      <w:r>
        <w:rPr>
          <w:rFonts w:hint="eastAsia"/>
        </w:rPr>
        <w:t>основа</w:t>
      </w:r>
      <w:r>
        <w:t xml:space="preserve"> </w:t>
      </w:r>
      <w:r>
        <w:rPr>
          <w:rFonts w:hint="eastAsia"/>
        </w:rPr>
        <w:t>функционирования</w:t>
      </w:r>
      <w:r>
        <w:t xml:space="preserve"> </w:t>
      </w:r>
      <w:r>
        <w:rPr>
          <w:rFonts w:hint="eastAsia"/>
        </w:rPr>
        <w:t>электроэнергетики</w:t>
      </w:r>
      <w:r>
        <w:t xml:space="preserve"> </w:t>
      </w:r>
      <w:r>
        <w:rPr>
          <w:rFonts w:hint="eastAsia"/>
        </w:rPr>
        <w:t>России</w:t>
      </w:r>
    </w:p>
    <w:p w14:paraId="11094F7E" w14:textId="77777777" w:rsidR="003A58F0" w:rsidRDefault="003A58F0" w:rsidP="003A58F0"/>
    <w:p w14:paraId="2D3B58E2" w14:textId="77777777" w:rsidR="003A58F0" w:rsidRDefault="003A58F0" w:rsidP="003A58F0">
      <w:r>
        <w:t xml:space="preserve">1.1. </w:t>
      </w:r>
      <w:r>
        <w:rPr>
          <w:rFonts w:hint="eastAsia"/>
        </w:rPr>
        <w:t>Состояние</w:t>
      </w:r>
      <w:r>
        <w:t xml:space="preserve"> </w:t>
      </w:r>
      <w:r>
        <w:rPr>
          <w:rFonts w:hint="eastAsia"/>
        </w:rPr>
        <w:t>электроэнергетического</w:t>
      </w:r>
      <w:r>
        <w:t xml:space="preserve"> </w:t>
      </w:r>
      <w:r>
        <w:rPr>
          <w:rFonts w:hint="eastAsia"/>
        </w:rPr>
        <w:t>комплекса</w:t>
      </w:r>
      <w:r>
        <w:t xml:space="preserve"> </w:t>
      </w:r>
      <w:r>
        <w:rPr>
          <w:rFonts w:hint="eastAsia"/>
        </w:rPr>
        <w:t>России</w:t>
      </w:r>
      <w:r>
        <w:t xml:space="preserve"> </w:t>
      </w:r>
      <w:r>
        <w:rPr>
          <w:rFonts w:hint="eastAsia"/>
        </w:rPr>
        <w:t>после</w:t>
      </w:r>
      <w:r>
        <w:t xml:space="preserve"> </w:t>
      </w:r>
      <w:r>
        <w:rPr>
          <w:rFonts w:hint="eastAsia"/>
        </w:rPr>
        <w:t>реформирования</w:t>
      </w:r>
      <w:r>
        <w:t xml:space="preserve"> </w:t>
      </w:r>
      <w:r>
        <w:rPr>
          <w:rFonts w:hint="eastAsia"/>
        </w:rPr>
        <w:t>и</w:t>
      </w:r>
      <w:r>
        <w:t xml:space="preserve"> </w:t>
      </w:r>
      <w:r>
        <w:rPr>
          <w:rFonts w:hint="eastAsia"/>
        </w:rPr>
        <w:t>место</w:t>
      </w:r>
      <w:r>
        <w:t xml:space="preserve"> </w:t>
      </w:r>
      <w:r>
        <w:rPr>
          <w:rFonts w:hint="eastAsia"/>
        </w:rPr>
        <w:t>электросетевого</w:t>
      </w:r>
      <w:r>
        <w:t xml:space="preserve"> </w:t>
      </w:r>
      <w:r>
        <w:rPr>
          <w:rFonts w:hint="eastAsia"/>
        </w:rPr>
        <w:t>комплекса</w:t>
      </w:r>
      <w:r>
        <w:t xml:space="preserve"> </w:t>
      </w:r>
      <w:r>
        <w:rPr>
          <w:rFonts w:hint="eastAsia"/>
        </w:rPr>
        <w:t>в</w:t>
      </w:r>
      <w:r>
        <w:t xml:space="preserve"> </w:t>
      </w:r>
      <w:r>
        <w:rPr>
          <w:rFonts w:hint="eastAsia"/>
        </w:rPr>
        <w:t>нем</w:t>
      </w:r>
    </w:p>
    <w:p w14:paraId="58CDB436" w14:textId="77777777" w:rsidR="003A58F0" w:rsidRDefault="003A58F0" w:rsidP="003A58F0"/>
    <w:p w14:paraId="66875AD9" w14:textId="77777777" w:rsidR="003A58F0" w:rsidRDefault="003A58F0" w:rsidP="003A58F0">
      <w:r>
        <w:t xml:space="preserve">1.2. </w:t>
      </w:r>
      <w:r>
        <w:rPr>
          <w:rFonts w:hint="eastAsia"/>
        </w:rPr>
        <w:t>Теоретические</w:t>
      </w:r>
      <w:r>
        <w:t xml:space="preserve"> </w:t>
      </w:r>
      <w:r>
        <w:rPr>
          <w:rFonts w:hint="eastAsia"/>
        </w:rPr>
        <w:t>и</w:t>
      </w:r>
      <w:r>
        <w:t xml:space="preserve"> </w:t>
      </w:r>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регулирования</w:t>
      </w:r>
      <w:r>
        <w:t xml:space="preserve"> </w:t>
      </w:r>
      <w:r>
        <w:rPr>
          <w:rFonts w:hint="eastAsia"/>
        </w:rPr>
        <w:t>электросетевого</w:t>
      </w:r>
      <w:r>
        <w:t xml:space="preserve"> </w:t>
      </w:r>
      <w:r>
        <w:rPr>
          <w:rFonts w:hint="eastAsia"/>
        </w:rPr>
        <w:t>комплекса</w:t>
      </w:r>
      <w:r>
        <w:t xml:space="preserve"> </w:t>
      </w:r>
      <w:r>
        <w:rPr>
          <w:rFonts w:hint="eastAsia"/>
        </w:rPr>
        <w:t>России</w:t>
      </w:r>
    </w:p>
    <w:p w14:paraId="71B531DD" w14:textId="77777777" w:rsidR="003A58F0" w:rsidRDefault="003A58F0" w:rsidP="003A58F0"/>
    <w:p w14:paraId="4F46CEDD" w14:textId="77777777" w:rsidR="003A58F0" w:rsidRDefault="003A58F0" w:rsidP="003A58F0">
      <w:r>
        <w:t xml:space="preserve">1.3. </w:t>
      </w:r>
      <w:r>
        <w:rPr>
          <w:rFonts w:hint="eastAsia"/>
        </w:rPr>
        <w:t>Научное</w:t>
      </w:r>
      <w:r>
        <w:t xml:space="preserve"> </w:t>
      </w:r>
      <w:r>
        <w:rPr>
          <w:rFonts w:hint="eastAsia"/>
        </w:rPr>
        <w:t>противоречие</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A7ADD8F" w14:textId="77777777" w:rsidR="003A58F0" w:rsidRDefault="003A58F0" w:rsidP="003A58F0"/>
    <w:p w14:paraId="069298A9" w14:textId="77777777" w:rsidR="003A58F0" w:rsidRDefault="003A58F0" w:rsidP="003A58F0">
      <w:r>
        <w:rPr>
          <w:rFonts w:hint="eastAsia"/>
        </w:rPr>
        <w:t>Глава</w:t>
      </w:r>
      <w:r>
        <w:t xml:space="preserve"> 2. </w:t>
      </w:r>
      <w:r>
        <w:rPr>
          <w:rFonts w:hint="eastAsia"/>
        </w:rPr>
        <w:t>Организационный</w:t>
      </w:r>
      <w:r>
        <w:t xml:space="preserve"> </w:t>
      </w:r>
      <w:r>
        <w:rPr>
          <w:rFonts w:hint="eastAsia"/>
        </w:rPr>
        <w:t>подход</w:t>
      </w:r>
      <w:r>
        <w:t xml:space="preserve"> </w:t>
      </w:r>
      <w:r>
        <w:rPr>
          <w:rFonts w:hint="eastAsia"/>
        </w:rPr>
        <w:t>к</w:t>
      </w:r>
      <w:r>
        <w:t xml:space="preserve"> </w:t>
      </w:r>
      <w:r>
        <w:rPr>
          <w:rFonts w:hint="eastAsia"/>
        </w:rPr>
        <w:t>интеграции</w:t>
      </w:r>
      <w:r>
        <w:t xml:space="preserve"> </w:t>
      </w:r>
      <w:r>
        <w:rPr>
          <w:rFonts w:hint="eastAsia"/>
        </w:rPr>
        <w:t>систем</w:t>
      </w:r>
      <w:r>
        <w:t xml:space="preserve"> </w:t>
      </w:r>
      <w:r>
        <w:rPr>
          <w:rFonts w:hint="eastAsia"/>
        </w:rPr>
        <w:t>энергетического</w:t>
      </w:r>
    </w:p>
    <w:p w14:paraId="40F7397A" w14:textId="77777777" w:rsidR="003A58F0" w:rsidRDefault="003A58F0" w:rsidP="003A58F0"/>
    <w:p w14:paraId="6764CBFE" w14:textId="77777777" w:rsidR="003A58F0" w:rsidRDefault="003A58F0" w:rsidP="003A58F0">
      <w:r>
        <w:rPr>
          <w:rFonts w:hint="eastAsia"/>
        </w:rPr>
        <w:t>менеджмента</w:t>
      </w:r>
      <w:r>
        <w:t xml:space="preserve"> </w:t>
      </w:r>
      <w:r>
        <w:rPr>
          <w:rFonts w:hint="eastAsia"/>
        </w:rPr>
        <w:t>в</w:t>
      </w:r>
      <w:r>
        <w:t xml:space="preserve"> </w:t>
      </w:r>
      <w:r>
        <w:rPr>
          <w:rFonts w:hint="eastAsia"/>
        </w:rPr>
        <w:t>электросетевом</w:t>
      </w:r>
      <w:r>
        <w:t xml:space="preserve"> </w:t>
      </w:r>
      <w:r>
        <w:rPr>
          <w:rFonts w:hint="eastAsia"/>
        </w:rPr>
        <w:t>комплексе</w:t>
      </w:r>
      <w:r>
        <w:t xml:space="preserve"> </w:t>
      </w:r>
      <w:r>
        <w:rPr>
          <w:rFonts w:hint="eastAsia"/>
        </w:rPr>
        <w:t>России</w:t>
      </w:r>
    </w:p>
    <w:p w14:paraId="20F2C4D7" w14:textId="77777777" w:rsidR="003A58F0" w:rsidRDefault="003A58F0" w:rsidP="003A58F0"/>
    <w:p w14:paraId="1C761F5C" w14:textId="77777777" w:rsidR="003A58F0" w:rsidRDefault="003A58F0" w:rsidP="003A58F0">
      <w:r>
        <w:t xml:space="preserve">2.1. </w:t>
      </w:r>
      <w:r>
        <w:rPr>
          <w:rFonts w:hint="eastAsia"/>
        </w:rPr>
        <w:t>Специфика</w:t>
      </w:r>
      <w:r>
        <w:t xml:space="preserve"> </w:t>
      </w:r>
      <w:r>
        <w:rPr>
          <w:rFonts w:hint="eastAsia"/>
        </w:rPr>
        <w:t>проектирования</w:t>
      </w:r>
      <w:r>
        <w:t xml:space="preserve"> </w:t>
      </w:r>
      <w:r>
        <w:rPr>
          <w:rFonts w:hint="eastAsia"/>
        </w:rPr>
        <w:t>интегрированной</w:t>
      </w:r>
      <w:r>
        <w:t xml:space="preserve"> </w:t>
      </w:r>
      <w:r>
        <w:rPr>
          <w:rFonts w:hint="eastAsia"/>
        </w:rPr>
        <w:t>системы</w:t>
      </w:r>
      <w:r>
        <w:t xml:space="preserve"> </w:t>
      </w:r>
      <w:r>
        <w:rPr>
          <w:rFonts w:hint="eastAsia"/>
        </w:rPr>
        <w:t>энергетического</w:t>
      </w:r>
      <w:r>
        <w:t xml:space="preserve"> </w:t>
      </w:r>
      <w:r>
        <w:rPr>
          <w:rFonts w:hint="eastAsia"/>
        </w:rPr>
        <w:t>менеджмента</w:t>
      </w:r>
      <w:r>
        <w:t xml:space="preserve"> </w:t>
      </w:r>
      <w:r>
        <w:rPr>
          <w:rFonts w:hint="eastAsia"/>
        </w:rPr>
        <w:t>в</w:t>
      </w:r>
      <w:r>
        <w:t xml:space="preserve"> </w:t>
      </w:r>
      <w:r>
        <w:rPr>
          <w:rFonts w:hint="eastAsia"/>
        </w:rPr>
        <w:t>электросетевом</w:t>
      </w:r>
      <w:r>
        <w:t xml:space="preserve"> </w:t>
      </w:r>
      <w:r>
        <w:rPr>
          <w:rFonts w:hint="eastAsia"/>
        </w:rPr>
        <w:t>комплексе</w:t>
      </w:r>
      <w:r>
        <w:t xml:space="preserve"> </w:t>
      </w:r>
      <w:r>
        <w:rPr>
          <w:rFonts w:hint="eastAsia"/>
        </w:rPr>
        <w:t>России</w:t>
      </w:r>
    </w:p>
    <w:p w14:paraId="7A9DC92F" w14:textId="77777777" w:rsidR="003A58F0" w:rsidRDefault="003A58F0" w:rsidP="003A58F0"/>
    <w:p w14:paraId="123C1C31" w14:textId="77777777" w:rsidR="003A58F0" w:rsidRDefault="003A58F0" w:rsidP="003A58F0">
      <w:r>
        <w:t xml:space="preserve">2.2. </w:t>
      </w:r>
      <w:r>
        <w:rPr>
          <w:rFonts w:hint="eastAsia"/>
        </w:rPr>
        <w:t>Процессная</w:t>
      </w:r>
      <w:r>
        <w:t xml:space="preserve"> </w:t>
      </w:r>
      <w:r>
        <w:rPr>
          <w:rFonts w:hint="eastAsia"/>
        </w:rPr>
        <w:t>модель</w:t>
      </w:r>
      <w:r>
        <w:t xml:space="preserve"> </w:t>
      </w:r>
      <w:r>
        <w:rPr>
          <w:rFonts w:hint="eastAsia"/>
        </w:rPr>
        <w:t>функционирования</w:t>
      </w:r>
      <w:r>
        <w:t xml:space="preserve"> </w:t>
      </w:r>
      <w:r>
        <w:rPr>
          <w:rFonts w:hint="eastAsia"/>
        </w:rPr>
        <w:t>интегрированной</w:t>
      </w:r>
      <w:r>
        <w:t xml:space="preserve"> </w:t>
      </w:r>
      <w:r>
        <w:rPr>
          <w:rFonts w:hint="eastAsia"/>
        </w:rPr>
        <w:t>системы</w:t>
      </w:r>
      <w:r>
        <w:t xml:space="preserve"> </w:t>
      </w:r>
      <w:r>
        <w:rPr>
          <w:rFonts w:hint="eastAsia"/>
        </w:rPr>
        <w:t>энергетического</w:t>
      </w:r>
      <w:r>
        <w:t xml:space="preserve"> </w:t>
      </w:r>
      <w:r>
        <w:rPr>
          <w:rFonts w:hint="eastAsia"/>
        </w:rPr>
        <w:t>менеджмента</w:t>
      </w:r>
      <w:r>
        <w:t xml:space="preserve"> </w:t>
      </w:r>
      <w:r>
        <w:rPr>
          <w:rFonts w:hint="eastAsia"/>
        </w:rPr>
        <w:t>в</w:t>
      </w:r>
      <w:r>
        <w:t xml:space="preserve"> </w:t>
      </w:r>
      <w:r>
        <w:rPr>
          <w:rFonts w:hint="eastAsia"/>
        </w:rPr>
        <w:t>электросетевом</w:t>
      </w:r>
      <w:r>
        <w:t xml:space="preserve"> </w:t>
      </w:r>
      <w:r>
        <w:rPr>
          <w:rFonts w:hint="eastAsia"/>
        </w:rPr>
        <w:t>комплексе</w:t>
      </w:r>
    </w:p>
    <w:p w14:paraId="2712510E" w14:textId="77777777" w:rsidR="003A58F0" w:rsidRDefault="003A58F0" w:rsidP="003A58F0"/>
    <w:p w14:paraId="04BC43FB" w14:textId="77777777" w:rsidR="003A58F0" w:rsidRDefault="003A58F0" w:rsidP="003A58F0">
      <w:r>
        <w:t xml:space="preserve">2.3. </w:t>
      </w:r>
      <w:r>
        <w:rPr>
          <w:rFonts w:hint="eastAsia"/>
        </w:rPr>
        <w:t>Организационная</w:t>
      </w:r>
      <w:r>
        <w:t xml:space="preserve"> </w:t>
      </w:r>
      <w:r>
        <w:rPr>
          <w:rFonts w:hint="eastAsia"/>
        </w:rPr>
        <w:t>структура</w:t>
      </w:r>
      <w:r>
        <w:t xml:space="preserve"> </w:t>
      </w:r>
      <w:r>
        <w:rPr>
          <w:rFonts w:hint="eastAsia"/>
        </w:rPr>
        <w:t>интегрированной</w:t>
      </w:r>
      <w:r>
        <w:t xml:space="preserve"> </w:t>
      </w:r>
      <w:r>
        <w:rPr>
          <w:rFonts w:hint="eastAsia"/>
        </w:rPr>
        <w:t>системы</w:t>
      </w:r>
      <w:r>
        <w:t xml:space="preserve"> </w:t>
      </w:r>
      <w:r>
        <w:rPr>
          <w:rFonts w:hint="eastAsia"/>
        </w:rPr>
        <w:t>энергетического</w:t>
      </w:r>
      <w:r>
        <w:t xml:space="preserve"> </w:t>
      </w:r>
      <w:r>
        <w:rPr>
          <w:rFonts w:hint="eastAsia"/>
        </w:rPr>
        <w:t>менеджмента</w:t>
      </w:r>
    </w:p>
    <w:p w14:paraId="4588A902" w14:textId="77777777" w:rsidR="003A58F0" w:rsidRDefault="003A58F0" w:rsidP="003A58F0"/>
    <w:p w14:paraId="26C88DBE" w14:textId="77777777" w:rsidR="003A58F0" w:rsidRDefault="003A58F0" w:rsidP="003A58F0">
      <w:r>
        <w:t xml:space="preserve">2.4. </w:t>
      </w:r>
      <w:r>
        <w:rPr>
          <w:rFonts w:hint="eastAsia"/>
        </w:rPr>
        <w:t>Выводы</w:t>
      </w:r>
      <w:r>
        <w:t xml:space="preserve"> </w:t>
      </w:r>
      <w:r>
        <w:rPr>
          <w:rFonts w:hint="eastAsia"/>
        </w:rPr>
        <w:t>по</w:t>
      </w:r>
      <w:r>
        <w:t xml:space="preserve"> 2 </w:t>
      </w:r>
      <w:r>
        <w:rPr>
          <w:rFonts w:hint="eastAsia"/>
        </w:rPr>
        <w:t>главе</w:t>
      </w:r>
    </w:p>
    <w:p w14:paraId="76F26798" w14:textId="77777777" w:rsidR="003A58F0" w:rsidRDefault="003A58F0" w:rsidP="003A58F0"/>
    <w:p w14:paraId="4C7D2D8D" w14:textId="77777777" w:rsidR="003A58F0" w:rsidRDefault="003A58F0" w:rsidP="003A58F0">
      <w:r>
        <w:rPr>
          <w:rFonts w:hint="eastAsia"/>
        </w:rPr>
        <w:t>Глава</w:t>
      </w:r>
      <w:r>
        <w:t xml:space="preserve"> 3. </w:t>
      </w:r>
      <w:r>
        <w:rPr>
          <w:rFonts w:hint="eastAsia"/>
        </w:rPr>
        <w:t>Реализация</w:t>
      </w:r>
      <w:r>
        <w:t xml:space="preserve"> </w:t>
      </w:r>
      <w:r>
        <w:rPr>
          <w:rFonts w:hint="eastAsia"/>
        </w:rPr>
        <w:t>мероприятий</w:t>
      </w:r>
      <w:r>
        <w:t xml:space="preserve"> </w:t>
      </w:r>
      <w:r>
        <w:rPr>
          <w:rFonts w:hint="eastAsia"/>
        </w:rPr>
        <w:t>по</w:t>
      </w:r>
      <w:r>
        <w:t xml:space="preserve"> </w:t>
      </w:r>
      <w:r>
        <w:rPr>
          <w:rFonts w:hint="eastAsia"/>
        </w:rPr>
        <w:t>энергосбережению</w:t>
      </w:r>
      <w:r>
        <w:t xml:space="preserve"> </w:t>
      </w:r>
      <w:r>
        <w:rPr>
          <w:rFonts w:hint="eastAsia"/>
        </w:rPr>
        <w:t>в</w:t>
      </w:r>
      <w:r>
        <w:t xml:space="preserve"> </w:t>
      </w:r>
      <w:r>
        <w:rPr>
          <w:rFonts w:hint="eastAsia"/>
        </w:rPr>
        <w:t>рамках</w:t>
      </w:r>
      <w:r>
        <w:t xml:space="preserve"> </w:t>
      </w:r>
      <w:r>
        <w:rPr>
          <w:rFonts w:hint="eastAsia"/>
        </w:rPr>
        <w:t>построения</w:t>
      </w:r>
      <w:r>
        <w:t xml:space="preserve"> </w:t>
      </w:r>
      <w:r>
        <w:rPr>
          <w:rFonts w:hint="eastAsia"/>
        </w:rPr>
        <w:t>интегрированной</w:t>
      </w:r>
      <w:r>
        <w:t xml:space="preserve"> </w:t>
      </w:r>
      <w:r>
        <w:rPr>
          <w:rFonts w:hint="eastAsia"/>
        </w:rPr>
        <w:t>системы</w:t>
      </w:r>
      <w:r>
        <w:t xml:space="preserve"> </w:t>
      </w:r>
      <w:r>
        <w:rPr>
          <w:rFonts w:hint="eastAsia"/>
        </w:rPr>
        <w:t>энергетического</w:t>
      </w:r>
      <w:r>
        <w:t xml:space="preserve"> </w:t>
      </w:r>
      <w:r>
        <w:rPr>
          <w:rFonts w:hint="eastAsia"/>
        </w:rPr>
        <w:t>менеджмента</w:t>
      </w:r>
    </w:p>
    <w:p w14:paraId="79495376" w14:textId="77777777" w:rsidR="003A58F0" w:rsidRDefault="003A58F0" w:rsidP="003A58F0"/>
    <w:p w14:paraId="0D13BC86" w14:textId="77777777" w:rsidR="003A58F0" w:rsidRDefault="003A58F0" w:rsidP="003A58F0">
      <w:r>
        <w:t xml:space="preserve">3.1. </w:t>
      </w:r>
      <w:r>
        <w:rPr>
          <w:rFonts w:hint="eastAsia"/>
        </w:rPr>
        <w:t>Организационный</w:t>
      </w:r>
      <w:r>
        <w:t xml:space="preserve"> </w:t>
      </w:r>
      <w:r>
        <w:rPr>
          <w:rFonts w:hint="eastAsia"/>
        </w:rPr>
        <w:t>механизм</w:t>
      </w:r>
      <w:r>
        <w:t xml:space="preserve"> </w:t>
      </w:r>
      <w:r>
        <w:rPr>
          <w:rFonts w:hint="eastAsia"/>
        </w:rPr>
        <w:t>реализации</w:t>
      </w:r>
      <w:r>
        <w:t xml:space="preserve"> </w:t>
      </w:r>
      <w:r>
        <w:rPr>
          <w:rFonts w:hint="eastAsia"/>
        </w:rPr>
        <w:t>энергосервисного</w:t>
      </w:r>
      <w:r>
        <w:t xml:space="preserve"> </w:t>
      </w:r>
      <w:r>
        <w:rPr>
          <w:rFonts w:hint="eastAsia"/>
        </w:rPr>
        <w:t>договора</w:t>
      </w:r>
    </w:p>
    <w:p w14:paraId="49340E76" w14:textId="77777777" w:rsidR="003A58F0" w:rsidRDefault="003A58F0" w:rsidP="003A58F0"/>
    <w:p w14:paraId="6D1B9E08" w14:textId="77777777" w:rsidR="003A58F0" w:rsidRDefault="003A58F0" w:rsidP="003A58F0">
      <w:r>
        <w:t xml:space="preserve">3.2.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систем</w:t>
      </w:r>
      <w:r>
        <w:t xml:space="preserve"> </w:t>
      </w:r>
      <w:r>
        <w:rPr>
          <w:rFonts w:hint="eastAsia"/>
        </w:rPr>
        <w:t>компенсации</w:t>
      </w:r>
      <w:r>
        <w:t xml:space="preserve"> </w:t>
      </w:r>
      <w:r>
        <w:rPr>
          <w:rFonts w:hint="eastAsia"/>
        </w:rPr>
        <w:t>дополнительных</w:t>
      </w:r>
      <w:r>
        <w:t xml:space="preserve"> </w:t>
      </w:r>
      <w:r>
        <w:rPr>
          <w:rFonts w:hint="eastAsia"/>
        </w:rPr>
        <w:t>потерь</w:t>
      </w:r>
      <w:r>
        <w:t xml:space="preserve"> </w:t>
      </w:r>
      <w:r>
        <w:rPr>
          <w:rFonts w:hint="eastAsia"/>
        </w:rPr>
        <w:t>энергии</w:t>
      </w:r>
      <w:r>
        <w:t xml:space="preserve">, </w:t>
      </w:r>
      <w:r>
        <w:rPr>
          <w:rFonts w:hint="eastAsia"/>
        </w:rPr>
        <w:t>вызванных</w:t>
      </w:r>
      <w:r>
        <w:t xml:space="preserve"> </w:t>
      </w:r>
      <w:r>
        <w:rPr>
          <w:rFonts w:hint="eastAsia"/>
        </w:rPr>
        <w:t>воздействием</w:t>
      </w:r>
      <w:r>
        <w:t xml:space="preserve"> </w:t>
      </w:r>
      <w:r>
        <w:rPr>
          <w:rFonts w:hint="eastAsia"/>
        </w:rPr>
        <w:t>на</w:t>
      </w:r>
      <w:r>
        <w:t xml:space="preserve"> </w:t>
      </w:r>
      <w:r>
        <w:rPr>
          <w:rFonts w:hint="eastAsia"/>
        </w:rPr>
        <w:t>сеть</w:t>
      </w:r>
      <w:r>
        <w:t xml:space="preserve"> </w:t>
      </w:r>
      <w:r>
        <w:rPr>
          <w:rFonts w:hint="eastAsia"/>
        </w:rPr>
        <w:t>потребителей</w:t>
      </w:r>
    </w:p>
    <w:p w14:paraId="578A7897" w14:textId="77777777" w:rsidR="003A58F0" w:rsidRDefault="003A58F0" w:rsidP="003A58F0"/>
    <w:p w14:paraId="7641110B" w14:textId="77777777" w:rsidR="003A58F0" w:rsidRDefault="003A58F0" w:rsidP="003A58F0">
      <w:r>
        <w:t xml:space="preserve">3.3.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оборудования</w:t>
      </w:r>
      <w:r>
        <w:t xml:space="preserve"> </w:t>
      </w:r>
      <w:r>
        <w:rPr>
          <w:rFonts w:hint="eastAsia"/>
        </w:rPr>
        <w:t>для</w:t>
      </w:r>
      <w:r>
        <w:t xml:space="preserve"> </w:t>
      </w:r>
      <w:r>
        <w:rPr>
          <w:rFonts w:hint="eastAsia"/>
        </w:rPr>
        <w:t>реализации</w:t>
      </w:r>
      <w:r>
        <w:t xml:space="preserve"> </w:t>
      </w:r>
      <w:r>
        <w:rPr>
          <w:rFonts w:hint="eastAsia"/>
        </w:rPr>
        <w:t>мероприятий</w:t>
      </w:r>
      <w:r>
        <w:t xml:space="preserve"> </w:t>
      </w:r>
      <w:r>
        <w:rPr>
          <w:rFonts w:hint="eastAsia"/>
        </w:rPr>
        <w:t>по</w:t>
      </w:r>
      <w:r>
        <w:t xml:space="preserve"> </w:t>
      </w:r>
      <w:r>
        <w:rPr>
          <w:rFonts w:hint="eastAsia"/>
        </w:rPr>
        <w:t>энергосбережению</w:t>
      </w:r>
    </w:p>
    <w:p w14:paraId="3937CB2F" w14:textId="77777777" w:rsidR="003A58F0" w:rsidRDefault="003A58F0" w:rsidP="003A58F0"/>
    <w:p w14:paraId="2C7A8B0A" w14:textId="77777777" w:rsidR="003A58F0" w:rsidRDefault="003A58F0" w:rsidP="003A58F0">
      <w:r>
        <w:rPr>
          <w:rFonts w:hint="eastAsia"/>
        </w:rPr>
        <w:t>Стр</w:t>
      </w:r>
      <w:r>
        <w:t>.</w:t>
      </w:r>
    </w:p>
    <w:p w14:paraId="7434C49D" w14:textId="77777777" w:rsidR="003A58F0" w:rsidRDefault="003A58F0" w:rsidP="003A58F0"/>
    <w:p w14:paraId="2767ADE7" w14:textId="77777777" w:rsidR="003A58F0" w:rsidRDefault="003A58F0" w:rsidP="003A58F0">
      <w:r>
        <w:rPr>
          <w:rFonts w:hint="eastAsia"/>
        </w:rPr>
        <w:t>Выводы</w:t>
      </w:r>
      <w:r>
        <w:t xml:space="preserve"> </w:t>
      </w:r>
      <w:r>
        <w:rPr>
          <w:rFonts w:hint="eastAsia"/>
        </w:rPr>
        <w:t>по</w:t>
      </w:r>
      <w:r>
        <w:t xml:space="preserve"> 3 </w:t>
      </w:r>
      <w:r>
        <w:rPr>
          <w:rFonts w:hint="eastAsia"/>
        </w:rPr>
        <w:t>главе</w:t>
      </w:r>
    </w:p>
    <w:p w14:paraId="4F873BED" w14:textId="77777777" w:rsidR="003A58F0" w:rsidRDefault="003A58F0" w:rsidP="003A58F0"/>
    <w:p w14:paraId="1212D81B" w14:textId="77777777" w:rsidR="003A58F0" w:rsidRDefault="003A58F0" w:rsidP="003A58F0">
      <w:r>
        <w:rPr>
          <w:rFonts w:hint="eastAsia"/>
        </w:rPr>
        <w:t>Выводы</w:t>
      </w:r>
      <w:r>
        <w:t xml:space="preserve"> </w:t>
      </w:r>
      <w:r>
        <w:rPr>
          <w:rFonts w:hint="eastAsia"/>
        </w:rPr>
        <w:t>и</w:t>
      </w:r>
      <w:r>
        <w:t xml:space="preserve"> </w:t>
      </w:r>
      <w:r>
        <w:rPr>
          <w:rFonts w:hint="eastAsia"/>
        </w:rPr>
        <w:t>заключение</w:t>
      </w:r>
    </w:p>
    <w:p w14:paraId="77F93196" w14:textId="77777777" w:rsidR="003A58F0" w:rsidRDefault="003A58F0" w:rsidP="003A58F0"/>
    <w:p w14:paraId="2DF04706" w14:textId="77777777" w:rsidR="003A58F0" w:rsidRDefault="003A58F0" w:rsidP="003A58F0">
      <w:r>
        <w:rPr>
          <w:rFonts w:hint="eastAsia"/>
        </w:rPr>
        <w:t>Список</w:t>
      </w:r>
      <w:r>
        <w:t xml:space="preserve"> </w:t>
      </w:r>
      <w:r>
        <w:rPr>
          <w:rFonts w:hint="eastAsia"/>
        </w:rPr>
        <w:t>литературы</w:t>
      </w:r>
    </w:p>
    <w:p w14:paraId="75E16AA6" w14:textId="77777777" w:rsidR="003A58F0" w:rsidRDefault="003A58F0" w:rsidP="003A58F0"/>
    <w:p w14:paraId="2A040463" w14:textId="63C5485B" w:rsidR="003A58F0" w:rsidRPr="003A58F0" w:rsidRDefault="003A58F0" w:rsidP="003A58F0">
      <w:r>
        <w:rPr>
          <w:rFonts w:hint="eastAsia"/>
        </w:rPr>
        <w:t>Приложение</w:t>
      </w:r>
    </w:p>
    <w:sectPr w:rsidR="003A58F0" w:rsidRPr="003A58F0" w:rsidSect="004F03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A111" w14:textId="77777777" w:rsidR="004F035C" w:rsidRDefault="004F035C">
      <w:pPr>
        <w:spacing w:after="0" w:line="240" w:lineRule="auto"/>
      </w:pPr>
      <w:r>
        <w:separator/>
      </w:r>
    </w:p>
  </w:endnote>
  <w:endnote w:type="continuationSeparator" w:id="0">
    <w:p w14:paraId="3A5EAF60" w14:textId="77777777" w:rsidR="004F035C" w:rsidRDefault="004F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466B" w14:textId="77777777" w:rsidR="004F035C" w:rsidRDefault="004F035C"/>
    <w:p w14:paraId="6B4F646A" w14:textId="77777777" w:rsidR="004F035C" w:rsidRDefault="004F035C"/>
    <w:p w14:paraId="5FCC25ED" w14:textId="77777777" w:rsidR="004F035C" w:rsidRDefault="004F035C"/>
    <w:p w14:paraId="35D7D2D5" w14:textId="77777777" w:rsidR="004F035C" w:rsidRDefault="004F035C"/>
    <w:p w14:paraId="33C01823" w14:textId="77777777" w:rsidR="004F035C" w:rsidRDefault="004F035C"/>
    <w:p w14:paraId="6B6AB9A0" w14:textId="77777777" w:rsidR="004F035C" w:rsidRDefault="004F035C"/>
    <w:p w14:paraId="786010D4" w14:textId="77777777" w:rsidR="004F035C" w:rsidRDefault="004F03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D5337" wp14:editId="2CCE0E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5528" w14:textId="77777777" w:rsidR="004F035C" w:rsidRDefault="004F0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D53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E5528" w14:textId="77777777" w:rsidR="004F035C" w:rsidRDefault="004F0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28FD3" w14:textId="77777777" w:rsidR="004F035C" w:rsidRDefault="004F035C"/>
    <w:p w14:paraId="7E046066" w14:textId="77777777" w:rsidR="004F035C" w:rsidRDefault="004F035C"/>
    <w:p w14:paraId="08F32597" w14:textId="77777777" w:rsidR="004F035C" w:rsidRDefault="004F03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BE381" wp14:editId="7B23B4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9C37" w14:textId="77777777" w:rsidR="004F035C" w:rsidRDefault="004F035C"/>
                          <w:p w14:paraId="5B52D1C1" w14:textId="77777777" w:rsidR="004F035C" w:rsidRDefault="004F0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BE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819C37" w14:textId="77777777" w:rsidR="004F035C" w:rsidRDefault="004F035C"/>
                    <w:p w14:paraId="5B52D1C1" w14:textId="77777777" w:rsidR="004F035C" w:rsidRDefault="004F0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F5C122" w14:textId="77777777" w:rsidR="004F035C" w:rsidRDefault="004F035C"/>
    <w:p w14:paraId="58FF26CB" w14:textId="77777777" w:rsidR="004F035C" w:rsidRDefault="004F035C">
      <w:pPr>
        <w:rPr>
          <w:sz w:val="2"/>
          <w:szCs w:val="2"/>
        </w:rPr>
      </w:pPr>
    </w:p>
    <w:p w14:paraId="4F8013E2" w14:textId="77777777" w:rsidR="004F035C" w:rsidRDefault="004F035C"/>
    <w:p w14:paraId="7F87B2A5" w14:textId="77777777" w:rsidR="004F035C" w:rsidRDefault="004F035C">
      <w:pPr>
        <w:spacing w:after="0" w:line="240" w:lineRule="auto"/>
      </w:pPr>
    </w:p>
  </w:footnote>
  <w:footnote w:type="continuationSeparator" w:id="0">
    <w:p w14:paraId="695F7DB7" w14:textId="77777777" w:rsidR="004F035C" w:rsidRDefault="004F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5C"/>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13208</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1966</cp:revision>
  <cp:lastPrinted>2009-02-06T05:36:00Z</cp:lastPrinted>
  <dcterms:created xsi:type="dcterms:W3CDTF">2024-04-09T10:20:00Z</dcterms:created>
  <dcterms:modified xsi:type="dcterms:W3CDTF">2024-04-25T10:14:00Z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