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5936" w14:textId="403CAE8F" w:rsidR="005D417D" w:rsidRDefault="004B36E7" w:rsidP="004B36E7">
      <w:r w:rsidRPr="004B36E7">
        <w:rPr>
          <w:rFonts w:hint="eastAsia"/>
        </w:rPr>
        <w:t>Торчилин</w:t>
      </w:r>
      <w:r w:rsidRPr="004B36E7">
        <w:t xml:space="preserve"> </w:t>
      </w:r>
      <w:r w:rsidRPr="004B36E7">
        <w:rPr>
          <w:rFonts w:hint="eastAsia"/>
        </w:rPr>
        <w:t>Константин</w:t>
      </w:r>
      <w:r w:rsidRPr="004B36E7">
        <w:t xml:space="preserve"> </w:t>
      </w:r>
      <w:r w:rsidRPr="004B36E7">
        <w:rPr>
          <w:rFonts w:hint="eastAsia"/>
        </w:rPr>
        <w:t>Евгеньевич</w:t>
      </w:r>
      <w:r>
        <w:t xml:space="preserve"> </w:t>
      </w:r>
      <w:r w:rsidRPr="004B36E7">
        <w:rPr>
          <w:rFonts w:hint="eastAsia"/>
        </w:rPr>
        <w:t>Императивные</w:t>
      </w:r>
      <w:r w:rsidRPr="004B36E7">
        <w:t xml:space="preserve"> </w:t>
      </w:r>
      <w:r w:rsidRPr="004B36E7">
        <w:rPr>
          <w:rFonts w:hint="eastAsia"/>
        </w:rPr>
        <w:t>нормы</w:t>
      </w:r>
      <w:r w:rsidRPr="004B36E7">
        <w:t xml:space="preserve"> </w:t>
      </w:r>
      <w:r w:rsidRPr="004B36E7">
        <w:rPr>
          <w:rFonts w:hint="eastAsia"/>
        </w:rPr>
        <w:t>в</w:t>
      </w:r>
      <w:r w:rsidRPr="004B36E7">
        <w:t xml:space="preserve"> </w:t>
      </w:r>
      <w:r w:rsidRPr="004B36E7">
        <w:rPr>
          <w:rFonts w:hint="eastAsia"/>
        </w:rPr>
        <w:t>механизме</w:t>
      </w:r>
      <w:r w:rsidRPr="004B36E7">
        <w:t xml:space="preserve"> </w:t>
      </w:r>
      <w:r w:rsidRPr="004B36E7">
        <w:rPr>
          <w:rFonts w:hint="eastAsia"/>
        </w:rPr>
        <w:t>правового</w:t>
      </w:r>
      <w:r w:rsidRPr="004B36E7">
        <w:t xml:space="preserve"> </w:t>
      </w:r>
      <w:r w:rsidRPr="004B36E7">
        <w:rPr>
          <w:rFonts w:hint="eastAsia"/>
        </w:rPr>
        <w:t>регулирования</w:t>
      </w:r>
      <w:r w:rsidRPr="004B36E7">
        <w:t xml:space="preserve"> (</w:t>
      </w:r>
      <w:r w:rsidRPr="004B36E7">
        <w:rPr>
          <w:rFonts w:hint="eastAsia"/>
        </w:rPr>
        <w:t>вопросы</w:t>
      </w:r>
      <w:r w:rsidRPr="004B36E7">
        <w:t xml:space="preserve"> </w:t>
      </w:r>
      <w:r w:rsidRPr="004B36E7">
        <w:rPr>
          <w:rFonts w:hint="eastAsia"/>
        </w:rPr>
        <w:t>теории</w:t>
      </w:r>
      <w:r w:rsidRPr="004B36E7">
        <w:t xml:space="preserve"> </w:t>
      </w:r>
      <w:r w:rsidRPr="004B36E7">
        <w:rPr>
          <w:rFonts w:hint="eastAsia"/>
        </w:rPr>
        <w:t>и</w:t>
      </w:r>
      <w:r w:rsidRPr="004B36E7">
        <w:t xml:space="preserve"> </w:t>
      </w:r>
      <w:r w:rsidRPr="004B36E7">
        <w:rPr>
          <w:rFonts w:hint="eastAsia"/>
        </w:rPr>
        <w:t>практики</w:t>
      </w:r>
      <w:r w:rsidRPr="004B36E7">
        <w:t>)</w:t>
      </w:r>
    </w:p>
    <w:p w14:paraId="7490BAF4" w14:textId="77777777" w:rsidR="004B36E7" w:rsidRDefault="004B36E7" w:rsidP="004B36E7">
      <w:r>
        <w:rPr>
          <w:rFonts w:hint="eastAsia"/>
        </w:rPr>
        <w:t>ОГЛАВЛЕНИЕ</w:t>
      </w:r>
      <w:r>
        <w:t xml:space="preserve"> </w:t>
      </w:r>
      <w:r>
        <w:rPr>
          <w:rFonts w:hint="eastAsia"/>
        </w:rPr>
        <w:t>ДИССЕРТАЦИИ</w:t>
      </w:r>
    </w:p>
    <w:p w14:paraId="6F611C3F" w14:textId="77777777" w:rsidR="004B36E7" w:rsidRDefault="004B36E7" w:rsidP="004B36E7">
      <w:r>
        <w:rPr>
          <w:rFonts w:hint="eastAsia"/>
        </w:rPr>
        <w:t>кандидат</w:t>
      </w:r>
      <w:r>
        <w:t xml:space="preserve"> </w:t>
      </w:r>
      <w:r>
        <w:rPr>
          <w:rFonts w:hint="eastAsia"/>
        </w:rPr>
        <w:t>наук</w:t>
      </w:r>
      <w:r>
        <w:t xml:space="preserve"> </w:t>
      </w:r>
      <w:r>
        <w:rPr>
          <w:rFonts w:hint="eastAsia"/>
        </w:rPr>
        <w:t>Торчилин</w:t>
      </w:r>
      <w:r>
        <w:t xml:space="preserve"> </w:t>
      </w:r>
      <w:r>
        <w:rPr>
          <w:rFonts w:hint="eastAsia"/>
        </w:rPr>
        <w:t>Константин</w:t>
      </w:r>
      <w:r>
        <w:t xml:space="preserve"> </w:t>
      </w:r>
      <w:r>
        <w:rPr>
          <w:rFonts w:hint="eastAsia"/>
        </w:rPr>
        <w:t>Евгеньевич</w:t>
      </w:r>
    </w:p>
    <w:p w14:paraId="7B859598" w14:textId="77777777" w:rsidR="004B36E7" w:rsidRDefault="004B36E7" w:rsidP="004B36E7">
      <w:r>
        <w:rPr>
          <w:rFonts w:hint="eastAsia"/>
        </w:rPr>
        <w:t>ВВЕДЕНИЕ</w:t>
      </w:r>
    </w:p>
    <w:p w14:paraId="4EC8DA09" w14:textId="77777777" w:rsidR="004B36E7" w:rsidRDefault="004B36E7" w:rsidP="004B36E7"/>
    <w:p w14:paraId="0A6161D1" w14:textId="77777777" w:rsidR="004B36E7" w:rsidRDefault="004B36E7" w:rsidP="004B36E7">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ИМПЕРАТИВНЫХ</w:t>
      </w:r>
      <w:r>
        <w:t xml:space="preserve"> </w:t>
      </w:r>
      <w:r>
        <w:rPr>
          <w:rFonts w:hint="eastAsia"/>
        </w:rPr>
        <w:t>НОРМ</w:t>
      </w:r>
      <w:r>
        <w:t xml:space="preserve"> </w:t>
      </w:r>
      <w:r>
        <w:rPr>
          <w:rFonts w:hint="eastAsia"/>
        </w:rPr>
        <w:t>ПРАВА</w:t>
      </w:r>
    </w:p>
    <w:p w14:paraId="54F23A88" w14:textId="77777777" w:rsidR="004B36E7" w:rsidRDefault="004B36E7" w:rsidP="004B36E7"/>
    <w:p w14:paraId="6BBC68AB" w14:textId="77777777" w:rsidR="004B36E7" w:rsidRDefault="004B36E7" w:rsidP="004B36E7">
      <w:r>
        <w:t xml:space="preserve">1.1. </w:t>
      </w:r>
      <w:r>
        <w:rPr>
          <w:rFonts w:hint="eastAsia"/>
        </w:rPr>
        <w:t>Методологическая</w:t>
      </w:r>
      <w:r>
        <w:t xml:space="preserve"> </w:t>
      </w:r>
      <w:r>
        <w:rPr>
          <w:rFonts w:hint="eastAsia"/>
        </w:rPr>
        <w:t>основа</w:t>
      </w:r>
      <w:r>
        <w:t xml:space="preserve"> </w:t>
      </w:r>
      <w:r>
        <w:rPr>
          <w:rFonts w:hint="eastAsia"/>
        </w:rPr>
        <w:t>познания</w:t>
      </w:r>
      <w:r>
        <w:t xml:space="preserve"> </w:t>
      </w:r>
      <w:r>
        <w:rPr>
          <w:rFonts w:hint="eastAsia"/>
        </w:rPr>
        <w:t>императивных</w:t>
      </w:r>
      <w:r>
        <w:t xml:space="preserve"> </w:t>
      </w:r>
      <w:r>
        <w:rPr>
          <w:rFonts w:hint="eastAsia"/>
        </w:rPr>
        <w:t>норм</w:t>
      </w:r>
    </w:p>
    <w:p w14:paraId="36084C3A" w14:textId="77777777" w:rsidR="004B36E7" w:rsidRDefault="004B36E7" w:rsidP="004B36E7"/>
    <w:p w14:paraId="77611A51" w14:textId="77777777" w:rsidR="004B36E7" w:rsidRDefault="004B36E7" w:rsidP="004B36E7">
      <w:r>
        <w:t xml:space="preserve">1.2. </w:t>
      </w:r>
      <w:r>
        <w:rPr>
          <w:rFonts w:hint="eastAsia"/>
        </w:rPr>
        <w:t>Сущность</w:t>
      </w:r>
      <w:r>
        <w:t xml:space="preserve"> </w:t>
      </w:r>
      <w:r>
        <w:rPr>
          <w:rFonts w:hint="eastAsia"/>
        </w:rPr>
        <w:t>и</w:t>
      </w:r>
      <w:r>
        <w:t xml:space="preserve"> </w:t>
      </w:r>
      <w:r>
        <w:rPr>
          <w:rFonts w:hint="eastAsia"/>
        </w:rPr>
        <w:t>юридическая</w:t>
      </w:r>
      <w:r>
        <w:t xml:space="preserve"> </w:t>
      </w:r>
      <w:r>
        <w:rPr>
          <w:rFonts w:hint="eastAsia"/>
        </w:rPr>
        <w:t>природа</w:t>
      </w:r>
      <w:r>
        <w:t xml:space="preserve"> </w:t>
      </w:r>
      <w:r>
        <w:rPr>
          <w:rFonts w:hint="eastAsia"/>
        </w:rPr>
        <w:t>императивных</w:t>
      </w:r>
      <w:r>
        <w:t xml:space="preserve"> </w:t>
      </w:r>
      <w:r>
        <w:rPr>
          <w:rFonts w:hint="eastAsia"/>
        </w:rPr>
        <w:t>норм</w:t>
      </w:r>
      <w:r>
        <w:t xml:space="preserve"> </w:t>
      </w:r>
      <w:r>
        <w:rPr>
          <w:rFonts w:hint="eastAsia"/>
        </w:rPr>
        <w:t>права</w:t>
      </w:r>
    </w:p>
    <w:p w14:paraId="633BA00B" w14:textId="77777777" w:rsidR="004B36E7" w:rsidRDefault="004B36E7" w:rsidP="004B36E7"/>
    <w:p w14:paraId="0177A156" w14:textId="77777777" w:rsidR="004B36E7" w:rsidRDefault="004B36E7" w:rsidP="004B36E7">
      <w:r>
        <w:t xml:space="preserve">1.3. </w:t>
      </w:r>
      <w:r>
        <w:rPr>
          <w:rFonts w:hint="eastAsia"/>
        </w:rPr>
        <w:t>Функции</w:t>
      </w:r>
      <w:r>
        <w:t xml:space="preserve"> </w:t>
      </w:r>
      <w:r>
        <w:rPr>
          <w:rFonts w:hint="eastAsia"/>
        </w:rPr>
        <w:t>императивных</w:t>
      </w:r>
      <w:r>
        <w:t xml:space="preserve"> </w:t>
      </w:r>
      <w:r>
        <w:rPr>
          <w:rFonts w:hint="eastAsia"/>
        </w:rPr>
        <w:t>норм</w:t>
      </w:r>
    </w:p>
    <w:p w14:paraId="657523D3" w14:textId="77777777" w:rsidR="004B36E7" w:rsidRDefault="004B36E7" w:rsidP="004B36E7"/>
    <w:p w14:paraId="59EC4FB6" w14:textId="77777777" w:rsidR="004B36E7" w:rsidRDefault="004B36E7" w:rsidP="004B36E7">
      <w:r>
        <w:rPr>
          <w:rFonts w:hint="eastAsia"/>
        </w:rPr>
        <w:t>ГЛАВА</w:t>
      </w:r>
      <w:r>
        <w:t xml:space="preserve"> 2.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ИМПЕРАТИВНЫХ</w:t>
      </w:r>
      <w:r>
        <w:t xml:space="preserve"> </w:t>
      </w:r>
      <w:r>
        <w:rPr>
          <w:rFonts w:hint="eastAsia"/>
        </w:rPr>
        <w:t>НОРМ</w:t>
      </w:r>
      <w:r>
        <w:t xml:space="preserve"> </w:t>
      </w:r>
      <w:r>
        <w:rPr>
          <w:rFonts w:hint="eastAsia"/>
        </w:rPr>
        <w:t>В</w:t>
      </w:r>
      <w:r>
        <w:t xml:space="preserve"> </w:t>
      </w:r>
      <w:r>
        <w:rPr>
          <w:rFonts w:hint="eastAsia"/>
        </w:rPr>
        <w:t>МЕХАНИЗМЕ</w:t>
      </w:r>
      <w:r>
        <w:t xml:space="preserve"> </w:t>
      </w:r>
      <w:r>
        <w:rPr>
          <w:rFonts w:hint="eastAsia"/>
        </w:rPr>
        <w:t>ПРАВОВОГО</w:t>
      </w:r>
      <w:r>
        <w:t xml:space="preserve"> </w:t>
      </w:r>
      <w:r>
        <w:rPr>
          <w:rFonts w:hint="eastAsia"/>
        </w:rPr>
        <w:t>РЕГУЛИРОВАНИЯ</w:t>
      </w:r>
    </w:p>
    <w:p w14:paraId="59BADA4C" w14:textId="77777777" w:rsidR="004B36E7" w:rsidRDefault="004B36E7" w:rsidP="004B36E7"/>
    <w:p w14:paraId="70558600" w14:textId="77777777" w:rsidR="004B36E7" w:rsidRDefault="004B36E7" w:rsidP="004B36E7">
      <w:r>
        <w:t xml:space="preserve">2.1. </w:t>
      </w:r>
      <w:r>
        <w:rPr>
          <w:rFonts w:hint="eastAsia"/>
        </w:rPr>
        <w:t>Императивные</w:t>
      </w:r>
      <w:r>
        <w:t xml:space="preserve"> </w:t>
      </w:r>
      <w:r>
        <w:rPr>
          <w:rFonts w:hint="eastAsia"/>
        </w:rPr>
        <w:t>нормы</w:t>
      </w:r>
      <w:r>
        <w:t xml:space="preserve"> </w:t>
      </w:r>
      <w:r>
        <w:rPr>
          <w:rFonts w:hint="eastAsia"/>
        </w:rPr>
        <w:t>как</w:t>
      </w:r>
      <w:r>
        <w:t xml:space="preserve"> </w:t>
      </w:r>
      <w:r>
        <w:rPr>
          <w:rFonts w:hint="eastAsia"/>
        </w:rPr>
        <w:t>структурный</w:t>
      </w:r>
      <w:r>
        <w:t xml:space="preserve"> </w:t>
      </w:r>
      <w:r>
        <w:rPr>
          <w:rFonts w:hint="eastAsia"/>
        </w:rPr>
        <w:t>элемент</w:t>
      </w:r>
      <w:r>
        <w:t xml:space="preserve"> </w:t>
      </w:r>
      <w:r>
        <w:rPr>
          <w:rFonts w:hint="eastAsia"/>
        </w:rPr>
        <w:t>механизма</w:t>
      </w:r>
      <w:r>
        <w:t xml:space="preserve"> </w:t>
      </w:r>
      <w:r>
        <w:rPr>
          <w:rFonts w:hint="eastAsia"/>
        </w:rPr>
        <w:t>правового</w:t>
      </w:r>
      <w:r>
        <w:t xml:space="preserve"> </w:t>
      </w:r>
      <w:r>
        <w:rPr>
          <w:rFonts w:hint="eastAsia"/>
        </w:rPr>
        <w:t>регулирования</w:t>
      </w:r>
    </w:p>
    <w:p w14:paraId="1C029986" w14:textId="77777777" w:rsidR="004B36E7" w:rsidRDefault="004B36E7" w:rsidP="004B36E7"/>
    <w:p w14:paraId="2AC87655" w14:textId="77777777" w:rsidR="004B36E7" w:rsidRDefault="004B36E7" w:rsidP="004B36E7">
      <w:r>
        <w:t xml:space="preserve">2.2. </w:t>
      </w:r>
      <w:r>
        <w:rPr>
          <w:rFonts w:hint="eastAsia"/>
        </w:rPr>
        <w:t>Виды</w:t>
      </w:r>
      <w:r>
        <w:t xml:space="preserve"> </w:t>
      </w:r>
      <w:r>
        <w:rPr>
          <w:rFonts w:hint="eastAsia"/>
        </w:rPr>
        <w:t>императивных</w:t>
      </w:r>
      <w:r>
        <w:t xml:space="preserve"> </w:t>
      </w:r>
      <w:r>
        <w:rPr>
          <w:rFonts w:hint="eastAsia"/>
        </w:rPr>
        <w:t>норм</w:t>
      </w:r>
      <w:r>
        <w:t xml:space="preserve"> </w:t>
      </w:r>
      <w:r>
        <w:rPr>
          <w:rFonts w:hint="eastAsia"/>
        </w:rPr>
        <w:t>и</w:t>
      </w:r>
      <w:r>
        <w:t xml:space="preserve"> </w:t>
      </w:r>
      <w:r>
        <w:rPr>
          <w:rFonts w:hint="eastAsia"/>
        </w:rPr>
        <w:t>их</w:t>
      </w:r>
      <w:r>
        <w:t xml:space="preserve"> </w:t>
      </w:r>
      <w:r>
        <w:rPr>
          <w:rFonts w:hint="eastAsia"/>
        </w:rPr>
        <w:t>особенности</w:t>
      </w:r>
      <w:r>
        <w:t xml:space="preserve"> </w:t>
      </w:r>
      <w:r>
        <w:rPr>
          <w:rFonts w:hint="eastAsia"/>
        </w:rPr>
        <w:t>в</w:t>
      </w:r>
      <w:r>
        <w:t xml:space="preserve"> </w:t>
      </w:r>
      <w:r>
        <w:rPr>
          <w:rFonts w:hint="eastAsia"/>
        </w:rPr>
        <w:t>механизме</w:t>
      </w:r>
      <w:r>
        <w:t xml:space="preserve"> </w:t>
      </w:r>
      <w:r>
        <w:rPr>
          <w:rFonts w:hint="eastAsia"/>
        </w:rPr>
        <w:t>правового</w:t>
      </w:r>
      <w:r>
        <w:t xml:space="preserve"> </w:t>
      </w:r>
      <w:r>
        <w:rPr>
          <w:rFonts w:hint="eastAsia"/>
        </w:rPr>
        <w:t>регулирования</w:t>
      </w:r>
    </w:p>
    <w:p w14:paraId="67706DBF" w14:textId="77777777" w:rsidR="004B36E7" w:rsidRDefault="004B36E7" w:rsidP="004B36E7"/>
    <w:p w14:paraId="5F2F348B" w14:textId="77777777" w:rsidR="004B36E7" w:rsidRDefault="004B36E7" w:rsidP="004B36E7">
      <w:r>
        <w:t xml:space="preserve">2.3. </w:t>
      </w:r>
      <w:r>
        <w:rPr>
          <w:rFonts w:hint="eastAsia"/>
        </w:rPr>
        <w:t>Соотношение</w:t>
      </w:r>
      <w:r>
        <w:t xml:space="preserve"> </w:t>
      </w:r>
      <w:r>
        <w:rPr>
          <w:rFonts w:hint="eastAsia"/>
        </w:rPr>
        <w:t>императивных</w:t>
      </w:r>
      <w:r>
        <w:t xml:space="preserve"> </w:t>
      </w:r>
      <w:r>
        <w:rPr>
          <w:rFonts w:hint="eastAsia"/>
        </w:rPr>
        <w:t>норм</w:t>
      </w:r>
      <w:r>
        <w:t xml:space="preserve"> </w:t>
      </w:r>
      <w:r>
        <w:rPr>
          <w:rFonts w:hint="eastAsia"/>
        </w:rPr>
        <w:t>и</w:t>
      </w:r>
      <w:r>
        <w:t xml:space="preserve"> </w:t>
      </w:r>
      <w:r>
        <w:rPr>
          <w:rFonts w:hint="eastAsia"/>
        </w:rPr>
        <w:t>норм</w:t>
      </w:r>
      <w:r>
        <w:t>-</w:t>
      </w:r>
      <w:r>
        <w:rPr>
          <w:rFonts w:hint="eastAsia"/>
        </w:rPr>
        <w:t>запретов</w:t>
      </w:r>
      <w:r>
        <w:t xml:space="preserve"> </w:t>
      </w:r>
      <w:r>
        <w:rPr>
          <w:rFonts w:hint="eastAsia"/>
        </w:rPr>
        <w:t>в</w:t>
      </w:r>
      <w:r>
        <w:t xml:space="preserve"> </w:t>
      </w:r>
      <w:r>
        <w:rPr>
          <w:rFonts w:hint="eastAsia"/>
        </w:rPr>
        <w:t>механизме</w:t>
      </w:r>
      <w:r>
        <w:t xml:space="preserve"> </w:t>
      </w:r>
      <w:r>
        <w:rPr>
          <w:rFonts w:hint="eastAsia"/>
        </w:rPr>
        <w:t>регламентации</w:t>
      </w:r>
      <w:r>
        <w:t xml:space="preserve"> </w:t>
      </w:r>
      <w:r>
        <w:rPr>
          <w:rFonts w:hint="eastAsia"/>
        </w:rPr>
        <w:t>общественных</w:t>
      </w:r>
      <w:r>
        <w:t xml:space="preserve"> </w:t>
      </w:r>
      <w:r>
        <w:rPr>
          <w:rFonts w:hint="eastAsia"/>
        </w:rPr>
        <w:t>отношений</w:t>
      </w:r>
    </w:p>
    <w:p w14:paraId="30FF9183" w14:textId="77777777" w:rsidR="004B36E7" w:rsidRDefault="004B36E7" w:rsidP="004B36E7"/>
    <w:p w14:paraId="577E2056" w14:textId="77777777" w:rsidR="004B36E7" w:rsidRDefault="004B36E7" w:rsidP="004B36E7">
      <w:r>
        <w:rPr>
          <w:rFonts w:hint="eastAsia"/>
        </w:rPr>
        <w:t>ГЛАВА</w:t>
      </w:r>
      <w:r>
        <w:t xml:space="preserve"> 3. </w:t>
      </w:r>
      <w:r>
        <w:rPr>
          <w:rFonts w:hint="eastAsia"/>
        </w:rPr>
        <w:t>НЕКОТОРЫЕ</w:t>
      </w:r>
      <w:r>
        <w:t xml:space="preserve"> </w:t>
      </w:r>
      <w:r>
        <w:rPr>
          <w:rFonts w:hint="eastAsia"/>
        </w:rPr>
        <w:t>ПРОБЛЕМЫ</w:t>
      </w:r>
      <w:r>
        <w:t xml:space="preserve"> </w:t>
      </w:r>
      <w:r>
        <w:rPr>
          <w:rFonts w:hint="eastAsia"/>
        </w:rPr>
        <w:t>РЕАЛИЗАЦИИ</w:t>
      </w:r>
      <w:r>
        <w:t xml:space="preserve"> </w:t>
      </w:r>
      <w:r>
        <w:rPr>
          <w:rFonts w:hint="eastAsia"/>
        </w:rPr>
        <w:t>ИМПЕРАТИВНЫХ</w:t>
      </w:r>
      <w:r>
        <w:t xml:space="preserve"> </w:t>
      </w:r>
      <w:r>
        <w:rPr>
          <w:rFonts w:hint="eastAsia"/>
        </w:rPr>
        <w:t>НОРМ</w:t>
      </w:r>
      <w:r>
        <w:t xml:space="preserve"> </w:t>
      </w:r>
      <w:r>
        <w:rPr>
          <w:rFonts w:hint="eastAsia"/>
        </w:rPr>
        <w:t>В</w:t>
      </w:r>
      <w:r>
        <w:t xml:space="preserve"> </w:t>
      </w:r>
      <w:r>
        <w:rPr>
          <w:rFonts w:hint="eastAsia"/>
        </w:rPr>
        <w:t>МЕХАНИЗМЕ</w:t>
      </w:r>
      <w:r>
        <w:t xml:space="preserve"> </w:t>
      </w:r>
      <w:r>
        <w:rPr>
          <w:rFonts w:hint="eastAsia"/>
        </w:rPr>
        <w:t>ПРАВОВОГО</w:t>
      </w:r>
      <w:r>
        <w:t xml:space="preserve"> </w:t>
      </w:r>
      <w:r>
        <w:rPr>
          <w:rFonts w:hint="eastAsia"/>
        </w:rPr>
        <w:t>РЕГУЛИРОВАНИЯ</w:t>
      </w:r>
    </w:p>
    <w:p w14:paraId="1CAB639A" w14:textId="77777777" w:rsidR="004B36E7" w:rsidRDefault="004B36E7" w:rsidP="004B36E7"/>
    <w:p w14:paraId="7618D50C" w14:textId="77777777" w:rsidR="004B36E7" w:rsidRDefault="004B36E7" w:rsidP="004B36E7">
      <w:r>
        <w:t xml:space="preserve">3.1. </w:t>
      </w:r>
      <w:r>
        <w:rPr>
          <w:rFonts w:hint="eastAsia"/>
        </w:rPr>
        <w:t>Специфика</w:t>
      </w:r>
      <w:r>
        <w:t xml:space="preserve"> </w:t>
      </w:r>
      <w:r>
        <w:rPr>
          <w:rFonts w:hint="eastAsia"/>
        </w:rPr>
        <w:t>правоотношений</w:t>
      </w:r>
      <w:r>
        <w:t xml:space="preserve">, </w:t>
      </w:r>
      <w:r>
        <w:rPr>
          <w:rFonts w:hint="eastAsia"/>
        </w:rPr>
        <w:t>возникающих</w:t>
      </w:r>
      <w:r>
        <w:t xml:space="preserve"> </w:t>
      </w:r>
      <w:r>
        <w:rPr>
          <w:rFonts w:hint="eastAsia"/>
        </w:rPr>
        <w:t>на</w:t>
      </w:r>
      <w:r>
        <w:t xml:space="preserve"> </w:t>
      </w:r>
      <w:r>
        <w:rPr>
          <w:rFonts w:hint="eastAsia"/>
        </w:rPr>
        <w:t>осно</w:t>
      </w:r>
      <w:r>
        <w:rPr>
          <w:rFonts w:hint="eastAsia"/>
        </w:rPr>
        <w:lastRenderedPageBreak/>
        <w:t>ве</w:t>
      </w:r>
      <w:r>
        <w:t xml:space="preserve"> </w:t>
      </w:r>
      <w:r>
        <w:rPr>
          <w:rFonts w:hint="eastAsia"/>
        </w:rPr>
        <w:t>императивных</w:t>
      </w:r>
      <w:r>
        <w:t xml:space="preserve"> </w:t>
      </w:r>
      <w:r>
        <w:rPr>
          <w:rFonts w:hint="eastAsia"/>
        </w:rPr>
        <w:t>норм</w:t>
      </w:r>
    </w:p>
    <w:p w14:paraId="31B21FDA" w14:textId="77777777" w:rsidR="004B36E7" w:rsidRDefault="004B36E7" w:rsidP="004B36E7"/>
    <w:p w14:paraId="197CB6A7" w14:textId="77777777" w:rsidR="004B36E7" w:rsidRDefault="004B36E7" w:rsidP="004B36E7">
      <w:r>
        <w:t xml:space="preserve">3.2. </w:t>
      </w:r>
      <w:r>
        <w:rPr>
          <w:rFonts w:hint="eastAsia"/>
        </w:rPr>
        <w:t>Императивные</w:t>
      </w:r>
      <w:r>
        <w:t xml:space="preserve"> </w:t>
      </w:r>
      <w:r>
        <w:rPr>
          <w:rFonts w:hint="eastAsia"/>
        </w:rPr>
        <w:t>нормы</w:t>
      </w:r>
      <w:r>
        <w:t xml:space="preserve"> </w:t>
      </w:r>
      <w:r>
        <w:rPr>
          <w:rFonts w:hint="eastAsia"/>
        </w:rPr>
        <w:t>и</w:t>
      </w:r>
      <w:r>
        <w:t xml:space="preserve"> </w:t>
      </w:r>
      <w:r>
        <w:rPr>
          <w:rFonts w:hint="eastAsia"/>
        </w:rPr>
        <w:t>обход</w:t>
      </w:r>
      <w:r>
        <w:t xml:space="preserve"> </w:t>
      </w:r>
      <w:r>
        <w:rPr>
          <w:rFonts w:hint="eastAsia"/>
        </w:rPr>
        <w:t>закона</w:t>
      </w:r>
    </w:p>
    <w:p w14:paraId="6077F0F1" w14:textId="77777777" w:rsidR="004B36E7" w:rsidRDefault="004B36E7" w:rsidP="004B36E7"/>
    <w:p w14:paraId="74634A4E" w14:textId="77777777" w:rsidR="004B36E7" w:rsidRDefault="004B36E7" w:rsidP="004B36E7">
      <w:r>
        <w:rPr>
          <w:rFonts w:hint="eastAsia"/>
        </w:rPr>
        <w:t>ЗАКЛЮЧЕНИЕ</w:t>
      </w:r>
    </w:p>
    <w:p w14:paraId="20267CBD" w14:textId="77777777" w:rsidR="004B36E7" w:rsidRDefault="004B36E7" w:rsidP="004B36E7"/>
    <w:p w14:paraId="19693565" w14:textId="7F8C0F6F" w:rsidR="004B36E7" w:rsidRPr="004B36E7" w:rsidRDefault="004B36E7" w:rsidP="004B36E7">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sectPr w:rsidR="004B36E7" w:rsidRPr="004B36E7" w:rsidSect="003873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A670" w14:textId="77777777" w:rsidR="0038738D" w:rsidRDefault="0038738D">
      <w:pPr>
        <w:spacing w:after="0" w:line="240" w:lineRule="auto"/>
      </w:pPr>
      <w:r>
        <w:separator/>
      </w:r>
    </w:p>
  </w:endnote>
  <w:endnote w:type="continuationSeparator" w:id="0">
    <w:p w14:paraId="684360ED" w14:textId="77777777" w:rsidR="0038738D" w:rsidRDefault="0038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031B" w14:textId="77777777" w:rsidR="0038738D" w:rsidRDefault="0038738D"/>
    <w:p w14:paraId="6CC5EAAA" w14:textId="77777777" w:rsidR="0038738D" w:rsidRDefault="0038738D"/>
    <w:p w14:paraId="7FC85D03" w14:textId="77777777" w:rsidR="0038738D" w:rsidRDefault="0038738D"/>
    <w:p w14:paraId="44A5339A" w14:textId="77777777" w:rsidR="0038738D" w:rsidRDefault="0038738D"/>
    <w:p w14:paraId="10B969FF" w14:textId="77777777" w:rsidR="0038738D" w:rsidRDefault="0038738D"/>
    <w:p w14:paraId="34242751" w14:textId="77777777" w:rsidR="0038738D" w:rsidRDefault="0038738D"/>
    <w:p w14:paraId="6A05136F" w14:textId="77777777" w:rsidR="0038738D" w:rsidRDefault="003873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A0DA6B" wp14:editId="19E80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FF2C" w14:textId="77777777" w:rsidR="0038738D" w:rsidRDefault="00387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A0DA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26FF2C" w14:textId="77777777" w:rsidR="0038738D" w:rsidRDefault="00387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76E53" w14:textId="77777777" w:rsidR="0038738D" w:rsidRDefault="0038738D"/>
    <w:p w14:paraId="00E060AA" w14:textId="77777777" w:rsidR="0038738D" w:rsidRDefault="0038738D"/>
    <w:p w14:paraId="3AE90C8F" w14:textId="77777777" w:rsidR="0038738D" w:rsidRDefault="003873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B4AFB4" wp14:editId="2FC57A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EB76E" w14:textId="77777777" w:rsidR="0038738D" w:rsidRDefault="0038738D"/>
                          <w:p w14:paraId="46EFC02A" w14:textId="77777777" w:rsidR="0038738D" w:rsidRDefault="00387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4AF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9EB76E" w14:textId="77777777" w:rsidR="0038738D" w:rsidRDefault="0038738D"/>
                    <w:p w14:paraId="46EFC02A" w14:textId="77777777" w:rsidR="0038738D" w:rsidRDefault="00387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93A9A3" w14:textId="77777777" w:rsidR="0038738D" w:rsidRDefault="0038738D"/>
    <w:p w14:paraId="50DF8F6E" w14:textId="77777777" w:rsidR="0038738D" w:rsidRDefault="0038738D">
      <w:pPr>
        <w:rPr>
          <w:sz w:val="2"/>
          <w:szCs w:val="2"/>
        </w:rPr>
      </w:pPr>
    </w:p>
    <w:p w14:paraId="2B8E5829" w14:textId="77777777" w:rsidR="0038738D" w:rsidRDefault="0038738D"/>
    <w:p w14:paraId="0ED8F7A3" w14:textId="77777777" w:rsidR="0038738D" w:rsidRDefault="0038738D">
      <w:pPr>
        <w:spacing w:after="0" w:line="240" w:lineRule="auto"/>
      </w:pPr>
    </w:p>
  </w:footnote>
  <w:footnote w:type="continuationSeparator" w:id="0">
    <w:p w14:paraId="2C23C255" w14:textId="77777777" w:rsidR="0038738D" w:rsidRDefault="0038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8D"/>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59343</TotalTime>
  <Pages>2</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1464</cp:revision>
  <cp:lastPrinted>2009-02-06T05:36:00Z</cp:lastPrinted>
  <dcterms:created xsi:type="dcterms:W3CDTF">2024-01-07T13:43:00Z</dcterms:created>
  <dcterms:modified xsi:type="dcterms:W3CDTF">2024-04-06T14:11:00Z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