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CE6C3" w14:textId="44C19363" w:rsidR="00D557E5" w:rsidRDefault="00105A3B" w:rsidP="00105A3B">
      <w:r w:rsidRPr="00105A3B">
        <w:rPr>
          <w:rFonts w:hint="eastAsia"/>
        </w:rPr>
        <w:t>Сравнение</w:t>
      </w:r>
      <w:r w:rsidRPr="00105A3B">
        <w:t xml:space="preserve"> </w:t>
      </w:r>
      <w:r w:rsidRPr="00105A3B">
        <w:rPr>
          <w:rFonts w:hint="eastAsia"/>
        </w:rPr>
        <w:t>лапароскопической</w:t>
      </w:r>
      <w:r w:rsidRPr="00105A3B">
        <w:t xml:space="preserve">, </w:t>
      </w:r>
      <w:r w:rsidRPr="00105A3B">
        <w:rPr>
          <w:rFonts w:hint="eastAsia"/>
        </w:rPr>
        <w:t>открытой</w:t>
      </w:r>
      <w:r w:rsidRPr="00105A3B">
        <w:t xml:space="preserve"> </w:t>
      </w:r>
      <w:r w:rsidRPr="00105A3B">
        <w:rPr>
          <w:rFonts w:hint="eastAsia"/>
        </w:rPr>
        <w:t>и</w:t>
      </w:r>
      <w:r w:rsidRPr="00105A3B">
        <w:t xml:space="preserve"> </w:t>
      </w:r>
      <w:r w:rsidRPr="00105A3B">
        <w:rPr>
          <w:rFonts w:hint="eastAsia"/>
        </w:rPr>
        <w:t>трансанальной</w:t>
      </w:r>
      <w:r w:rsidRPr="00105A3B">
        <w:t xml:space="preserve"> </w:t>
      </w:r>
      <w:r w:rsidRPr="00105A3B">
        <w:rPr>
          <w:rFonts w:hint="eastAsia"/>
        </w:rPr>
        <w:t>мезоректумэктомии</w:t>
      </w:r>
      <w:r w:rsidRPr="00105A3B">
        <w:t xml:space="preserve"> </w:t>
      </w:r>
      <w:r w:rsidRPr="00105A3B">
        <w:rPr>
          <w:rFonts w:hint="eastAsia"/>
        </w:rPr>
        <w:t>в</w:t>
      </w:r>
      <w:r w:rsidRPr="00105A3B">
        <w:t xml:space="preserve"> </w:t>
      </w:r>
      <w:r w:rsidRPr="00105A3B">
        <w:rPr>
          <w:rFonts w:hint="eastAsia"/>
        </w:rPr>
        <w:t>хирургии</w:t>
      </w:r>
      <w:r w:rsidRPr="00105A3B">
        <w:t xml:space="preserve"> </w:t>
      </w:r>
      <w:r w:rsidRPr="00105A3B">
        <w:rPr>
          <w:rFonts w:hint="eastAsia"/>
        </w:rPr>
        <w:t>рака</w:t>
      </w:r>
      <w:r w:rsidRPr="00105A3B">
        <w:t xml:space="preserve"> </w:t>
      </w:r>
      <w:r w:rsidRPr="00105A3B">
        <w:rPr>
          <w:rFonts w:hint="eastAsia"/>
        </w:rPr>
        <w:t>прямой</w:t>
      </w:r>
      <w:r w:rsidRPr="00105A3B">
        <w:t xml:space="preserve"> </w:t>
      </w:r>
      <w:r w:rsidRPr="00105A3B">
        <w:rPr>
          <w:rFonts w:hint="eastAsia"/>
        </w:rPr>
        <w:t>кишки</w:t>
      </w:r>
      <w:r>
        <w:t xml:space="preserve"> </w:t>
      </w:r>
      <w:r w:rsidRPr="00105A3B">
        <w:rPr>
          <w:rFonts w:hint="eastAsia"/>
        </w:rPr>
        <w:t>Хильков</w:t>
      </w:r>
      <w:r w:rsidRPr="00105A3B">
        <w:t xml:space="preserve"> </w:t>
      </w:r>
      <w:r w:rsidRPr="00105A3B">
        <w:rPr>
          <w:rFonts w:hint="eastAsia"/>
        </w:rPr>
        <w:t>Юрий</w:t>
      </w:r>
      <w:r w:rsidRPr="00105A3B">
        <w:t xml:space="preserve"> </w:t>
      </w:r>
      <w:r w:rsidRPr="00105A3B">
        <w:rPr>
          <w:rFonts w:hint="eastAsia"/>
        </w:rPr>
        <w:t>Сергеевич</w:t>
      </w:r>
    </w:p>
    <w:p w14:paraId="31AE1263" w14:textId="77777777" w:rsidR="00105A3B" w:rsidRDefault="00105A3B" w:rsidP="00105A3B">
      <w:r>
        <w:rPr>
          <w:rFonts w:hint="eastAsia"/>
        </w:rPr>
        <w:t>ОГЛАВЛЕНИЕ</w:t>
      </w:r>
      <w:r>
        <w:t xml:space="preserve"> </w:t>
      </w:r>
      <w:r>
        <w:rPr>
          <w:rFonts w:hint="eastAsia"/>
        </w:rPr>
        <w:t>ДИССЕРТАЦИИ</w:t>
      </w:r>
    </w:p>
    <w:p w14:paraId="7E042306" w14:textId="77777777" w:rsidR="00105A3B" w:rsidRDefault="00105A3B" w:rsidP="00105A3B">
      <w:r>
        <w:rPr>
          <w:rFonts w:hint="eastAsia"/>
        </w:rPr>
        <w:t>кандидат</w:t>
      </w:r>
      <w:r>
        <w:t xml:space="preserve"> </w:t>
      </w:r>
      <w:r>
        <w:rPr>
          <w:rFonts w:hint="eastAsia"/>
        </w:rPr>
        <w:t>наук</w:t>
      </w:r>
      <w:r>
        <w:t xml:space="preserve"> </w:t>
      </w:r>
      <w:r>
        <w:rPr>
          <w:rFonts w:hint="eastAsia"/>
        </w:rPr>
        <w:t>Хильков</w:t>
      </w:r>
      <w:r>
        <w:t xml:space="preserve"> </w:t>
      </w:r>
      <w:r>
        <w:rPr>
          <w:rFonts w:hint="eastAsia"/>
        </w:rPr>
        <w:t>Юрий</w:t>
      </w:r>
      <w:r>
        <w:t xml:space="preserve"> </w:t>
      </w:r>
      <w:r>
        <w:rPr>
          <w:rFonts w:hint="eastAsia"/>
        </w:rPr>
        <w:t>Сергеевич</w:t>
      </w:r>
    </w:p>
    <w:p w14:paraId="7FC08CD2" w14:textId="77777777" w:rsidR="00105A3B" w:rsidRDefault="00105A3B" w:rsidP="00105A3B">
      <w:r>
        <w:rPr>
          <w:rFonts w:hint="eastAsia"/>
        </w:rPr>
        <w:t>Введение</w:t>
      </w:r>
    </w:p>
    <w:p w14:paraId="18E74702" w14:textId="77777777" w:rsidR="00105A3B" w:rsidRDefault="00105A3B" w:rsidP="00105A3B"/>
    <w:p w14:paraId="7B9BCECC" w14:textId="77777777" w:rsidR="00105A3B" w:rsidRDefault="00105A3B" w:rsidP="00105A3B">
      <w:r>
        <w:rPr>
          <w:rFonts w:hint="eastAsia"/>
        </w:rPr>
        <w:t>Практическая</w:t>
      </w:r>
      <w:r>
        <w:t xml:space="preserve"> </w:t>
      </w:r>
      <w:r>
        <w:rPr>
          <w:rFonts w:hint="eastAsia"/>
        </w:rPr>
        <w:t>значимость</w:t>
      </w:r>
      <w:r>
        <w:t xml:space="preserve"> </w:t>
      </w:r>
      <w:r>
        <w:rPr>
          <w:rFonts w:hint="eastAsia"/>
        </w:rPr>
        <w:t>работы</w:t>
      </w:r>
    </w:p>
    <w:p w14:paraId="2359555B" w14:textId="77777777" w:rsidR="00105A3B" w:rsidRDefault="00105A3B" w:rsidP="00105A3B"/>
    <w:p w14:paraId="352C579B" w14:textId="77777777" w:rsidR="00105A3B" w:rsidRDefault="00105A3B" w:rsidP="00105A3B">
      <w:r>
        <w:rPr>
          <w:rFonts w:hint="eastAsia"/>
        </w:rPr>
        <w:t>Основные</w:t>
      </w:r>
      <w:r>
        <w:t xml:space="preserve"> </w:t>
      </w:r>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01299D18" w14:textId="77777777" w:rsidR="00105A3B" w:rsidRDefault="00105A3B" w:rsidP="00105A3B"/>
    <w:p w14:paraId="347C55A5" w14:textId="77777777" w:rsidR="00105A3B" w:rsidRDefault="00105A3B" w:rsidP="00105A3B">
      <w:r>
        <w:rPr>
          <w:rFonts w:hint="eastAsia"/>
        </w:rPr>
        <w:t>Доклады</w:t>
      </w:r>
      <w:r>
        <w:t xml:space="preserve"> </w:t>
      </w:r>
      <w:r>
        <w:rPr>
          <w:rFonts w:hint="eastAsia"/>
        </w:rPr>
        <w:t>и</w:t>
      </w:r>
      <w:r>
        <w:t xml:space="preserve"> </w:t>
      </w:r>
      <w:r>
        <w:rPr>
          <w:rFonts w:hint="eastAsia"/>
        </w:rPr>
        <w:t>публикации</w:t>
      </w:r>
    </w:p>
    <w:p w14:paraId="20EE7010" w14:textId="77777777" w:rsidR="00105A3B" w:rsidRDefault="00105A3B" w:rsidP="00105A3B"/>
    <w:p w14:paraId="764DE1F9" w14:textId="77777777" w:rsidR="00105A3B" w:rsidRDefault="00105A3B" w:rsidP="00105A3B">
      <w:r>
        <w:rPr>
          <w:rFonts w:hint="eastAsia"/>
        </w:rPr>
        <w:t>Личный</w:t>
      </w:r>
      <w:r>
        <w:t xml:space="preserve"> </w:t>
      </w:r>
      <w:r>
        <w:rPr>
          <w:rFonts w:hint="eastAsia"/>
        </w:rPr>
        <w:t>вклад</w:t>
      </w:r>
      <w:r>
        <w:t xml:space="preserve"> </w:t>
      </w:r>
      <w:r>
        <w:rPr>
          <w:rFonts w:hint="eastAsia"/>
        </w:rPr>
        <w:t>автора</w:t>
      </w:r>
    </w:p>
    <w:p w14:paraId="24E312F2" w14:textId="77777777" w:rsidR="00105A3B" w:rsidRDefault="00105A3B" w:rsidP="00105A3B"/>
    <w:p w14:paraId="365A84FD" w14:textId="77777777" w:rsidR="00105A3B" w:rsidRDefault="00105A3B" w:rsidP="00105A3B">
      <w:r>
        <w:rPr>
          <w:rFonts w:hint="eastAsia"/>
        </w:rPr>
        <w:t>Глава</w:t>
      </w:r>
      <w:r>
        <w:t xml:space="preserve"> 1. </w:t>
      </w:r>
      <w:r>
        <w:rPr>
          <w:rFonts w:hint="eastAsia"/>
        </w:rPr>
        <w:t>Открытая</w:t>
      </w:r>
      <w:r>
        <w:t xml:space="preserve">, </w:t>
      </w:r>
      <w:r>
        <w:rPr>
          <w:rFonts w:hint="eastAsia"/>
        </w:rPr>
        <w:t>лапароскопическая</w:t>
      </w:r>
      <w:r>
        <w:t xml:space="preserve"> </w:t>
      </w:r>
      <w:r>
        <w:rPr>
          <w:rFonts w:hint="eastAsia"/>
        </w:rPr>
        <w:t>и</w:t>
      </w:r>
      <w:r>
        <w:t xml:space="preserve"> </w:t>
      </w:r>
      <w:r>
        <w:rPr>
          <w:rFonts w:hint="eastAsia"/>
        </w:rPr>
        <w:t>трансанальная</w:t>
      </w:r>
      <w:r>
        <w:t xml:space="preserve"> </w:t>
      </w:r>
      <w:r>
        <w:rPr>
          <w:rFonts w:hint="eastAsia"/>
        </w:rPr>
        <w:t>мезоректумэктомия</w:t>
      </w:r>
      <w:r>
        <w:t xml:space="preserve">: </w:t>
      </w:r>
      <w:r>
        <w:rPr>
          <w:rFonts w:hint="eastAsia"/>
        </w:rPr>
        <w:t>систематический</w:t>
      </w:r>
      <w:r>
        <w:t xml:space="preserve"> </w:t>
      </w:r>
      <w:r>
        <w:rPr>
          <w:rFonts w:hint="eastAsia"/>
        </w:rPr>
        <w:t>обзор</w:t>
      </w:r>
      <w:r>
        <w:t xml:space="preserve"> </w:t>
      </w:r>
      <w:r>
        <w:rPr>
          <w:rFonts w:hint="eastAsia"/>
        </w:rPr>
        <w:t>литературы</w:t>
      </w:r>
      <w:r>
        <w:t xml:space="preserve"> </w:t>
      </w:r>
      <w:r>
        <w:rPr>
          <w:rFonts w:hint="eastAsia"/>
        </w:rPr>
        <w:t>и</w:t>
      </w:r>
      <w:r>
        <w:t xml:space="preserve"> </w:t>
      </w:r>
      <w:r>
        <w:rPr>
          <w:rFonts w:hint="eastAsia"/>
        </w:rPr>
        <w:t>сетевой</w:t>
      </w:r>
      <w:r>
        <w:t xml:space="preserve"> </w:t>
      </w:r>
      <w:r>
        <w:rPr>
          <w:rFonts w:hint="eastAsia"/>
        </w:rPr>
        <w:t>метаанализ</w:t>
      </w:r>
      <w:r>
        <w:t xml:space="preserve"> </w:t>
      </w:r>
      <w:r>
        <w:rPr>
          <w:rFonts w:hint="eastAsia"/>
        </w:rPr>
        <w:t>эффективности</w:t>
      </w:r>
    </w:p>
    <w:p w14:paraId="49ACA4CB" w14:textId="77777777" w:rsidR="00105A3B" w:rsidRDefault="00105A3B" w:rsidP="00105A3B"/>
    <w:p w14:paraId="7F3AD323" w14:textId="77777777" w:rsidR="00105A3B" w:rsidRDefault="00105A3B" w:rsidP="00105A3B">
      <w:r>
        <w:t xml:space="preserve">1.1 </w:t>
      </w:r>
      <w:r>
        <w:rPr>
          <w:rFonts w:hint="eastAsia"/>
        </w:rPr>
        <w:t>Введение</w:t>
      </w:r>
    </w:p>
    <w:p w14:paraId="0EC2EC4A" w14:textId="77777777" w:rsidR="00105A3B" w:rsidRDefault="00105A3B" w:rsidP="00105A3B"/>
    <w:p w14:paraId="66EF8F0C" w14:textId="77777777" w:rsidR="00105A3B" w:rsidRDefault="00105A3B" w:rsidP="00105A3B">
      <w:r>
        <w:t xml:space="preserve">1.2 </w:t>
      </w:r>
      <w:r>
        <w:rPr>
          <w:rFonts w:hint="eastAsia"/>
        </w:rPr>
        <w:t>Цель</w:t>
      </w:r>
    </w:p>
    <w:p w14:paraId="0F4FBA18" w14:textId="77777777" w:rsidR="00105A3B" w:rsidRDefault="00105A3B" w:rsidP="00105A3B"/>
    <w:p w14:paraId="00A2F26E" w14:textId="77777777" w:rsidR="00105A3B" w:rsidRDefault="00105A3B" w:rsidP="00105A3B">
      <w:r>
        <w:t xml:space="preserve">1.3 </w:t>
      </w:r>
      <w:r>
        <w:rPr>
          <w:rFonts w:hint="eastAsia"/>
        </w:rPr>
        <w:t>Материалы</w:t>
      </w:r>
      <w:r>
        <w:t xml:space="preserve"> </w:t>
      </w:r>
      <w:r>
        <w:rPr>
          <w:rFonts w:hint="eastAsia"/>
        </w:rPr>
        <w:t>и</w:t>
      </w:r>
      <w:r>
        <w:t xml:space="preserve"> </w:t>
      </w:r>
      <w:r>
        <w:rPr>
          <w:rFonts w:hint="eastAsia"/>
        </w:rPr>
        <w:t>методы</w:t>
      </w:r>
    </w:p>
    <w:p w14:paraId="063B12EC" w14:textId="77777777" w:rsidR="00105A3B" w:rsidRDefault="00105A3B" w:rsidP="00105A3B"/>
    <w:p w14:paraId="23519A9D" w14:textId="77777777" w:rsidR="00105A3B" w:rsidRDefault="00105A3B" w:rsidP="00105A3B">
      <w:r>
        <w:t xml:space="preserve">1.4 </w:t>
      </w:r>
      <w:r>
        <w:rPr>
          <w:rFonts w:hint="eastAsia"/>
        </w:rPr>
        <w:t>Результаты</w:t>
      </w:r>
    </w:p>
    <w:p w14:paraId="0CA544D3" w14:textId="77777777" w:rsidR="00105A3B" w:rsidRDefault="00105A3B" w:rsidP="00105A3B"/>
    <w:p w14:paraId="3B4E074A" w14:textId="77777777" w:rsidR="00105A3B" w:rsidRDefault="00105A3B" w:rsidP="00105A3B">
      <w:r>
        <w:t xml:space="preserve">1.5 </w:t>
      </w:r>
      <w:r>
        <w:rPr>
          <w:rFonts w:hint="eastAsia"/>
        </w:rPr>
        <w:t>Заключение</w:t>
      </w:r>
      <w:r>
        <w:t xml:space="preserve"> </w:t>
      </w:r>
      <w:r>
        <w:rPr>
          <w:rFonts w:hint="eastAsia"/>
        </w:rPr>
        <w:t>систематического</w:t>
      </w:r>
      <w:r>
        <w:t xml:space="preserve"> </w:t>
      </w:r>
      <w:r>
        <w:rPr>
          <w:rFonts w:hint="eastAsia"/>
        </w:rPr>
        <w:t>обзора</w:t>
      </w:r>
      <w:r>
        <w:t xml:space="preserve"> </w:t>
      </w:r>
      <w:r>
        <w:rPr>
          <w:rFonts w:hint="eastAsia"/>
        </w:rPr>
        <w:t>литературы</w:t>
      </w:r>
    </w:p>
    <w:p w14:paraId="3B7A7FA8" w14:textId="77777777" w:rsidR="00105A3B" w:rsidRDefault="00105A3B" w:rsidP="00105A3B"/>
    <w:p w14:paraId="6580230D" w14:textId="77777777" w:rsidR="00105A3B" w:rsidRDefault="00105A3B" w:rsidP="00105A3B">
      <w:r>
        <w:rPr>
          <w:rFonts w:hint="eastAsia"/>
        </w:rPr>
        <w:t>Глава</w:t>
      </w:r>
      <w:r>
        <w:t xml:space="preserve"> 2. </w:t>
      </w:r>
      <w:r>
        <w:rPr>
          <w:rFonts w:hint="eastAsia"/>
        </w:rPr>
        <w:t>Пациенты</w:t>
      </w:r>
      <w:r>
        <w:t xml:space="preserve"> </w:t>
      </w:r>
      <w:r>
        <w:rPr>
          <w:rFonts w:hint="eastAsia"/>
        </w:rPr>
        <w:t>и</w:t>
      </w:r>
      <w:r>
        <w:t xml:space="preserve"> </w:t>
      </w:r>
      <w:r>
        <w:rPr>
          <w:rFonts w:hint="eastAsia"/>
        </w:rPr>
        <w:t>методы</w:t>
      </w:r>
      <w:r>
        <w:t xml:space="preserve"> </w:t>
      </w:r>
      <w:r>
        <w:rPr>
          <w:rFonts w:hint="eastAsia"/>
        </w:rPr>
        <w:t>исследования</w:t>
      </w:r>
    </w:p>
    <w:p w14:paraId="7FCD8D73" w14:textId="77777777" w:rsidR="00105A3B" w:rsidRDefault="00105A3B" w:rsidP="00105A3B"/>
    <w:p w14:paraId="0BB86BEB" w14:textId="77777777" w:rsidR="00105A3B" w:rsidRDefault="00105A3B" w:rsidP="00105A3B">
      <w:r>
        <w:t xml:space="preserve">2.1 </w:t>
      </w:r>
      <w:r>
        <w:rPr>
          <w:rFonts w:hint="eastAsia"/>
        </w:rPr>
        <w:t>Дизайн</w:t>
      </w:r>
      <w:r>
        <w:t xml:space="preserve"> </w:t>
      </w:r>
      <w:r>
        <w:rPr>
          <w:rFonts w:hint="eastAsia"/>
        </w:rPr>
        <w:t>исследования</w:t>
      </w:r>
    </w:p>
    <w:p w14:paraId="3D10C2A7" w14:textId="77777777" w:rsidR="00105A3B" w:rsidRDefault="00105A3B" w:rsidP="00105A3B"/>
    <w:p w14:paraId="470867EB" w14:textId="77777777" w:rsidR="00105A3B" w:rsidRDefault="00105A3B" w:rsidP="00105A3B">
      <w:r>
        <w:lastRenderedPageBreak/>
        <w:t xml:space="preserve">2.2 </w:t>
      </w:r>
      <w:r>
        <w:rPr>
          <w:rFonts w:hint="eastAsia"/>
        </w:rPr>
        <w:t>Статистическая</w:t>
      </w:r>
      <w:r>
        <w:t xml:space="preserve"> </w:t>
      </w:r>
      <w:r>
        <w:rPr>
          <w:rFonts w:hint="eastAsia"/>
        </w:rPr>
        <w:t>обработка</w:t>
      </w:r>
      <w:r>
        <w:t xml:space="preserve"> </w:t>
      </w:r>
      <w:r>
        <w:rPr>
          <w:rFonts w:hint="eastAsia"/>
        </w:rPr>
        <w:t>результатов</w:t>
      </w:r>
    </w:p>
    <w:p w14:paraId="288787C0" w14:textId="77777777" w:rsidR="00105A3B" w:rsidRDefault="00105A3B" w:rsidP="00105A3B"/>
    <w:p w14:paraId="726FA15F" w14:textId="77777777" w:rsidR="00105A3B" w:rsidRDefault="00105A3B" w:rsidP="00105A3B">
      <w:r>
        <w:t xml:space="preserve">2.3 </w:t>
      </w:r>
      <w:r>
        <w:rPr>
          <w:rFonts w:hint="eastAsia"/>
        </w:rPr>
        <w:t>Характеристика</w:t>
      </w:r>
      <w:r>
        <w:t xml:space="preserve"> </w:t>
      </w:r>
      <w:r>
        <w:rPr>
          <w:rFonts w:hint="eastAsia"/>
        </w:rPr>
        <w:t>клинических</w:t>
      </w:r>
      <w:r>
        <w:t xml:space="preserve"> </w:t>
      </w:r>
      <w:r>
        <w:rPr>
          <w:rFonts w:hint="eastAsia"/>
        </w:rPr>
        <w:t>наблюдений</w:t>
      </w:r>
    </w:p>
    <w:p w14:paraId="3F8EA46F" w14:textId="77777777" w:rsidR="00105A3B" w:rsidRDefault="00105A3B" w:rsidP="00105A3B"/>
    <w:p w14:paraId="5E4717F4" w14:textId="77777777" w:rsidR="00105A3B" w:rsidRDefault="00105A3B" w:rsidP="00105A3B">
      <w:r>
        <w:t xml:space="preserve">2.4 </w:t>
      </w:r>
      <w:r>
        <w:rPr>
          <w:rFonts w:hint="eastAsia"/>
        </w:rPr>
        <w:t>Характеристика</w:t>
      </w:r>
      <w:r>
        <w:t xml:space="preserve"> </w:t>
      </w:r>
      <w:r>
        <w:rPr>
          <w:rFonts w:hint="eastAsia"/>
        </w:rPr>
        <w:t>методов</w:t>
      </w:r>
      <w:r>
        <w:t xml:space="preserve"> </w:t>
      </w:r>
      <w:r>
        <w:rPr>
          <w:rFonts w:hint="eastAsia"/>
        </w:rPr>
        <w:t>исследования</w:t>
      </w:r>
    </w:p>
    <w:p w14:paraId="686EDF7A" w14:textId="77777777" w:rsidR="00105A3B" w:rsidRDefault="00105A3B" w:rsidP="00105A3B"/>
    <w:p w14:paraId="0080447C" w14:textId="77777777" w:rsidR="00105A3B" w:rsidRDefault="00105A3B" w:rsidP="00105A3B">
      <w:r>
        <w:t xml:space="preserve">2.5 </w:t>
      </w:r>
      <w:r>
        <w:rPr>
          <w:rFonts w:hint="eastAsia"/>
        </w:rPr>
        <w:t>Дооперационное</w:t>
      </w:r>
      <w:r>
        <w:t xml:space="preserve"> </w:t>
      </w:r>
      <w:r>
        <w:rPr>
          <w:rFonts w:hint="eastAsia"/>
        </w:rPr>
        <w:t>сопровождение</w:t>
      </w:r>
      <w:r>
        <w:t xml:space="preserve"> </w:t>
      </w:r>
      <w:r>
        <w:rPr>
          <w:rFonts w:hint="eastAsia"/>
        </w:rPr>
        <w:t>больных</w:t>
      </w:r>
    </w:p>
    <w:p w14:paraId="53CFF182" w14:textId="77777777" w:rsidR="00105A3B" w:rsidRDefault="00105A3B" w:rsidP="00105A3B"/>
    <w:p w14:paraId="6B70E55C" w14:textId="77777777" w:rsidR="00105A3B" w:rsidRDefault="00105A3B" w:rsidP="00105A3B">
      <w:r>
        <w:t xml:space="preserve">2.6 </w:t>
      </w:r>
      <w:r>
        <w:rPr>
          <w:rFonts w:hint="eastAsia"/>
        </w:rPr>
        <w:t>Техника</w:t>
      </w:r>
      <w:r>
        <w:t xml:space="preserve"> </w:t>
      </w:r>
      <w:r>
        <w:rPr>
          <w:rFonts w:hint="eastAsia"/>
        </w:rPr>
        <w:t>открытой</w:t>
      </w:r>
      <w:r>
        <w:t xml:space="preserve"> </w:t>
      </w:r>
      <w:r>
        <w:rPr>
          <w:rFonts w:hint="eastAsia"/>
        </w:rPr>
        <w:t>тотальной</w:t>
      </w:r>
      <w:r>
        <w:t xml:space="preserve"> </w:t>
      </w:r>
      <w:r>
        <w:rPr>
          <w:rFonts w:hint="eastAsia"/>
        </w:rPr>
        <w:t>мезоректумэктомии</w:t>
      </w:r>
    </w:p>
    <w:p w14:paraId="651BFD9F" w14:textId="77777777" w:rsidR="00105A3B" w:rsidRDefault="00105A3B" w:rsidP="00105A3B"/>
    <w:p w14:paraId="7DDD98B2" w14:textId="77777777" w:rsidR="00105A3B" w:rsidRDefault="00105A3B" w:rsidP="00105A3B">
      <w:r>
        <w:t xml:space="preserve">2.7 </w:t>
      </w:r>
      <w:r>
        <w:rPr>
          <w:rFonts w:hint="eastAsia"/>
        </w:rPr>
        <w:t>Техника</w:t>
      </w:r>
      <w:r>
        <w:t xml:space="preserve"> </w:t>
      </w:r>
      <w:r>
        <w:rPr>
          <w:rFonts w:hint="eastAsia"/>
        </w:rPr>
        <w:t>лапароскопической</w:t>
      </w:r>
      <w:r>
        <w:t xml:space="preserve"> </w:t>
      </w:r>
      <w:r>
        <w:rPr>
          <w:rFonts w:hint="eastAsia"/>
        </w:rPr>
        <w:t>тотальной</w:t>
      </w:r>
      <w:r>
        <w:t xml:space="preserve"> </w:t>
      </w:r>
      <w:r>
        <w:rPr>
          <w:rFonts w:hint="eastAsia"/>
        </w:rPr>
        <w:t>мезоректумэктомии</w:t>
      </w:r>
    </w:p>
    <w:p w14:paraId="3937DFFF" w14:textId="77777777" w:rsidR="00105A3B" w:rsidRDefault="00105A3B" w:rsidP="00105A3B"/>
    <w:p w14:paraId="2F9912E1" w14:textId="77777777" w:rsidR="00105A3B" w:rsidRDefault="00105A3B" w:rsidP="00105A3B">
      <w:r>
        <w:t xml:space="preserve">2.8 </w:t>
      </w:r>
      <w:r>
        <w:rPr>
          <w:rFonts w:hint="eastAsia"/>
        </w:rPr>
        <w:t>Техника</w:t>
      </w:r>
      <w:r>
        <w:t xml:space="preserve"> </w:t>
      </w:r>
      <w:r>
        <w:rPr>
          <w:rFonts w:hint="eastAsia"/>
        </w:rPr>
        <w:t>трансанальной</w:t>
      </w:r>
      <w:r>
        <w:t xml:space="preserve"> </w:t>
      </w:r>
      <w:r>
        <w:rPr>
          <w:rFonts w:hint="eastAsia"/>
        </w:rPr>
        <w:t>толтальной</w:t>
      </w:r>
      <w:r>
        <w:t xml:space="preserve"> </w:t>
      </w:r>
      <w:r>
        <w:rPr>
          <w:rFonts w:hint="eastAsia"/>
        </w:rPr>
        <w:t>мезоректумэктомии</w:t>
      </w:r>
    </w:p>
    <w:p w14:paraId="1E760207" w14:textId="77777777" w:rsidR="00105A3B" w:rsidRDefault="00105A3B" w:rsidP="00105A3B"/>
    <w:p w14:paraId="30389A8A" w14:textId="77777777" w:rsidR="00105A3B" w:rsidRDefault="00105A3B" w:rsidP="00105A3B">
      <w:r>
        <w:t xml:space="preserve">2.9 </w:t>
      </w:r>
      <w:r>
        <w:rPr>
          <w:rFonts w:hint="eastAsia"/>
        </w:rPr>
        <w:t>Динамическое</w:t>
      </w:r>
      <w:r>
        <w:t xml:space="preserve"> </w:t>
      </w:r>
      <w:r>
        <w:rPr>
          <w:rFonts w:hint="eastAsia"/>
        </w:rPr>
        <w:t>наблюдение</w:t>
      </w:r>
    </w:p>
    <w:p w14:paraId="068D6B5D" w14:textId="77777777" w:rsidR="00105A3B" w:rsidRDefault="00105A3B" w:rsidP="00105A3B"/>
    <w:p w14:paraId="7A5C9058" w14:textId="77777777" w:rsidR="00105A3B" w:rsidRDefault="00105A3B" w:rsidP="00105A3B">
      <w:r>
        <w:rPr>
          <w:rFonts w:hint="eastAsia"/>
        </w:rPr>
        <w:t>Глава</w:t>
      </w:r>
      <w:r>
        <w:t xml:space="preserve"> 3. </w:t>
      </w:r>
      <w:r>
        <w:rPr>
          <w:rFonts w:hint="eastAsia"/>
        </w:rPr>
        <w:t>Результаты</w:t>
      </w:r>
    </w:p>
    <w:p w14:paraId="4C1A7DB3" w14:textId="77777777" w:rsidR="00105A3B" w:rsidRDefault="00105A3B" w:rsidP="00105A3B"/>
    <w:p w14:paraId="2F550E13" w14:textId="77777777" w:rsidR="00105A3B" w:rsidRDefault="00105A3B" w:rsidP="00105A3B">
      <w:r>
        <w:t xml:space="preserve">3.1 </w:t>
      </w:r>
      <w:r>
        <w:rPr>
          <w:rFonts w:hint="eastAsia"/>
        </w:rPr>
        <w:t>Краткая</w:t>
      </w:r>
      <w:r>
        <w:t xml:space="preserve"> </w:t>
      </w:r>
      <w:r>
        <w:rPr>
          <w:rFonts w:hint="eastAsia"/>
        </w:rPr>
        <w:t>характеристика</w:t>
      </w:r>
      <w:r>
        <w:t xml:space="preserve"> </w:t>
      </w:r>
      <w:r>
        <w:rPr>
          <w:rFonts w:hint="eastAsia"/>
        </w:rPr>
        <w:t>больных</w:t>
      </w:r>
      <w:r>
        <w:t xml:space="preserve"> </w:t>
      </w:r>
      <w:r>
        <w:rPr>
          <w:rFonts w:hint="eastAsia"/>
        </w:rPr>
        <w:t>включенных</w:t>
      </w:r>
      <w:r>
        <w:t xml:space="preserve"> </w:t>
      </w:r>
      <w:r>
        <w:rPr>
          <w:rFonts w:hint="eastAsia"/>
        </w:rPr>
        <w:t>в</w:t>
      </w:r>
      <w:r>
        <w:t xml:space="preserve"> </w:t>
      </w:r>
      <w:r>
        <w:rPr>
          <w:rFonts w:hint="eastAsia"/>
        </w:rPr>
        <w:t>исследование</w:t>
      </w:r>
    </w:p>
    <w:p w14:paraId="6D09C4C5" w14:textId="77777777" w:rsidR="00105A3B" w:rsidRDefault="00105A3B" w:rsidP="00105A3B"/>
    <w:p w14:paraId="2ACE998D" w14:textId="77777777" w:rsidR="00105A3B" w:rsidRDefault="00105A3B" w:rsidP="00105A3B">
      <w:r>
        <w:t xml:space="preserve">3.2 </w:t>
      </w:r>
      <w:r>
        <w:rPr>
          <w:rFonts w:hint="eastAsia"/>
        </w:rPr>
        <w:t>Патоморфологоческие</w:t>
      </w:r>
      <w:r>
        <w:t xml:space="preserve"> </w:t>
      </w:r>
      <w:r>
        <w:rPr>
          <w:rFonts w:hint="eastAsia"/>
        </w:rPr>
        <w:t>показатели</w:t>
      </w:r>
    </w:p>
    <w:p w14:paraId="52E583EC" w14:textId="77777777" w:rsidR="00105A3B" w:rsidRDefault="00105A3B" w:rsidP="00105A3B"/>
    <w:p w14:paraId="4A02DC6F" w14:textId="77777777" w:rsidR="00105A3B" w:rsidRDefault="00105A3B" w:rsidP="00105A3B">
      <w:r>
        <w:t xml:space="preserve">3.3 </w:t>
      </w:r>
      <w:r>
        <w:rPr>
          <w:rFonts w:hint="eastAsia"/>
        </w:rPr>
        <w:t>Анализ</w:t>
      </w:r>
      <w:r>
        <w:t xml:space="preserve"> </w:t>
      </w:r>
      <w:r>
        <w:rPr>
          <w:rFonts w:hint="eastAsia"/>
        </w:rPr>
        <w:t>факторов</w:t>
      </w:r>
      <w:r>
        <w:t xml:space="preserve"> </w:t>
      </w:r>
      <w:r>
        <w:rPr>
          <w:rFonts w:hint="eastAsia"/>
        </w:rPr>
        <w:t>риска</w:t>
      </w:r>
    </w:p>
    <w:p w14:paraId="6ACF7726" w14:textId="77777777" w:rsidR="00105A3B" w:rsidRDefault="00105A3B" w:rsidP="00105A3B"/>
    <w:p w14:paraId="341ACB11" w14:textId="77777777" w:rsidR="00105A3B" w:rsidRDefault="00105A3B" w:rsidP="00105A3B">
      <w:r>
        <w:t xml:space="preserve">3.4 </w:t>
      </w:r>
      <w:r>
        <w:rPr>
          <w:rFonts w:hint="eastAsia"/>
        </w:rPr>
        <w:t>Отдаленные</w:t>
      </w:r>
      <w:r>
        <w:t xml:space="preserve"> </w:t>
      </w:r>
      <w:r>
        <w:rPr>
          <w:rFonts w:hint="eastAsia"/>
        </w:rPr>
        <w:t>результаты</w:t>
      </w:r>
      <w:r>
        <w:t xml:space="preserve"> </w:t>
      </w:r>
      <w:r>
        <w:rPr>
          <w:rFonts w:hint="eastAsia"/>
        </w:rPr>
        <w:t>лечения</w:t>
      </w:r>
      <w:r>
        <w:t xml:space="preserve"> </w:t>
      </w:r>
      <w:r>
        <w:rPr>
          <w:rFonts w:hint="eastAsia"/>
        </w:rPr>
        <w:t>больных</w:t>
      </w:r>
    </w:p>
    <w:p w14:paraId="02ED1223" w14:textId="77777777" w:rsidR="00105A3B" w:rsidRDefault="00105A3B" w:rsidP="00105A3B"/>
    <w:p w14:paraId="5BDD7CB7" w14:textId="77777777" w:rsidR="00105A3B" w:rsidRDefault="00105A3B" w:rsidP="00105A3B">
      <w:r>
        <w:rPr>
          <w:rFonts w:hint="eastAsia"/>
        </w:rPr>
        <w:t>Заключение</w:t>
      </w:r>
    </w:p>
    <w:p w14:paraId="5B065491" w14:textId="77777777" w:rsidR="00105A3B" w:rsidRDefault="00105A3B" w:rsidP="00105A3B"/>
    <w:p w14:paraId="1CE73896" w14:textId="77777777" w:rsidR="00105A3B" w:rsidRDefault="00105A3B" w:rsidP="00105A3B">
      <w:r>
        <w:rPr>
          <w:rFonts w:hint="eastAsia"/>
        </w:rPr>
        <w:t>Выводы</w:t>
      </w:r>
    </w:p>
    <w:p w14:paraId="6D729A45" w14:textId="77777777" w:rsidR="00105A3B" w:rsidRDefault="00105A3B" w:rsidP="00105A3B"/>
    <w:p w14:paraId="207308A2" w14:textId="609549B7" w:rsidR="00105A3B" w:rsidRPr="00105A3B" w:rsidRDefault="00105A3B" w:rsidP="00105A3B">
      <w:r>
        <w:rPr>
          <w:rFonts w:hint="eastAsia"/>
        </w:rPr>
        <w:lastRenderedPageBreak/>
        <w:t>Практические</w:t>
      </w:r>
      <w:r>
        <w:t xml:space="preserve"> </w:t>
      </w:r>
      <w:r>
        <w:rPr>
          <w:rFonts w:hint="eastAsia"/>
        </w:rPr>
        <w:t>рекомендации</w:t>
      </w:r>
    </w:p>
    <w:sectPr w:rsidR="00105A3B" w:rsidRPr="00105A3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4E061" w14:textId="77777777" w:rsidR="00B80E0F" w:rsidRPr="008D1934" w:rsidRDefault="00B80E0F">
      <w:pPr>
        <w:spacing w:after="0" w:line="240" w:lineRule="auto"/>
      </w:pPr>
      <w:r w:rsidRPr="008D1934">
        <w:separator/>
      </w:r>
    </w:p>
  </w:endnote>
  <w:endnote w:type="continuationSeparator" w:id="0">
    <w:p w14:paraId="1B03963D" w14:textId="77777777" w:rsidR="00B80E0F" w:rsidRPr="008D1934" w:rsidRDefault="00B80E0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31070" w14:textId="77777777" w:rsidR="00B80E0F" w:rsidRPr="008D1934" w:rsidRDefault="00B80E0F"/>
    <w:p w14:paraId="04CA4F50" w14:textId="77777777" w:rsidR="00B80E0F" w:rsidRPr="008D1934" w:rsidRDefault="00B80E0F"/>
    <w:p w14:paraId="6051737F" w14:textId="77777777" w:rsidR="00B80E0F" w:rsidRPr="008D1934" w:rsidRDefault="00B80E0F"/>
    <w:p w14:paraId="2FC8BB42" w14:textId="77777777" w:rsidR="00B80E0F" w:rsidRPr="008D1934" w:rsidRDefault="00B80E0F"/>
    <w:p w14:paraId="42C4B0F0" w14:textId="77777777" w:rsidR="00B80E0F" w:rsidRPr="008D1934" w:rsidRDefault="00B80E0F"/>
    <w:p w14:paraId="0EC4B87D" w14:textId="77777777" w:rsidR="00B80E0F" w:rsidRPr="008D1934" w:rsidRDefault="00B80E0F"/>
    <w:p w14:paraId="2BE649F6" w14:textId="77777777" w:rsidR="00B80E0F" w:rsidRPr="008D1934" w:rsidRDefault="00B80E0F">
      <w:pPr>
        <w:rPr>
          <w:sz w:val="2"/>
          <w:szCs w:val="2"/>
        </w:rPr>
      </w:pPr>
      <w:r>
        <w:rPr>
          <w:noProof/>
        </w:rPr>
        <mc:AlternateContent>
          <mc:Choice Requires="wps">
            <w:drawing>
              <wp:anchor distT="0" distB="0" distL="63500" distR="63500" simplePos="0" relativeHeight="251660288" behindDoc="1" locked="0" layoutInCell="1" allowOverlap="1" wp14:anchorId="5E78AEF8" wp14:editId="56DD58E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273E4B2" w14:textId="77777777" w:rsidR="00B80E0F" w:rsidRPr="008D1934" w:rsidRDefault="00B80E0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78AEF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273E4B2" w14:textId="77777777" w:rsidR="00B80E0F" w:rsidRPr="008D1934" w:rsidRDefault="00B80E0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CB01ED6" w14:textId="77777777" w:rsidR="00B80E0F" w:rsidRPr="008D1934" w:rsidRDefault="00B80E0F"/>
    <w:p w14:paraId="4B9BC19F" w14:textId="77777777" w:rsidR="00B80E0F" w:rsidRPr="008D1934" w:rsidRDefault="00B80E0F"/>
    <w:p w14:paraId="315FCE59" w14:textId="77777777" w:rsidR="00B80E0F" w:rsidRPr="008D1934" w:rsidRDefault="00B80E0F">
      <w:pPr>
        <w:rPr>
          <w:sz w:val="2"/>
          <w:szCs w:val="2"/>
        </w:rPr>
      </w:pPr>
      <w:r>
        <w:rPr>
          <w:noProof/>
        </w:rPr>
        <mc:AlternateContent>
          <mc:Choice Requires="wps">
            <w:drawing>
              <wp:anchor distT="0" distB="0" distL="63500" distR="63500" simplePos="0" relativeHeight="251659264" behindDoc="1" locked="0" layoutInCell="1" allowOverlap="1" wp14:anchorId="04A78217" wp14:editId="2936515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5D5DE93" w14:textId="77777777" w:rsidR="00B80E0F" w:rsidRPr="008D1934" w:rsidRDefault="00B80E0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A78217"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5D5DE93" w14:textId="77777777" w:rsidR="00B80E0F" w:rsidRPr="008D1934" w:rsidRDefault="00B80E0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37C0127" w14:textId="77777777" w:rsidR="00B80E0F" w:rsidRPr="008D1934" w:rsidRDefault="00B80E0F"/>
    <w:p w14:paraId="07450053" w14:textId="77777777" w:rsidR="00B80E0F" w:rsidRPr="008D1934" w:rsidRDefault="00B80E0F">
      <w:pPr>
        <w:rPr>
          <w:sz w:val="2"/>
          <w:szCs w:val="2"/>
        </w:rPr>
      </w:pPr>
    </w:p>
    <w:p w14:paraId="7D2A2ABE" w14:textId="77777777" w:rsidR="00B80E0F" w:rsidRPr="008D1934" w:rsidRDefault="00B80E0F"/>
    <w:p w14:paraId="55B6BCE0" w14:textId="77777777" w:rsidR="00B80E0F" w:rsidRPr="008D1934" w:rsidRDefault="00B80E0F">
      <w:pPr>
        <w:spacing w:after="0" w:line="240" w:lineRule="auto"/>
      </w:pPr>
    </w:p>
  </w:footnote>
  <w:footnote w:type="continuationSeparator" w:id="0">
    <w:p w14:paraId="5C1B3736" w14:textId="77777777" w:rsidR="00B80E0F" w:rsidRPr="008D1934" w:rsidRDefault="00B80E0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0F"/>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2203</TotalTime>
  <Pages>3</Pages>
  <Words>183</Words>
  <Characters>1046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336</cp:revision>
  <cp:lastPrinted>2024-05-12T14:21:00Z</cp:lastPrinted>
  <dcterms:created xsi:type="dcterms:W3CDTF">2024-05-12T14:37:00Z</dcterms:created>
  <dcterms:modified xsi:type="dcterms:W3CDTF">2024-05-14T23:10:00Z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