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A9190" w14:textId="77777777" w:rsidR="00475F96" w:rsidRDefault="00475F96" w:rsidP="00475F96">
      <w:r>
        <w:rPr>
          <w:rFonts w:hint="eastAsia"/>
        </w:rPr>
        <w:t>Демидова</w:t>
      </w:r>
      <w:r>
        <w:t xml:space="preserve"> </w:t>
      </w:r>
      <w:r>
        <w:rPr>
          <w:rFonts w:hint="eastAsia"/>
        </w:rPr>
        <w:t>Анастасія</w:t>
      </w:r>
      <w:r>
        <w:t xml:space="preserve"> </w:t>
      </w:r>
      <w:r>
        <w:rPr>
          <w:rFonts w:hint="eastAsia"/>
        </w:rPr>
        <w:t>Олександрівна</w:t>
      </w:r>
      <w:r>
        <w:t xml:space="preserve">, </w:t>
      </w:r>
      <w:r>
        <w:rPr>
          <w:rFonts w:hint="eastAsia"/>
        </w:rPr>
        <w:t>доцент</w:t>
      </w:r>
      <w:r>
        <w:t xml:space="preserve"> </w:t>
      </w:r>
      <w:r>
        <w:rPr>
          <w:rFonts w:hint="eastAsia"/>
        </w:rPr>
        <w:t>кафедри</w:t>
      </w:r>
      <w:r>
        <w:t xml:space="preserve"> </w:t>
      </w:r>
      <w:r>
        <w:rPr>
          <w:rFonts w:hint="eastAsia"/>
        </w:rPr>
        <w:t>технології</w:t>
      </w:r>
      <w:r>
        <w:t xml:space="preserve"> </w:t>
      </w:r>
      <w:r>
        <w:rPr>
          <w:rFonts w:hint="eastAsia"/>
        </w:rPr>
        <w:t>жирів</w:t>
      </w:r>
      <w:r>
        <w:t xml:space="preserve"> </w:t>
      </w:r>
      <w:r>
        <w:rPr>
          <w:rFonts w:hint="eastAsia"/>
        </w:rPr>
        <w:t>та</w:t>
      </w:r>
    </w:p>
    <w:p w14:paraId="46AF03EC" w14:textId="77777777" w:rsidR="00475F96" w:rsidRDefault="00475F96" w:rsidP="00475F96">
      <w:r>
        <w:rPr>
          <w:rFonts w:hint="eastAsia"/>
        </w:rPr>
        <w:t>продуктів</w:t>
      </w:r>
      <w:r>
        <w:t xml:space="preserve"> </w:t>
      </w:r>
      <w:r>
        <w:rPr>
          <w:rFonts w:hint="eastAsia"/>
        </w:rPr>
        <w:t>бродіння</w:t>
      </w:r>
      <w:r>
        <w:t xml:space="preserve"> </w:t>
      </w:r>
      <w:r>
        <w:rPr>
          <w:rFonts w:hint="eastAsia"/>
        </w:rPr>
        <w:t>Національного</w:t>
      </w:r>
      <w:r>
        <w:t xml:space="preserve"> </w:t>
      </w:r>
      <w:r>
        <w:rPr>
          <w:rFonts w:hint="eastAsia"/>
        </w:rPr>
        <w:t>технічного</w:t>
      </w:r>
      <w:r>
        <w:t xml:space="preserve"> </w:t>
      </w:r>
      <w:r>
        <w:rPr>
          <w:rFonts w:hint="eastAsia"/>
        </w:rPr>
        <w:t>університету</w:t>
      </w:r>
      <w:r>
        <w:t xml:space="preserve"> </w:t>
      </w:r>
      <w:r>
        <w:rPr>
          <w:rFonts w:hint="eastAsia"/>
        </w:rPr>
        <w:t>«</w:t>
      </w:r>
      <w:r>
        <w:rPr>
          <w:rFonts w:hint="eastAsia"/>
        </w:rPr>
        <w:t>Харківський</w:t>
      </w:r>
    </w:p>
    <w:p w14:paraId="3B8B1C81" w14:textId="77777777" w:rsidR="00475F96" w:rsidRDefault="00475F96" w:rsidP="00475F96">
      <w:r>
        <w:rPr>
          <w:rFonts w:hint="eastAsia"/>
        </w:rPr>
        <w:t>політехнічний</w:t>
      </w:r>
      <w:r>
        <w:t xml:space="preserve"> </w:t>
      </w:r>
      <w:r>
        <w:rPr>
          <w:rFonts w:hint="eastAsia"/>
        </w:rPr>
        <w:t>інститут</w:t>
      </w:r>
      <w:r>
        <w:rPr>
          <w:rFonts w:hint="eastAsia"/>
        </w:rPr>
        <w:t>»</w:t>
      </w:r>
      <w:r>
        <w:t xml:space="preserve">. </w:t>
      </w:r>
      <w:r>
        <w:rPr>
          <w:rFonts w:hint="eastAsia"/>
        </w:rPr>
        <w:t>Назва</w:t>
      </w:r>
      <w:r>
        <w:t xml:space="preserve"> </w:t>
      </w:r>
      <w:r>
        <w:rPr>
          <w:rFonts w:hint="eastAsia"/>
        </w:rPr>
        <w:t>дисертації</w:t>
      </w:r>
      <w:r>
        <w:t xml:space="preserve">: </w:t>
      </w:r>
      <w:r>
        <w:rPr>
          <w:rFonts w:hint="eastAsia"/>
        </w:rPr>
        <w:t>«</w:t>
      </w:r>
      <w:r>
        <w:rPr>
          <w:rFonts w:hint="eastAsia"/>
        </w:rPr>
        <w:t>Науково</w:t>
      </w:r>
      <w:r>
        <w:t>-</w:t>
      </w:r>
      <w:r>
        <w:rPr>
          <w:rFonts w:hint="eastAsia"/>
        </w:rPr>
        <w:t>практичні</w:t>
      </w:r>
      <w:r>
        <w:t xml:space="preserve"> </w:t>
      </w:r>
      <w:r>
        <w:rPr>
          <w:rFonts w:hint="eastAsia"/>
        </w:rPr>
        <w:t>основи</w:t>
      </w:r>
    </w:p>
    <w:p w14:paraId="62D15E26" w14:textId="77777777" w:rsidR="00475F96" w:rsidRDefault="00475F96" w:rsidP="00475F96">
      <w:r>
        <w:rPr>
          <w:rFonts w:hint="eastAsia"/>
        </w:rPr>
        <w:t>раціональної</w:t>
      </w:r>
      <w:r>
        <w:t xml:space="preserve"> </w:t>
      </w:r>
      <w:r>
        <w:rPr>
          <w:rFonts w:hint="eastAsia"/>
        </w:rPr>
        <w:t>технології</w:t>
      </w:r>
      <w:r>
        <w:t xml:space="preserve"> </w:t>
      </w:r>
      <w:r>
        <w:rPr>
          <w:rFonts w:hint="eastAsia"/>
        </w:rPr>
        <w:t>очищення</w:t>
      </w:r>
      <w:r>
        <w:t xml:space="preserve"> </w:t>
      </w:r>
      <w:r>
        <w:rPr>
          <w:rFonts w:hint="eastAsia"/>
        </w:rPr>
        <w:t>і</w:t>
      </w:r>
      <w:r>
        <w:t xml:space="preserve"> </w:t>
      </w:r>
      <w:r>
        <w:rPr>
          <w:rFonts w:hint="eastAsia"/>
        </w:rPr>
        <w:t>захисту</w:t>
      </w:r>
      <w:r>
        <w:t xml:space="preserve"> </w:t>
      </w:r>
      <w:r>
        <w:rPr>
          <w:rFonts w:hint="eastAsia"/>
        </w:rPr>
        <w:t>від</w:t>
      </w:r>
      <w:r>
        <w:t xml:space="preserve"> </w:t>
      </w:r>
      <w:r>
        <w:rPr>
          <w:rFonts w:hint="eastAsia"/>
        </w:rPr>
        <w:t>псування</w:t>
      </w:r>
      <w:r>
        <w:t xml:space="preserve"> </w:t>
      </w:r>
      <w:r>
        <w:rPr>
          <w:rFonts w:hint="eastAsia"/>
        </w:rPr>
        <w:t>рослинних</w:t>
      </w:r>
      <w:r>
        <w:t xml:space="preserve"> </w:t>
      </w:r>
      <w:r>
        <w:rPr>
          <w:rFonts w:hint="eastAsia"/>
        </w:rPr>
        <w:t>жирів</w:t>
      </w:r>
      <w:r>
        <w:rPr>
          <w:rFonts w:hint="eastAsia"/>
        </w:rPr>
        <w:t>»</w:t>
      </w:r>
      <w:r>
        <w:t xml:space="preserve">. </w:t>
      </w:r>
      <w:r>
        <w:rPr>
          <w:rFonts w:hint="eastAsia"/>
        </w:rPr>
        <w:t>Шифр</w:t>
      </w:r>
    </w:p>
    <w:p w14:paraId="1515B71E" w14:textId="77777777" w:rsidR="00475F96" w:rsidRDefault="00475F96" w:rsidP="00475F96">
      <w:r>
        <w:rPr>
          <w:rFonts w:hint="eastAsia"/>
        </w:rPr>
        <w:t>та</w:t>
      </w:r>
      <w:r>
        <w:t xml:space="preserve"> </w:t>
      </w:r>
      <w:r>
        <w:rPr>
          <w:rFonts w:hint="eastAsia"/>
        </w:rPr>
        <w:t>назва</w:t>
      </w:r>
      <w:r>
        <w:t xml:space="preserve"> </w:t>
      </w:r>
      <w:r>
        <w:rPr>
          <w:rFonts w:hint="eastAsia"/>
        </w:rPr>
        <w:t>спеціальності</w:t>
      </w:r>
      <w:r>
        <w:t xml:space="preserve"> </w:t>
      </w:r>
      <w:r>
        <w:rPr>
          <w:rFonts w:hint="eastAsia"/>
        </w:rPr>
        <w:t>–</w:t>
      </w:r>
      <w:r>
        <w:t xml:space="preserve"> 05.18.06 </w:t>
      </w:r>
      <w:r>
        <w:rPr>
          <w:rFonts w:hint="eastAsia"/>
        </w:rPr>
        <w:t>–</w:t>
      </w:r>
      <w:r>
        <w:t xml:space="preserve"> </w:t>
      </w:r>
      <w:r>
        <w:rPr>
          <w:rFonts w:hint="eastAsia"/>
        </w:rPr>
        <w:t>технологія</w:t>
      </w:r>
      <w:r>
        <w:t xml:space="preserve"> </w:t>
      </w:r>
      <w:r>
        <w:rPr>
          <w:rFonts w:hint="eastAsia"/>
        </w:rPr>
        <w:t>жирів</w:t>
      </w:r>
      <w:r>
        <w:t xml:space="preserve">, </w:t>
      </w:r>
      <w:r>
        <w:rPr>
          <w:rFonts w:hint="eastAsia"/>
        </w:rPr>
        <w:t>ефірних</w:t>
      </w:r>
      <w:r>
        <w:t xml:space="preserve"> </w:t>
      </w:r>
      <w:r>
        <w:rPr>
          <w:rFonts w:hint="eastAsia"/>
        </w:rPr>
        <w:t>масел</w:t>
      </w:r>
      <w:r>
        <w:t xml:space="preserve"> </w:t>
      </w:r>
      <w:r>
        <w:rPr>
          <w:rFonts w:hint="eastAsia"/>
        </w:rPr>
        <w:t>і</w:t>
      </w:r>
    </w:p>
    <w:p w14:paraId="7D1EAF2B" w14:textId="77777777" w:rsidR="00475F96" w:rsidRDefault="00475F96" w:rsidP="00475F96">
      <w:r>
        <w:rPr>
          <w:rFonts w:hint="eastAsia"/>
        </w:rPr>
        <w:t>парфумерно</w:t>
      </w:r>
      <w:r>
        <w:t>-</w:t>
      </w:r>
      <w:r>
        <w:rPr>
          <w:rFonts w:hint="eastAsia"/>
        </w:rPr>
        <w:t>косметичних</w:t>
      </w:r>
      <w:r>
        <w:t xml:space="preserve"> </w:t>
      </w:r>
      <w:r>
        <w:rPr>
          <w:rFonts w:hint="eastAsia"/>
        </w:rPr>
        <w:t>продуктів</w:t>
      </w:r>
      <w:r>
        <w:t xml:space="preserve">. </w:t>
      </w:r>
      <w:r>
        <w:rPr>
          <w:rFonts w:hint="eastAsia"/>
        </w:rPr>
        <w:t>Спецрада</w:t>
      </w:r>
      <w:r>
        <w:t xml:space="preserve"> </w:t>
      </w:r>
      <w:r>
        <w:rPr>
          <w:rFonts w:hint="eastAsia"/>
        </w:rPr>
        <w:t>Д</w:t>
      </w:r>
      <w:r>
        <w:t xml:space="preserve"> 64.050.05 </w:t>
      </w:r>
      <w:r>
        <w:rPr>
          <w:rFonts w:hint="eastAsia"/>
        </w:rPr>
        <w:t>Національного</w:t>
      </w:r>
    </w:p>
    <w:p w14:paraId="7B58743F" w14:textId="1D330A72" w:rsidR="002066A4" w:rsidRPr="00475F96" w:rsidRDefault="00475F96" w:rsidP="00475F96">
      <w:r>
        <w:rPr>
          <w:rFonts w:hint="eastAsia"/>
        </w:rPr>
        <w:t>технічного</w:t>
      </w:r>
      <w:r>
        <w:t xml:space="preserve"> </w:t>
      </w:r>
      <w:r>
        <w:rPr>
          <w:rFonts w:hint="eastAsia"/>
        </w:rPr>
        <w:t>університету</w:t>
      </w:r>
      <w:r>
        <w:t xml:space="preserve"> </w:t>
      </w:r>
      <w:r>
        <w:rPr>
          <w:rFonts w:hint="eastAsia"/>
        </w:rPr>
        <w:t>«</w:t>
      </w:r>
      <w:r>
        <w:rPr>
          <w:rFonts w:hint="eastAsia"/>
        </w:rPr>
        <w:t>Харківський</w:t>
      </w:r>
      <w:r>
        <w:t xml:space="preserve"> </w:t>
      </w:r>
      <w:r>
        <w:rPr>
          <w:rFonts w:hint="eastAsia"/>
        </w:rPr>
        <w:t>політехнічний</w:t>
      </w:r>
      <w:r>
        <w:t xml:space="preserve"> </w:t>
      </w:r>
      <w:r>
        <w:rPr>
          <w:rFonts w:hint="eastAsia"/>
        </w:rPr>
        <w:t>інститут</w:t>
      </w:r>
      <w:r>
        <w:rPr>
          <w:rFonts w:hint="eastAsia"/>
        </w:rPr>
        <w:t>»</w:t>
      </w:r>
    </w:p>
    <w:sectPr w:rsidR="002066A4" w:rsidRPr="00475F96" w:rsidSect="002175F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4C7D9" w14:textId="77777777" w:rsidR="002175F3" w:rsidRDefault="002175F3">
      <w:pPr>
        <w:spacing w:after="0" w:line="240" w:lineRule="auto"/>
      </w:pPr>
      <w:r>
        <w:separator/>
      </w:r>
    </w:p>
  </w:endnote>
  <w:endnote w:type="continuationSeparator" w:id="0">
    <w:p w14:paraId="386FE747" w14:textId="77777777" w:rsidR="002175F3" w:rsidRDefault="00217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AE03B" w14:textId="77777777" w:rsidR="002175F3" w:rsidRDefault="002175F3"/>
    <w:p w14:paraId="2E790523" w14:textId="77777777" w:rsidR="002175F3" w:rsidRDefault="002175F3"/>
    <w:p w14:paraId="73C6D10D" w14:textId="77777777" w:rsidR="002175F3" w:rsidRDefault="002175F3"/>
    <w:p w14:paraId="2D4EC88C" w14:textId="77777777" w:rsidR="002175F3" w:rsidRDefault="002175F3"/>
    <w:p w14:paraId="42708132" w14:textId="77777777" w:rsidR="002175F3" w:rsidRDefault="002175F3"/>
    <w:p w14:paraId="711928F0" w14:textId="77777777" w:rsidR="002175F3" w:rsidRDefault="002175F3"/>
    <w:p w14:paraId="6D446DDB" w14:textId="77777777" w:rsidR="002175F3" w:rsidRDefault="002175F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FFE59C" wp14:editId="1418542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EF266" w14:textId="77777777" w:rsidR="002175F3" w:rsidRDefault="002175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FFE59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A8EF266" w14:textId="77777777" w:rsidR="002175F3" w:rsidRDefault="002175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374F56" w14:textId="77777777" w:rsidR="002175F3" w:rsidRDefault="002175F3"/>
    <w:p w14:paraId="65EB7BEB" w14:textId="77777777" w:rsidR="002175F3" w:rsidRDefault="002175F3"/>
    <w:p w14:paraId="15FDD2F2" w14:textId="77777777" w:rsidR="002175F3" w:rsidRDefault="002175F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607A9E" wp14:editId="044C9FD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7006B" w14:textId="77777777" w:rsidR="002175F3" w:rsidRDefault="002175F3"/>
                          <w:p w14:paraId="0317C6FE" w14:textId="77777777" w:rsidR="002175F3" w:rsidRDefault="002175F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607A9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237006B" w14:textId="77777777" w:rsidR="002175F3" w:rsidRDefault="002175F3"/>
                    <w:p w14:paraId="0317C6FE" w14:textId="77777777" w:rsidR="002175F3" w:rsidRDefault="002175F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9248F5" w14:textId="77777777" w:rsidR="002175F3" w:rsidRDefault="002175F3"/>
    <w:p w14:paraId="1805BDF1" w14:textId="77777777" w:rsidR="002175F3" w:rsidRDefault="002175F3">
      <w:pPr>
        <w:rPr>
          <w:sz w:val="2"/>
          <w:szCs w:val="2"/>
        </w:rPr>
      </w:pPr>
    </w:p>
    <w:p w14:paraId="2F547F59" w14:textId="77777777" w:rsidR="002175F3" w:rsidRDefault="002175F3"/>
    <w:p w14:paraId="57A64708" w14:textId="77777777" w:rsidR="002175F3" w:rsidRDefault="002175F3">
      <w:pPr>
        <w:spacing w:after="0" w:line="240" w:lineRule="auto"/>
      </w:pPr>
    </w:p>
  </w:footnote>
  <w:footnote w:type="continuationSeparator" w:id="0">
    <w:p w14:paraId="415F4E85" w14:textId="77777777" w:rsidR="002175F3" w:rsidRDefault="00217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3"/>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36144</TotalTime>
  <Pages>1</Pages>
  <Words>72</Words>
  <Characters>415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4852</cp:revision>
  <cp:lastPrinted>2009-02-06T05:36:00Z</cp:lastPrinted>
  <dcterms:created xsi:type="dcterms:W3CDTF">2024-01-07T13:43:00Z</dcterms:created>
  <dcterms:modified xsi:type="dcterms:W3CDTF">2024-03-06T09:09:00Z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