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E6121" w14:textId="5B2CBBA8" w:rsidR="00442315" w:rsidRDefault="00D773FD" w:rsidP="00D773FD">
      <w:r w:rsidRPr="00D773FD">
        <w:rPr>
          <w:rFonts w:hint="eastAsia"/>
        </w:rPr>
        <w:t>Отсроченные</w:t>
      </w:r>
      <w:r w:rsidRPr="00D773FD">
        <w:t xml:space="preserve"> </w:t>
      </w:r>
      <w:r w:rsidRPr="00D773FD">
        <w:rPr>
          <w:rFonts w:hint="eastAsia"/>
        </w:rPr>
        <w:t>нарушения</w:t>
      </w:r>
      <w:r w:rsidRPr="00D773FD">
        <w:t xml:space="preserve"> </w:t>
      </w:r>
      <w:r w:rsidRPr="00D773FD">
        <w:rPr>
          <w:rFonts w:hint="eastAsia"/>
        </w:rPr>
        <w:t>слуха</w:t>
      </w:r>
      <w:r w:rsidRPr="00D773FD">
        <w:t xml:space="preserve"> </w:t>
      </w:r>
      <w:r w:rsidRPr="00D773FD">
        <w:rPr>
          <w:rFonts w:hint="eastAsia"/>
        </w:rPr>
        <w:t>у</w:t>
      </w:r>
      <w:r w:rsidRPr="00D773FD">
        <w:t xml:space="preserve"> </w:t>
      </w:r>
      <w:r w:rsidRPr="00D773FD">
        <w:rPr>
          <w:rFonts w:hint="eastAsia"/>
        </w:rPr>
        <w:t>детей</w:t>
      </w:r>
      <w:r w:rsidRPr="00D773FD">
        <w:t xml:space="preserve"> </w:t>
      </w:r>
      <w:r w:rsidRPr="00D773FD">
        <w:rPr>
          <w:rFonts w:hint="eastAsia"/>
        </w:rPr>
        <w:t>с</w:t>
      </w:r>
      <w:r w:rsidRPr="00D773FD">
        <w:t xml:space="preserve"> </w:t>
      </w:r>
      <w:r w:rsidRPr="00D773FD">
        <w:rPr>
          <w:rFonts w:hint="eastAsia"/>
        </w:rPr>
        <w:t>врожденной</w:t>
      </w:r>
      <w:r w:rsidRPr="00D773FD">
        <w:t xml:space="preserve"> </w:t>
      </w:r>
      <w:r w:rsidRPr="00D773FD">
        <w:rPr>
          <w:rFonts w:hint="eastAsia"/>
        </w:rPr>
        <w:t>цитомегаловирусной</w:t>
      </w:r>
      <w:r w:rsidRPr="00D773FD">
        <w:t xml:space="preserve"> </w:t>
      </w:r>
      <w:r w:rsidRPr="00D773FD">
        <w:rPr>
          <w:rFonts w:hint="eastAsia"/>
        </w:rPr>
        <w:t>инфекцией</w:t>
      </w:r>
      <w:r>
        <w:t xml:space="preserve"> </w:t>
      </w:r>
      <w:r w:rsidRPr="00D773FD">
        <w:rPr>
          <w:rFonts w:hint="eastAsia"/>
        </w:rPr>
        <w:t>Вихнина</w:t>
      </w:r>
      <w:r w:rsidRPr="00D773FD">
        <w:t xml:space="preserve"> </w:t>
      </w:r>
      <w:r w:rsidRPr="00D773FD">
        <w:rPr>
          <w:rFonts w:hint="eastAsia"/>
        </w:rPr>
        <w:t>Софья</w:t>
      </w:r>
      <w:r w:rsidRPr="00D773FD">
        <w:t xml:space="preserve"> </w:t>
      </w:r>
      <w:r w:rsidRPr="00D773FD">
        <w:rPr>
          <w:rFonts w:hint="eastAsia"/>
        </w:rPr>
        <w:t>Модестовна</w:t>
      </w:r>
    </w:p>
    <w:p w14:paraId="3F4CABED" w14:textId="77777777" w:rsidR="00D773FD" w:rsidRDefault="00D773FD" w:rsidP="00D773FD">
      <w:r>
        <w:rPr>
          <w:rFonts w:hint="eastAsia"/>
        </w:rPr>
        <w:t>ОГЛАВЛЕНИЕ</w:t>
      </w:r>
      <w:r>
        <w:t xml:space="preserve"> </w:t>
      </w:r>
      <w:r>
        <w:rPr>
          <w:rFonts w:hint="eastAsia"/>
        </w:rPr>
        <w:t>ДИССЕРТАЦИИ</w:t>
      </w:r>
    </w:p>
    <w:p w14:paraId="7B6C7B49" w14:textId="77777777" w:rsidR="00D773FD" w:rsidRDefault="00D773FD" w:rsidP="00D773FD">
      <w:r>
        <w:rPr>
          <w:rFonts w:hint="eastAsia"/>
        </w:rPr>
        <w:t>кандидат</w:t>
      </w:r>
      <w:r>
        <w:t xml:space="preserve"> </w:t>
      </w:r>
      <w:r>
        <w:rPr>
          <w:rFonts w:hint="eastAsia"/>
        </w:rPr>
        <w:t>наук</w:t>
      </w:r>
      <w:r>
        <w:t xml:space="preserve"> </w:t>
      </w:r>
      <w:r>
        <w:rPr>
          <w:rFonts w:hint="eastAsia"/>
        </w:rPr>
        <w:t>Вихнина</w:t>
      </w:r>
      <w:r>
        <w:t xml:space="preserve"> </w:t>
      </w:r>
      <w:r>
        <w:rPr>
          <w:rFonts w:hint="eastAsia"/>
        </w:rPr>
        <w:t>Софья</w:t>
      </w:r>
      <w:r>
        <w:t xml:space="preserve"> </w:t>
      </w:r>
      <w:r>
        <w:rPr>
          <w:rFonts w:hint="eastAsia"/>
        </w:rPr>
        <w:t>Модестовна</w:t>
      </w:r>
    </w:p>
    <w:p w14:paraId="0BC297B5" w14:textId="77777777" w:rsidR="00D773FD" w:rsidRDefault="00D773FD" w:rsidP="00D773FD">
      <w:r>
        <w:rPr>
          <w:rFonts w:hint="eastAsia"/>
        </w:rPr>
        <w:t>ВВЕДЕНИЕ</w:t>
      </w:r>
    </w:p>
    <w:p w14:paraId="4342BBB8" w14:textId="77777777" w:rsidR="00D773FD" w:rsidRDefault="00D773FD" w:rsidP="00D773FD"/>
    <w:p w14:paraId="722847D3" w14:textId="77777777" w:rsidR="00D773FD" w:rsidRDefault="00D773FD" w:rsidP="00D773FD">
      <w:r>
        <w:rPr>
          <w:rFonts w:hint="eastAsia"/>
        </w:rPr>
        <w:t>Глава</w:t>
      </w:r>
      <w:r>
        <w:t xml:space="preserve"> 1 </w:t>
      </w:r>
      <w:r>
        <w:rPr>
          <w:rFonts w:hint="eastAsia"/>
        </w:rPr>
        <w:t>ОБЗОР</w:t>
      </w:r>
      <w:r>
        <w:t xml:space="preserve"> </w:t>
      </w:r>
      <w:r>
        <w:rPr>
          <w:rFonts w:hint="eastAsia"/>
        </w:rPr>
        <w:t>ЛИТЕРАТУРЫ</w:t>
      </w:r>
    </w:p>
    <w:p w14:paraId="0E585C85" w14:textId="77777777" w:rsidR="00D773FD" w:rsidRDefault="00D773FD" w:rsidP="00D773FD"/>
    <w:p w14:paraId="6EE21F53" w14:textId="77777777" w:rsidR="00D773FD" w:rsidRDefault="00D773FD" w:rsidP="00D773FD">
      <w:r>
        <w:t xml:space="preserve">1.1 </w:t>
      </w:r>
      <w:r>
        <w:rPr>
          <w:rFonts w:hint="eastAsia"/>
        </w:rPr>
        <w:t>Врожденная</w:t>
      </w:r>
      <w:r>
        <w:t xml:space="preserve"> </w:t>
      </w:r>
      <w:r>
        <w:rPr>
          <w:rFonts w:hint="eastAsia"/>
        </w:rPr>
        <w:t>цитомегаловирусная</w:t>
      </w:r>
      <w:r>
        <w:t xml:space="preserve"> </w:t>
      </w:r>
      <w:r>
        <w:rPr>
          <w:rFonts w:hint="eastAsia"/>
        </w:rPr>
        <w:t>инфекция</w:t>
      </w:r>
    </w:p>
    <w:p w14:paraId="73D89827" w14:textId="77777777" w:rsidR="00D773FD" w:rsidRDefault="00D773FD" w:rsidP="00D773FD"/>
    <w:p w14:paraId="57520AAD" w14:textId="77777777" w:rsidR="00D773FD" w:rsidRDefault="00D773FD" w:rsidP="00D773FD">
      <w:r>
        <w:t xml:space="preserve">1.1.1 </w:t>
      </w:r>
      <w:r>
        <w:rPr>
          <w:rFonts w:hint="eastAsia"/>
        </w:rPr>
        <w:t>Распространенность</w:t>
      </w:r>
      <w:r>
        <w:t xml:space="preserve"> </w:t>
      </w:r>
      <w:r>
        <w:rPr>
          <w:rFonts w:hint="eastAsia"/>
        </w:rPr>
        <w:t>и</w:t>
      </w:r>
      <w:r>
        <w:t xml:space="preserve"> </w:t>
      </w:r>
      <w:r>
        <w:rPr>
          <w:rFonts w:hint="eastAsia"/>
        </w:rPr>
        <w:t>пути</w:t>
      </w:r>
      <w:r>
        <w:t xml:space="preserve"> </w:t>
      </w:r>
      <w:r>
        <w:rPr>
          <w:rFonts w:hint="eastAsia"/>
        </w:rPr>
        <w:t>передачи</w:t>
      </w:r>
    </w:p>
    <w:p w14:paraId="01706817" w14:textId="77777777" w:rsidR="00D773FD" w:rsidRDefault="00D773FD" w:rsidP="00D773FD"/>
    <w:p w14:paraId="5055FAA5" w14:textId="77777777" w:rsidR="00D773FD" w:rsidRDefault="00D773FD" w:rsidP="00D773FD">
      <w:r>
        <w:rPr>
          <w:rFonts w:hint="eastAsia"/>
        </w:rPr>
        <w:t>врожденной</w:t>
      </w:r>
      <w:r>
        <w:t xml:space="preserve"> </w:t>
      </w:r>
      <w:r>
        <w:rPr>
          <w:rFonts w:hint="eastAsia"/>
        </w:rPr>
        <w:t>цитомегаловирусной</w:t>
      </w:r>
      <w:r>
        <w:t xml:space="preserve"> </w:t>
      </w:r>
      <w:r>
        <w:rPr>
          <w:rFonts w:hint="eastAsia"/>
        </w:rPr>
        <w:t>инфекции</w:t>
      </w:r>
    </w:p>
    <w:p w14:paraId="0D7D5FF1" w14:textId="77777777" w:rsidR="00D773FD" w:rsidRDefault="00D773FD" w:rsidP="00D773FD"/>
    <w:p w14:paraId="1DD650E2" w14:textId="77777777" w:rsidR="00D773FD" w:rsidRDefault="00D773FD" w:rsidP="00D773FD">
      <w:r>
        <w:t xml:space="preserve">1.1.2 </w:t>
      </w:r>
      <w:r>
        <w:rPr>
          <w:rFonts w:hint="eastAsia"/>
        </w:rPr>
        <w:t>Варианты</w:t>
      </w:r>
      <w:r>
        <w:t xml:space="preserve"> </w:t>
      </w:r>
      <w:r>
        <w:rPr>
          <w:rFonts w:hint="eastAsia"/>
        </w:rPr>
        <w:t>клинического</w:t>
      </w:r>
      <w:r>
        <w:t xml:space="preserve"> </w:t>
      </w:r>
      <w:r>
        <w:rPr>
          <w:rFonts w:hint="eastAsia"/>
        </w:rPr>
        <w:t>течения</w:t>
      </w:r>
      <w:r>
        <w:t xml:space="preserve"> </w:t>
      </w:r>
      <w:r>
        <w:rPr>
          <w:rFonts w:hint="eastAsia"/>
        </w:rPr>
        <w:t>врожденной</w:t>
      </w:r>
      <w:r>
        <w:t xml:space="preserve"> </w:t>
      </w:r>
      <w:r>
        <w:rPr>
          <w:rFonts w:hint="eastAsia"/>
        </w:rPr>
        <w:t>цитомегаловирусной</w:t>
      </w:r>
      <w:r>
        <w:t xml:space="preserve"> </w:t>
      </w:r>
      <w:r>
        <w:rPr>
          <w:rFonts w:hint="eastAsia"/>
        </w:rPr>
        <w:t>инфекции</w:t>
      </w:r>
    </w:p>
    <w:p w14:paraId="41E9A7A6" w14:textId="77777777" w:rsidR="00D773FD" w:rsidRDefault="00D773FD" w:rsidP="00D773FD"/>
    <w:p w14:paraId="3BD151F6" w14:textId="77777777" w:rsidR="00D773FD" w:rsidRDefault="00D773FD" w:rsidP="00D773FD">
      <w:r>
        <w:t xml:space="preserve">1.1.3 </w:t>
      </w:r>
      <w:r>
        <w:rPr>
          <w:rFonts w:hint="eastAsia"/>
        </w:rPr>
        <w:t>Патогенез</w:t>
      </w:r>
      <w:r>
        <w:t xml:space="preserve"> </w:t>
      </w:r>
      <w:r>
        <w:rPr>
          <w:rFonts w:hint="eastAsia"/>
        </w:rPr>
        <w:t>врожденной</w:t>
      </w:r>
      <w:r>
        <w:t xml:space="preserve"> </w:t>
      </w:r>
      <w:r>
        <w:rPr>
          <w:rFonts w:hint="eastAsia"/>
        </w:rPr>
        <w:t>цитомегаловирусной</w:t>
      </w:r>
      <w:r>
        <w:t xml:space="preserve"> </w:t>
      </w:r>
      <w:r>
        <w:rPr>
          <w:rFonts w:hint="eastAsia"/>
        </w:rPr>
        <w:t>инфекции</w:t>
      </w:r>
    </w:p>
    <w:p w14:paraId="68422F38" w14:textId="77777777" w:rsidR="00D773FD" w:rsidRDefault="00D773FD" w:rsidP="00D773FD"/>
    <w:p w14:paraId="4E1A63EA" w14:textId="77777777" w:rsidR="00D773FD" w:rsidRDefault="00D773FD" w:rsidP="00D773FD">
      <w:r>
        <w:t xml:space="preserve">1.1.4 </w:t>
      </w:r>
      <w:r>
        <w:rPr>
          <w:rFonts w:hint="eastAsia"/>
        </w:rPr>
        <w:t>Диагностика</w:t>
      </w:r>
      <w:r>
        <w:t xml:space="preserve"> </w:t>
      </w:r>
      <w:r>
        <w:rPr>
          <w:rFonts w:hint="eastAsia"/>
        </w:rPr>
        <w:t>врожденной</w:t>
      </w:r>
      <w:r>
        <w:t xml:space="preserve"> </w:t>
      </w:r>
      <w:r>
        <w:rPr>
          <w:rFonts w:hint="eastAsia"/>
        </w:rPr>
        <w:t>цитомегаловирусной</w:t>
      </w:r>
      <w:r>
        <w:t xml:space="preserve"> </w:t>
      </w:r>
      <w:r>
        <w:rPr>
          <w:rFonts w:hint="eastAsia"/>
        </w:rPr>
        <w:t>инфекции</w:t>
      </w:r>
    </w:p>
    <w:p w14:paraId="6577E96A" w14:textId="77777777" w:rsidR="00D773FD" w:rsidRDefault="00D773FD" w:rsidP="00D773FD"/>
    <w:p w14:paraId="44426671" w14:textId="77777777" w:rsidR="00D773FD" w:rsidRDefault="00D773FD" w:rsidP="00D773FD">
      <w:r>
        <w:t xml:space="preserve">1.1.5 </w:t>
      </w:r>
      <w:r>
        <w:rPr>
          <w:rFonts w:hint="eastAsia"/>
        </w:rPr>
        <w:t>Лечение</w:t>
      </w:r>
      <w:r>
        <w:t xml:space="preserve"> </w:t>
      </w:r>
      <w:r>
        <w:rPr>
          <w:rFonts w:hint="eastAsia"/>
        </w:rPr>
        <w:t>врожденной</w:t>
      </w:r>
      <w:r>
        <w:t xml:space="preserve"> </w:t>
      </w:r>
      <w:r>
        <w:rPr>
          <w:rFonts w:hint="eastAsia"/>
        </w:rPr>
        <w:t>цитомегаловирусной</w:t>
      </w:r>
      <w:r>
        <w:t xml:space="preserve"> </w:t>
      </w:r>
      <w:r>
        <w:rPr>
          <w:rFonts w:hint="eastAsia"/>
        </w:rPr>
        <w:t>инфекции</w:t>
      </w:r>
    </w:p>
    <w:p w14:paraId="4260DC36" w14:textId="77777777" w:rsidR="00D773FD" w:rsidRDefault="00D773FD" w:rsidP="00D773FD"/>
    <w:p w14:paraId="18ECD152" w14:textId="77777777" w:rsidR="00D773FD" w:rsidRDefault="00D773FD" w:rsidP="00D773FD">
      <w:r>
        <w:t xml:space="preserve">1.1.6 </w:t>
      </w:r>
      <w:r>
        <w:rPr>
          <w:rFonts w:hint="eastAsia"/>
        </w:rPr>
        <w:t>Профилактика</w:t>
      </w:r>
      <w:r>
        <w:t xml:space="preserve"> </w:t>
      </w:r>
      <w:r>
        <w:rPr>
          <w:rFonts w:hint="eastAsia"/>
        </w:rPr>
        <w:t>врожденной</w:t>
      </w:r>
      <w:r>
        <w:t xml:space="preserve"> </w:t>
      </w:r>
      <w:r>
        <w:rPr>
          <w:rFonts w:hint="eastAsia"/>
        </w:rPr>
        <w:t>цитомегаловирусной</w:t>
      </w:r>
      <w:r>
        <w:t xml:space="preserve"> </w:t>
      </w:r>
      <w:r>
        <w:rPr>
          <w:rFonts w:hint="eastAsia"/>
        </w:rPr>
        <w:t>инфекции</w:t>
      </w:r>
    </w:p>
    <w:p w14:paraId="5026F820" w14:textId="77777777" w:rsidR="00D773FD" w:rsidRDefault="00D773FD" w:rsidP="00D773FD"/>
    <w:p w14:paraId="0209CC74" w14:textId="77777777" w:rsidR="00D773FD" w:rsidRDefault="00D773FD" w:rsidP="00D773FD">
      <w:r>
        <w:t xml:space="preserve">1.2 </w:t>
      </w:r>
      <w:r>
        <w:rPr>
          <w:rFonts w:hint="eastAsia"/>
        </w:rPr>
        <w:t>Нарушения</w:t>
      </w:r>
      <w:r>
        <w:t xml:space="preserve"> </w:t>
      </w:r>
      <w:r>
        <w:rPr>
          <w:rFonts w:hint="eastAsia"/>
        </w:rPr>
        <w:t>слуха</w:t>
      </w:r>
      <w:r>
        <w:t xml:space="preserve"> </w:t>
      </w:r>
      <w:r>
        <w:rPr>
          <w:rFonts w:hint="eastAsia"/>
        </w:rPr>
        <w:t>при</w:t>
      </w:r>
      <w:r>
        <w:t xml:space="preserve"> </w:t>
      </w:r>
      <w:r>
        <w:rPr>
          <w:rFonts w:hint="eastAsia"/>
        </w:rPr>
        <w:t>врожденной</w:t>
      </w:r>
      <w:r>
        <w:t xml:space="preserve"> </w:t>
      </w:r>
      <w:r>
        <w:rPr>
          <w:rFonts w:hint="eastAsia"/>
        </w:rPr>
        <w:t>цитомегаловирусной</w:t>
      </w:r>
      <w:r>
        <w:t xml:space="preserve"> </w:t>
      </w:r>
      <w:r>
        <w:rPr>
          <w:rFonts w:hint="eastAsia"/>
        </w:rPr>
        <w:t>инфекции</w:t>
      </w:r>
    </w:p>
    <w:p w14:paraId="4CF53609" w14:textId="77777777" w:rsidR="00D773FD" w:rsidRDefault="00D773FD" w:rsidP="00D773FD"/>
    <w:p w14:paraId="7626E470" w14:textId="77777777" w:rsidR="00D773FD" w:rsidRDefault="00D773FD" w:rsidP="00D773FD">
      <w:r>
        <w:t xml:space="preserve">1.2.1 </w:t>
      </w:r>
      <w:r>
        <w:rPr>
          <w:rFonts w:hint="eastAsia"/>
        </w:rPr>
        <w:t>Вклад</w:t>
      </w:r>
      <w:r>
        <w:t xml:space="preserve"> </w:t>
      </w:r>
      <w:r>
        <w:rPr>
          <w:rFonts w:hint="eastAsia"/>
        </w:rPr>
        <w:t>врожденной</w:t>
      </w:r>
      <w:r>
        <w:t xml:space="preserve"> </w:t>
      </w:r>
      <w:r>
        <w:rPr>
          <w:rFonts w:hint="eastAsia"/>
        </w:rPr>
        <w:t>цитомегаловирусной</w:t>
      </w:r>
      <w:r>
        <w:t xml:space="preserve"> </w:t>
      </w:r>
      <w:r>
        <w:rPr>
          <w:rFonts w:hint="eastAsia"/>
        </w:rPr>
        <w:t>инфекции</w:t>
      </w:r>
    </w:p>
    <w:p w14:paraId="4D16A67B" w14:textId="77777777" w:rsidR="00D773FD" w:rsidRDefault="00D773FD" w:rsidP="00D773FD"/>
    <w:p w14:paraId="78FD9805" w14:textId="77777777" w:rsidR="00D773FD" w:rsidRDefault="00D773FD" w:rsidP="00D773FD">
      <w:r>
        <w:rPr>
          <w:rFonts w:hint="eastAsia"/>
        </w:rPr>
        <w:lastRenderedPageBreak/>
        <w:t>в</w:t>
      </w:r>
      <w:r>
        <w:t xml:space="preserve"> </w:t>
      </w:r>
      <w:r>
        <w:rPr>
          <w:rFonts w:hint="eastAsia"/>
        </w:rPr>
        <w:t>общую</w:t>
      </w:r>
      <w:r>
        <w:t xml:space="preserve"> </w:t>
      </w:r>
      <w:r>
        <w:rPr>
          <w:rFonts w:hint="eastAsia"/>
        </w:rPr>
        <w:t>структуру</w:t>
      </w:r>
      <w:r>
        <w:t xml:space="preserve"> </w:t>
      </w:r>
      <w:r>
        <w:rPr>
          <w:rFonts w:hint="eastAsia"/>
        </w:rPr>
        <w:t>сенсоневральной</w:t>
      </w:r>
      <w:r>
        <w:t xml:space="preserve"> </w:t>
      </w:r>
      <w:r>
        <w:rPr>
          <w:rFonts w:hint="eastAsia"/>
        </w:rPr>
        <w:t>тугоухости</w:t>
      </w:r>
      <w:r>
        <w:t xml:space="preserve"> </w:t>
      </w:r>
      <w:r>
        <w:rPr>
          <w:rFonts w:hint="eastAsia"/>
        </w:rPr>
        <w:t>у</w:t>
      </w:r>
      <w:r>
        <w:t xml:space="preserve"> </w:t>
      </w:r>
      <w:r>
        <w:rPr>
          <w:rFonts w:hint="eastAsia"/>
        </w:rPr>
        <w:t>детей</w:t>
      </w:r>
    </w:p>
    <w:p w14:paraId="33BDE1C4" w14:textId="77777777" w:rsidR="00D773FD" w:rsidRDefault="00D773FD" w:rsidP="00D773FD"/>
    <w:p w14:paraId="168AF00D" w14:textId="77777777" w:rsidR="00D773FD" w:rsidRDefault="00D773FD" w:rsidP="00D773FD">
      <w:r>
        <w:t xml:space="preserve">1.2.2 </w:t>
      </w:r>
      <w:r>
        <w:rPr>
          <w:rFonts w:hint="eastAsia"/>
        </w:rPr>
        <w:t>Патогенез</w:t>
      </w:r>
      <w:r>
        <w:t xml:space="preserve"> </w:t>
      </w:r>
      <w:r>
        <w:rPr>
          <w:rFonts w:hint="eastAsia"/>
        </w:rPr>
        <w:t>тугоухости</w:t>
      </w:r>
      <w:r>
        <w:t xml:space="preserve"> </w:t>
      </w:r>
      <w:r>
        <w:rPr>
          <w:rFonts w:hint="eastAsia"/>
        </w:rPr>
        <w:t>при</w:t>
      </w:r>
      <w:r>
        <w:t xml:space="preserve"> </w:t>
      </w:r>
      <w:r>
        <w:rPr>
          <w:rFonts w:hint="eastAsia"/>
        </w:rPr>
        <w:t>врожденной</w:t>
      </w:r>
      <w:r>
        <w:t xml:space="preserve"> </w:t>
      </w:r>
      <w:r>
        <w:rPr>
          <w:rFonts w:hint="eastAsia"/>
        </w:rPr>
        <w:t>цитомегаловирусной</w:t>
      </w:r>
      <w:r>
        <w:t xml:space="preserve"> </w:t>
      </w:r>
      <w:r>
        <w:rPr>
          <w:rFonts w:hint="eastAsia"/>
        </w:rPr>
        <w:t>инфекции</w:t>
      </w:r>
    </w:p>
    <w:p w14:paraId="6B27E003" w14:textId="77777777" w:rsidR="00D773FD" w:rsidRDefault="00D773FD" w:rsidP="00D773FD"/>
    <w:p w14:paraId="73C9C341" w14:textId="77777777" w:rsidR="00D773FD" w:rsidRDefault="00D773FD" w:rsidP="00D773FD">
      <w:r>
        <w:t xml:space="preserve">1.2.3 </w:t>
      </w:r>
      <w:r>
        <w:rPr>
          <w:rFonts w:hint="eastAsia"/>
        </w:rPr>
        <w:t>Отсроченная</w:t>
      </w:r>
      <w:r>
        <w:t xml:space="preserve"> </w:t>
      </w:r>
      <w:r>
        <w:rPr>
          <w:rFonts w:hint="eastAsia"/>
        </w:rPr>
        <w:t>сенсоневральная</w:t>
      </w:r>
      <w:r>
        <w:t xml:space="preserve"> </w:t>
      </w:r>
      <w:r>
        <w:rPr>
          <w:rFonts w:hint="eastAsia"/>
        </w:rPr>
        <w:t>тугоухость</w:t>
      </w:r>
      <w:r>
        <w:t xml:space="preserve"> </w:t>
      </w:r>
      <w:r>
        <w:rPr>
          <w:rFonts w:hint="eastAsia"/>
        </w:rPr>
        <w:t>у</w:t>
      </w:r>
      <w:r>
        <w:t xml:space="preserve"> </w:t>
      </w:r>
      <w:r>
        <w:rPr>
          <w:rFonts w:hint="eastAsia"/>
        </w:rPr>
        <w:t>детей</w:t>
      </w:r>
    </w:p>
    <w:p w14:paraId="1E5491AC" w14:textId="77777777" w:rsidR="00D773FD" w:rsidRDefault="00D773FD" w:rsidP="00D773FD"/>
    <w:p w14:paraId="2D652D1B" w14:textId="77777777" w:rsidR="00D773FD" w:rsidRDefault="00D773FD" w:rsidP="00D773FD">
      <w:r>
        <w:rPr>
          <w:rFonts w:hint="eastAsia"/>
        </w:rPr>
        <w:t>с</w:t>
      </w:r>
      <w:r>
        <w:t xml:space="preserve"> </w:t>
      </w:r>
      <w:r>
        <w:rPr>
          <w:rFonts w:hint="eastAsia"/>
        </w:rPr>
        <w:t>врожденной</w:t>
      </w:r>
      <w:r>
        <w:t xml:space="preserve"> </w:t>
      </w:r>
      <w:r>
        <w:rPr>
          <w:rFonts w:hint="eastAsia"/>
        </w:rPr>
        <w:t>цитомегаловирусной</w:t>
      </w:r>
      <w:r>
        <w:t xml:space="preserve"> </w:t>
      </w:r>
      <w:r>
        <w:rPr>
          <w:rFonts w:hint="eastAsia"/>
        </w:rPr>
        <w:t>инфекцией</w:t>
      </w:r>
    </w:p>
    <w:p w14:paraId="1D803270" w14:textId="77777777" w:rsidR="00D773FD" w:rsidRDefault="00D773FD" w:rsidP="00D773FD"/>
    <w:p w14:paraId="5A1BAD0E" w14:textId="77777777" w:rsidR="00D773FD" w:rsidRDefault="00D773FD" w:rsidP="00D773FD">
      <w:r>
        <w:t xml:space="preserve">1.3 </w:t>
      </w:r>
      <w:r>
        <w:rPr>
          <w:rFonts w:hint="eastAsia"/>
        </w:rPr>
        <w:t>Диагностика</w:t>
      </w:r>
      <w:r>
        <w:t xml:space="preserve"> </w:t>
      </w:r>
      <w:r>
        <w:rPr>
          <w:rFonts w:hint="eastAsia"/>
        </w:rPr>
        <w:t>нарушений</w:t>
      </w:r>
      <w:r>
        <w:t xml:space="preserve"> </w:t>
      </w:r>
      <w:r>
        <w:rPr>
          <w:rFonts w:hint="eastAsia"/>
        </w:rPr>
        <w:t>слуха</w:t>
      </w:r>
      <w:r>
        <w:t xml:space="preserve"> </w:t>
      </w:r>
      <w:r>
        <w:rPr>
          <w:rFonts w:hint="eastAsia"/>
        </w:rPr>
        <w:t>у</w:t>
      </w:r>
      <w:r>
        <w:t xml:space="preserve"> </w:t>
      </w:r>
      <w:r>
        <w:rPr>
          <w:rFonts w:hint="eastAsia"/>
        </w:rPr>
        <w:t>детей</w:t>
      </w:r>
      <w:r>
        <w:t xml:space="preserve"> </w:t>
      </w:r>
      <w:r>
        <w:rPr>
          <w:rFonts w:hint="eastAsia"/>
        </w:rPr>
        <w:t>раннего</w:t>
      </w:r>
      <w:r>
        <w:t xml:space="preserve"> </w:t>
      </w:r>
      <w:r>
        <w:rPr>
          <w:rFonts w:hint="eastAsia"/>
        </w:rPr>
        <w:t>возраста</w:t>
      </w:r>
    </w:p>
    <w:p w14:paraId="72CADF07" w14:textId="77777777" w:rsidR="00D773FD" w:rsidRDefault="00D773FD" w:rsidP="00D773FD"/>
    <w:p w14:paraId="6BDB13CA" w14:textId="77777777" w:rsidR="00D773FD" w:rsidRDefault="00D773FD" w:rsidP="00D773FD">
      <w:r>
        <w:t xml:space="preserve">1.3.1 </w:t>
      </w:r>
      <w:r>
        <w:rPr>
          <w:rFonts w:hint="eastAsia"/>
        </w:rPr>
        <w:t>Оценка</w:t>
      </w:r>
      <w:r>
        <w:t xml:space="preserve"> </w:t>
      </w:r>
      <w:r>
        <w:rPr>
          <w:rFonts w:hint="eastAsia"/>
        </w:rPr>
        <w:t>состояния</w:t>
      </w:r>
      <w:r>
        <w:t xml:space="preserve"> </w:t>
      </w:r>
      <w:r>
        <w:rPr>
          <w:rFonts w:hint="eastAsia"/>
        </w:rPr>
        <w:t>периферических</w:t>
      </w:r>
      <w:r>
        <w:t xml:space="preserve"> </w:t>
      </w:r>
      <w:r>
        <w:rPr>
          <w:rFonts w:hint="eastAsia"/>
        </w:rPr>
        <w:t>отделов</w:t>
      </w:r>
    </w:p>
    <w:p w14:paraId="4E931D26" w14:textId="77777777" w:rsidR="00D773FD" w:rsidRDefault="00D773FD" w:rsidP="00D773FD"/>
    <w:p w14:paraId="7CD222E0" w14:textId="77777777" w:rsidR="00D773FD" w:rsidRDefault="00D773FD" w:rsidP="00D773FD">
      <w:r>
        <w:rPr>
          <w:rFonts w:hint="eastAsia"/>
        </w:rPr>
        <w:t>слухового</w:t>
      </w:r>
      <w:r>
        <w:t xml:space="preserve"> </w:t>
      </w:r>
      <w:r>
        <w:rPr>
          <w:rFonts w:hint="eastAsia"/>
        </w:rPr>
        <w:t>анализатора</w:t>
      </w:r>
    </w:p>
    <w:p w14:paraId="2490F70B" w14:textId="77777777" w:rsidR="00D773FD" w:rsidRDefault="00D773FD" w:rsidP="00D773FD"/>
    <w:p w14:paraId="68622AA6" w14:textId="77777777" w:rsidR="00D773FD" w:rsidRDefault="00D773FD" w:rsidP="00D773FD">
      <w:r>
        <w:t xml:space="preserve">1.3.2 </w:t>
      </w:r>
      <w:r>
        <w:rPr>
          <w:rFonts w:hint="eastAsia"/>
        </w:rPr>
        <w:t>Диагностика</w:t>
      </w:r>
      <w:r>
        <w:t xml:space="preserve"> </w:t>
      </w:r>
      <w:r>
        <w:rPr>
          <w:rFonts w:hint="eastAsia"/>
        </w:rPr>
        <w:t>центральных</w:t>
      </w:r>
      <w:r>
        <w:t xml:space="preserve"> </w:t>
      </w:r>
      <w:r>
        <w:rPr>
          <w:rFonts w:hint="eastAsia"/>
        </w:rPr>
        <w:t>слуховых</w:t>
      </w:r>
      <w:r>
        <w:t xml:space="preserve"> </w:t>
      </w:r>
      <w:r>
        <w:rPr>
          <w:rFonts w:hint="eastAsia"/>
        </w:rPr>
        <w:t>расстройств</w:t>
      </w:r>
    </w:p>
    <w:p w14:paraId="190B115A" w14:textId="77777777" w:rsidR="00D773FD" w:rsidRDefault="00D773FD" w:rsidP="00D773FD"/>
    <w:p w14:paraId="58A56483" w14:textId="77777777" w:rsidR="00D773FD" w:rsidRDefault="00D773FD" w:rsidP="00D773FD">
      <w:r>
        <w:t xml:space="preserve">1.4 </w:t>
      </w:r>
      <w:r>
        <w:rPr>
          <w:rFonts w:hint="eastAsia"/>
        </w:rPr>
        <w:t>Особенности</w:t>
      </w:r>
      <w:r>
        <w:t xml:space="preserve"> </w:t>
      </w:r>
      <w:r>
        <w:rPr>
          <w:rFonts w:hint="eastAsia"/>
        </w:rPr>
        <w:t>реабилитации</w:t>
      </w:r>
      <w:r>
        <w:t xml:space="preserve"> </w:t>
      </w:r>
      <w:r>
        <w:rPr>
          <w:rFonts w:hint="eastAsia"/>
        </w:rPr>
        <w:t>детей</w:t>
      </w:r>
      <w:r>
        <w:t xml:space="preserve"> </w:t>
      </w:r>
      <w:r>
        <w:rPr>
          <w:rFonts w:hint="eastAsia"/>
        </w:rPr>
        <w:t>с</w:t>
      </w:r>
      <w:r>
        <w:t xml:space="preserve"> </w:t>
      </w:r>
      <w:r>
        <w:rPr>
          <w:rFonts w:hint="eastAsia"/>
        </w:rPr>
        <w:t>тугоухостью</w:t>
      </w:r>
    </w:p>
    <w:p w14:paraId="5C0DE5FB" w14:textId="77777777" w:rsidR="00D773FD" w:rsidRDefault="00D773FD" w:rsidP="00D773FD"/>
    <w:p w14:paraId="1C3CB9B5" w14:textId="77777777" w:rsidR="00D773FD" w:rsidRDefault="00D773FD" w:rsidP="00D773FD">
      <w:r>
        <w:rPr>
          <w:rFonts w:hint="eastAsia"/>
        </w:rPr>
        <w:t>вследствие</w:t>
      </w:r>
      <w:r>
        <w:t xml:space="preserve"> </w:t>
      </w:r>
      <w:r>
        <w:rPr>
          <w:rFonts w:hint="eastAsia"/>
        </w:rPr>
        <w:t>врожденной</w:t>
      </w:r>
      <w:r>
        <w:t xml:space="preserve"> </w:t>
      </w:r>
      <w:r>
        <w:rPr>
          <w:rFonts w:hint="eastAsia"/>
        </w:rPr>
        <w:t>цитомегаловирусной</w:t>
      </w:r>
      <w:r>
        <w:t xml:space="preserve"> </w:t>
      </w:r>
      <w:r>
        <w:rPr>
          <w:rFonts w:hint="eastAsia"/>
        </w:rPr>
        <w:t>инфекции</w:t>
      </w:r>
    </w:p>
    <w:p w14:paraId="60AD2154" w14:textId="77777777" w:rsidR="00D773FD" w:rsidRDefault="00D773FD" w:rsidP="00D773FD"/>
    <w:p w14:paraId="6CE485C7" w14:textId="77777777" w:rsidR="00D773FD" w:rsidRDefault="00D773FD" w:rsidP="00D773FD">
      <w:r>
        <w:rPr>
          <w:rFonts w:hint="eastAsia"/>
        </w:rPr>
        <w:t>Глава</w:t>
      </w:r>
      <w:r>
        <w:t xml:space="preserve"> 2 </w:t>
      </w:r>
      <w:r>
        <w:rPr>
          <w:rFonts w:hint="eastAsia"/>
        </w:rPr>
        <w:t>ОБЩАЯ</w:t>
      </w:r>
      <w:r>
        <w:t xml:space="preserve"> </w:t>
      </w:r>
      <w:r>
        <w:rPr>
          <w:rFonts w:hint="eastAsia"/>
        </w:rPr>
        <w:t>ХАРАКТЕРИСТИКА</w:t>
      </w:r>
      <w:r>
        <w:t xml:space="preserve"> </w:t>
      </w:r>
      <w:r>
        <w:rPr>
          <w:rFonts w:hint="eastAsia"/>
        </w:rPr>
        <w:t>КОНТИНГЕНТА</w:t>
      </w:r>
      <w:r>
        <w:t xml:space="preserve"> </w:t>
      </w:r>
      <w:r>
        <w:rPr>
          <w:rFonts w:hint="eastAsia"/>
        </w:rPr>
        <w:t>ИСПЫТУЕМЫХ</w:t>
      </w:r>
      <w:r>
        <w:t>,</w:t>
      </w:r>
    </w:p>
    <w:p w14:paraId="15ED2393" w14:textId="77777777" w:rsidR="00D773FD" w:rsidRDefault="00D773FD" w:rsidP="00D773FD"/>
    <w:p w14:paraId="457A70AE" w14:textId="77777777" w:rsidR="00D773FD" w:rsidRDefault="00D773FD" w:rsidP="00D773FD">
      <w:r>
        <w:rPr>
          <w:rFonts w:hint="eastAsia"/>
        </w:rPr>
        <w:t>МЕТОДИК</w:t>
      </w:r>
      <w:r>
        <w:t xml:space="preserve"> </w:t>
      </w:r>
      <w:r>
        <w:rPr>
          <w:rFonts w:hint="eastAsia"/>
        </w:rPr>
        <w:t>И</w:t>
      </w:r>
      <w:r>
        <w:t xml:space="preserve"> </w:t>
      </w:r>
      <w:r>
        <w:rPr>
          <w:rFonts w:hint="eastAsia"/>
        </w:rPr>
        <w:t>АППАРАТУРЫ</w:t>
      </w:r>
    </w:p>
    <w:p w14:paraId="0541987C" w14:textId="77777777" w:rsidR="00D773FD" w:rsidRDefault="00D773FD" w:rsidP="00D773FD"/>
    <w:p w14:paraId="40837549" w14:textId="77777777" w:rsidR="00D773FD" w:rsidRDefault="00D773FD" w:rsidP="00D773FD">
      <w:r>
        <w:t xml:space="preserve">2.1 </w:t>
      </w:r>
      <w:r>
        <w:rPr>
          <w:rFonts w:hint="eastAsia"/>
        </w:rPr>
        <w:t>Объем</w:t>
      </w:r>
      <w:r>
        <w:t xml:space="preserve"> </w:t>
      </w:r>
      <w:r>
        <w:rPr>
          <w:rFonts w:hint="eastAsia"/>
        </w:rPr>
        <w:t>исследований</w:t>
      </w:r>
      <w:r>
        <w:t xml:space="preserve">. </w:t>
      </w:r>
      <w:r>
        <w:rPr>
          <w:rFonts w:hint="eastAsia"/>
        </w:rPr>
        <w:t>Контингент</w:t>
      </w:r>
      <w:r>
        <w:t xml:space="preserve"> </w:t>
      </w:r>
      <w:r>
        <w:rPr>
          <w:rFonts w:hint="eastAsia"/>
        </w:rPr>
        <w:t>испытуемых</w:t>
      </w:r>
    </w:p>
    <w:p w14:paraId="0E3739C1" w14:textId="77777777" w:rsidR="00D773FD" w:rsidRDefault="00D773FD" w:rsidP="00D773FD"/>
    <w:p w14:paraId="77AF587B" w14:textId="77777777" w:rsidR="00D773FD" w:rsidRDefault="00D773FD" w:rsidP="00D773FD">
      <w:r>
        <w:t xml:space="preserve">2.2 </w:t>
      </w:r>
      <w:r>
        <w:rPr>
          <w:rFonts w:hint="eastAsia"/>
        </w:rPr>
        <w:t>Методы</w:t>
      </w:r>
      <w:r>
        <w:t xml:space="preserve"> </w:t>
      </w:r>
      <w:r>
        <w:rPr>
          <w:rFonts w:hint="eastAsia"/>
        </w:rPr>
        <w:t>аудиологического</w:t>
      </w:r>
      <w:r>
        <w:t xml:space="preserve"> </w:t>
      </w:r>
      <w:r>
        <w:rPr>
          <w:rFonts w:hint="eastAsia"/>
        </w:rPr>
        <w:t>обследования</w:t>
      </w:r>
    </w:p>
    <w:p w14:paraId="1CE26FCE" w14:textId="77777777" w:rsidR="00D773FD" w:rsidRDefault="00D773FD" w:rsidP="00D773FD"/>
    <w:p w14:paraId="35E7F4E6" w14:textId="77777777" w:rsidR="00D773FD" w:rsidRDefault="00D773FD" w:rsidP="00D773FD">
      <w:r>
        <w:lastRenderedPageBreak/>
        <w:t xml:space="preserve">2.2.1 </w:t>
      </w:r>
      <w:r>
        <w:rPr>
          <w:rFonts w:hint="eastAsia"/>
        </w:rPr>
        <w:t>Объективные</w:t>
      </w:r>
      <w:r>
        <w:t xml:space="preserve"> </w:t>
      </w:r>
      <w:r>
        <w:rPr>
          <w:rFonts w:hint="eastAsia"/>
        </w:rPr>
        <w:t>методы</w:t>
      </w:r>
      <w:r>
        <w:t xml:space="preserve"> </w:t>
      </w:r>
      <w:r>
        <w:rPr>
          <w:rFonts w:hint="eastAsia"/>
        </w:rPr>
        <w:t>обследования</w:t>
      </w:r>
    </w:p>
    <w:p w14:paraId="1EAAE4D6" w14:textId="77777777" w:rsidR="00D773FD" w:rsidRDefault="00D773FD" w:rsidP="00D773FD"/>
    <w:p w14:paraId="1D19B1F2" w14:textId="77777777" w:rsidR="00D773FD" w:rsidRDefault="00D773FD" w:rsidP="00D773FD">
      <w:r>
        <w:t xml:space="preserve">2.2.2 </w:t>
      </w:r>
      <w:r>
        <w:rPr>
          <w:rFonts w:hint="eastAsia"/>
        </w:rPr>
        <w:t>Психоакустические</w:t>
      </w:r>
      <w:r>
        <w:t xml:space="preserve"> </w:t>
      </w:r>
      <w:r>
        <w:rPr>
          <w:rFonts w:hint="eastAsia"/>
        </w:rPr>
        <w:t>методы</w:t>
      </w:r>
      <w:r>
        <w:t xml:space="preserve"> </w:t>
      </w:r>
      <w:r>
        <w:rPr>
          <w:rFonts w:hint="eastAsia"/>
        </w:rPr>
        <w:t>обследования</w:t>
      </w:r>
    </w:p>
    <w:p w14:paraId="7DCC6056" w14:textId="77777777" w:rsidR="00D773FD" w:rsidRDefault="00D773FD" w:rsidP="00D773FD"/>
    <w:p w14:paraId="2498B1C3" w14:textId="77777777" w:rsidR="00D773FD" w:rsidRDefault="00D773FD" w:rsidP="00D773FD">
      <w:r>
        <w:t xml:space="preserve">2.2.3 </w:t>
      </w:r>
      <w:r>
        <w:rPr>
          <w:rFonts w:hint="eastAsia"/>
        </w:rPr>
        <w:t>Тесты</w:t>
      </w:r>
      <w:r>
        <w:t xml:space="preserve"> </w:t>
      </w:r>
      <w:r>
        <w:rPr>
          <w:rFonts w:hint="eastAsia"/>
        </w:rPr>
        <w:t>по</w:t>
      </w:r>
      <w:r>
        <w:t xml:space="preserve"> </w:t>
      </w:r>
      <w:r>
        <w:rPr>
          <w:rFonts w:hint="eastAsia"/>
        </w:rPr>
        <w:t>оценке</w:t>
      </w:r>
      <w:r>
        <w:t xml:space="preserve"> </w:t>
      </w:r>
      <w:r>
        <w:rPr>
          <w:rFonts w:hint="eastAsia"/>
        </w:rPr>
        <w:t>состояния</w:t>
      </w:r>
      <w:r>
        <w:t xml:space="preserve"> </w:t>
      </w:r>
      <w:r>
        <w:rPr>
          <w:rFonts w:hint="eastAsia"/>
        </w:rPr>
        <w:t>центральных</w:t>
      </w:r>
      <w:r>
        <w:t xml:space="preserve"> </w:t>
      </w:r>
      <w:r>
        <w:rPr>
          <w:rFonts w:hint="eastAsia"/>
        </w:rPr>
        <w:t>отделов</w:t>
      </w:r>
    </w:p>
    <w:p w14:paraId="10E85CAF" w14:textId="77777777" w:rsidR="00D773FD" w:rsidRDefault="00D773FD" w:rsidP="00D773FD"/>
    <w:p w14:paraId="3D386D0E" w14:textId="77777777" w:rsidR="00D773FD" w:rsidRDefault="00D773FD" w:rsidP="00D773FD">
      <w:r>
        <w:rPr>
          <w:rFonts w:hint="eastAsia"/>
        </w:rPr>
        <w:t>слуховой</w:t>
      </w:r>
      <w:r>
        <w:t xml:space="preserve"> </w:t>
      </w:r>
      <w:r>
        <w:rPr>
          <w:rFonts w:hint="eastAsia"/>
        </w:rPr>
        <w:t>системы</w:t>
      </w:r>
    </w:p>
    <w:p w14:paraId="38BC96DE" w14:textId="77777777" w:rsidR="00D773FD" w:rsidRDefault="00D773FD" w:rsidP="00D773FD"/>
    <w:p w14:paraId="35F481E4" w14:textId="77777777" w:rsidR="00D773FD" w:rsidRDefault="00D773FD" w:rsidP="00D773FD">
      <w:r>
        <w:t xml:space="preserve">2.3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результатов</w:t>
      </w:r>
    </w:p>
    <w:p w14:paraId="0027C6FF" w14:textId="77777777" w:rsidR="00D773FD" w:rsidRDefault="00D773FD" w:rsidP="00D773FD"/>
    <w:p w14:paraId="1109DCD6" w14:textId="77777777" w:rsidR="00D773FD" w:rsidRDefault="00D773FD" w:rsidP="00D773FD">
      <w:r>
        <w:rPr>
          <w:rFonts w:hint="eastAsia"/>
        </w:rPr>
        <w:t>Глава</w:t>
      </w:r>
      <w:r>
        <w:t xml:space="preserve"> 3 </w:t>
      </w:r>
      <w:r>
        <w:rPr>
          <w:rFonts w:hint="eastAsia"/>
        </w:rPr>
        <w:t>РЕЗУЛЬТАТЫ</w:t>
      </w:r>
      <w:r>
        <w:t xml:space="preserve"> </w:t>
      </w:r>
      <w:r>
        <w:rPr>
          <w:rFonts w:hint="eastAsia"/>
        </w:rPr>
        <w:t>ИССЛЕДОВАНИЯ</w:t>
      </w:r>
      <w:r>
        <w:t xml:space="preserve"> </w:t>
      </w:r>
      <w:r>
        <w:rPr>
          <w:rFonts w:hint="eastAsia"/>
        </w:rPr>
        <w:t>ПЕРИФЕРИЧЕСКИХ</w:t>
      </w:r>
      <w:r>
        <w:t xml:space="preserve"> </w:t>
      </w:r>
      <w:r>
        <w:rPr>
          <w:rFonts w:hint="eastAsia"/>
        </w:rPr>
        <w:t>ОТДЕЛОВ</w:t>
      </w:r>
      <w:r>
        <w:t xml:space="preserve"> </w:t>
      </w:r>
      <w:r>
        <w:rPr>
          <w:rFonts w:hint="eastAsia"/>
        </w:rPr>
        <w:t>СЛУХОВОЙ</w:t>
      </w:r>
      <w:r>
        <w:t xml:space="preserve"> </w:t>
      </w:r>
      <w:r>
        <w:rPr>
          <w:rFonts w:hint="eastAsia"/>
        </w:rPr>
        <w:t>СИСТЕМЫ</w:t>
      </w:r>
    </w:p>
    <w:p w14:paraId="4269BA10" w14:textId="77777777" w:rsidR="00D773FD" w:rsidRDefault="00D773FD" w:rsidP="00D773FD"/>
    <w:p w14:paraId="6D13C21F" w14:textId="77777777" w:rsidR="00D773FD" w:rsidRDefault="00D773FD" w:rsidP="00D773FD">
      <w:r>
        <w:t xml:space="preserve">3.1 </w:t>
      </w:r>
      <w:r>
        <w:rPr>
          <w:rFonts w:hint="eastAsia"/>
        </w:rPr>
        <w:t>Анализ</w:t>
      </w:r>
      <w:r>
        <w:t xml:space="preserve"> </w:t>
      </w:r>
      <w:r>
        <w:rPr>
          <w:rFonts w:hint="eastAsia"/>
        </w:rPr>
        <w:t>факторов</w:t>
      </w:r>
      <w:r>
        <w:t xml:space="preserve"> </w:t>
      </w:r>
      <w:r>
        <w:rPr>
          <w:rFonts w:hint="eastAsia"/>
        </w:rPr>
        <w:t>риска</w:t>
      </w:r>
      <w:r>
        <w:t xml:space="preserve"> </w:t>
      </w:r>
      <w:r>
        <w:rPr>
          <w:rFonts w:hint="eastAsia"/>
        </w:rPr>
        <w:t>по</w:t>
      </w:r>
      <w:r>
        <w:t xml:space="preserve"> </w:t>
      </w:r>
      <w:r>
        <w:rPr>
          <w:rFonts w:hint="eastAsia"/>
        </w:rPr>
        <w:t>тугоухости</w:t>
      </w:r>
      <w:r>
        <w:t xml:space="preserve"> </w:t>
      </w:r>
      <w:r>
        <w:rPr>
          <w:rFonts w:hint="eastAsia"/>
        </w:rPr>
        <w:t>и</w:t>
      </w:r>
      <w:r>
        <w:t xml:space="preserve"> </w:t>
      </w:r>
      <w:r>
        <w:rPr>
          <w:rFonts w:hint="eastAsia"/>
        </w:rPr>
        <w:t>глухоте</w:t>
      </w:r>
      <w:r>
        <w:t xml:space="preserve"> </w:t>
      </w:r>
      <w:r>
        <w:rPr>
          <w:rFonts w:hint="eastAsia"/>
        </w:rPr>
        <w:t>у</w:t>
      </w:r>
      <w:r>
        <w:t xml:space="preserve"> </w:t>
      </w:r>
      <w:r>
        <w:rPr>
          <w:rFonts w:hint="eastAsia"/>
        </w:rPr>
        <w:t>детей</w:t>
      </w:r>
    </w:p>
    <w:p w14:paraId="2A0B082A" w14:textId="77777777" w:rsidR="00D773FD" w:rsidRDefault="00D773FD" w:rsidP="00D773FD"/>
    <w:p w14:paraId="0444F220" w14:textId="77777777" w:rsidR="00D773FD" w:rsidRDefault="00D773FD" w:rsidP="00D773FD">
      <w:r>
        <w:rPr>
          <w:rFonts w:hint="eastAsia"/>
        </w:rPr>
        <w:t>основной</w:t>
      </w:r>
      <w:r>
        <w:t xml:space="preserve"> </w:t>
      </w:r>
      <w:r>
        <w:rPr>
          <w:rFonts w:hint="eastAsia"/>
        </w:rPr>
        <w:t>группы</w:t>
      </w:r>
      <w:r>
        <w:t xml:space="preserve"> </w:t>
      </w:r>
      <w:r>
        <w:rPr>
          <w:rFonts w:hint="eastAsia"/>
        </w:rPr>
        <w:t>и</w:t>
      </w:r>
      <w:r>
        <w:t xml:space="preserve"> </w:t>
      </w:r>
      <w:r>
        <w:rPr>
          <w:rFonts w:hint="eastAsia"/>
        </w:rPr>
        <w:t>группы</w:t>
      </w:r>
      <w:r>
        <w:t xml:space="preserve"> </w:t>
      </w:r>
      <w:r>
        <w:rPr>
          <w:rFonts w:hint="eastAsia"/>
        </w:rPr>
        <w:t>сравнения</w:t>
      </w:r>
    </w:p>
    <w:p w14:paraId="6409784F" w14:textId="77777777" w:rsidR="00D773FD" w:rsidRDefault="00D773FD" w:rsidP="00D773FD"/>
    <w:p w14:paraId="5A5961DD" w14:textId="77777777" w:rsidR="00D773FD" w:rsidRDefault="00D773FD" w:rsidP="00D773FD">
      <w:r>
        <w:t xml:space="preserve">3.2 </w:t>
      </w:r>
      <w:r>
        <w:rPr>
          <w:rFonts w:hint="eastAsia"/>
        </w:rPr>
        <w:t>Результаты</w:t>
      </w:r>
      <w:r>
        <w:t xml:space="preserve"> </w:t>
      </w:r>
      <w:r>
        <w:rPr>
          <w:rFonts w:hint="eastAsia"/>
        </w:rPr>
        <w:t>аудиологического</w:t>
      </w:r>
      <w:r>
        <w:t xml:space="preserve"> </w:t>
      </w:r>
      <w:r>
        <w:rPr>
          <w:rFonts w:hint="eastAsia"/>
        </w:rPr>
        <w:t>наблюдения</w:t>
      </w:r>
      <w:r>
        <w:t xml:space="preserve"> </w:t>
      </w:r>
      <w:r>
        <w:rPr>
          <w:rFonts w:hint="eastAsia"/>
        </w:rPr>
        <w:t>детей</w:t>
      </w:r>
    </w:p>
    <w:p w14:paraId="320C3C18" w14:textId="77777777" w:rsidR="00D773FD" w:rsidRDefault="00D773FD" w:rsidP="00D773FD"/>
    <w:p w14:paraId="1A6A3246" w14:textId="77777777" w:rsidR="00D773FD" w:rsidRDefault="00D773FD" w:rsidP="00D773FD">
      <w:r>
        <w:rPr>
          <w:rFonts w:hint="eastAsia"/>
        </w:rPr>
        <w:t>с</w:t>
      </w:r>
      <w:r>
        <w:t xml:space="preserve"> </w:t>
      </w:r>
      <w:r>
        <w:rPr>
          <w:rFonts w:hint="eastAsia"/>
        </w:rPr>
        <w:t>врожденной</w:t>
      </w:r>
      <w:r>
        <w:t xml:space="preserve"> </w:t>
      </w:r>
      <w:r>
        <w:rPr>
          <w:rFonts w:hint="eastAsia"/>
        </w:rPr>
        <w:t>цитомегаловирусной</w:t>
      </w:r>
      <w:r>
        <w:t xml:space="preserve"> </w:t>
      </w:r>
      <w:r>
        <w:rPr>
          <w:rFonts w:hint="eastAsia"/>
        </w:rPr>
        <w:t>инфекцией</w:t>
      </w:r>
    </w:p>
    <w:p w14:paraId="77175AD4" w14:textId="77777777" w:rsidR="00D773FD" w:rsidRDefault="00D773FD" w:rsidP="00D773FD"/>
    <w:p w14:paraId="56046815" w14:textId="77777777" w:rsidR="00D773FD" w:rsidRDefault="00D773FD" w:rsidP="00D773FD">
      <w:r>
        <w:t xml:space="preserve">3.3 </w:t>
      </w:r>
      <w:r>
        <w:rPr>
          <w:rFonts w:hint="eastAsia"/>
        </w:rPr>
        <w:t>Результаты</w:t>
      </w:r>
      <w:r>
        <w:t xml:space="preserve"> </w:t>
      </w:r>
      <w:r>
        <w:rPr>
          <w:rFonts w:hint="eastAsia"/>
        </w:rPr>
        <w:t>аудиологического</w:t>
      </w:r>
      <w:r>
        <w:t xml:space="preserve"> </w:t>
      </w:r>
      <w:r>
        <w:rPr>
          <w:rFonts w:hint="eastAsia"/>
        </w:rPr>
        <w:t>наблюдения</w:t>
      </w:r>
      <w:r>
        <w:t xml:space="preserve"> </w:t>
      </w:r>
      <w:r>
        <w:rPr>
          <w:rFonts w:hint="eastAsia"/>
        </w:rPr>
        <w:t>детей</w:t>
      </w:r>
      <w:r>
        <w:t xml:space="preserve"> </w:t>
      </w:r>
      <w:r>
        <w:rPr>
          <w:rFonts w:hint="eastAsia"/>
        </w:rPr>
        <w:t>группы</w:t>
      </w:r>
      <w:r>
        <w:t xml:space="preserve"> </w:t>
      </w:r>
      <w:r>
        <w:rPr>
          <w:rFonts w:hint="eastAsia"/>
        </w:rPr>
        <w:t>сравнения</w:t>
      </w:r>
    </w:p>
    <w:p w14:paraId="0219CB38" w14:textId="77777777" w:rsidR="00D773FD" w:rsidRDefault="00D773FD" w:rsidP="00D773FD"/>
    <w:p w14:paraId="3295D1CD" w14:textId="77777777" w:rsidR="00D773FD" w:rsidRDefault="00D773FD" w:rsidP="00D773FD">
      <w:r>
        <w:t xml:space="preserve">3.4 </w:t>
      </w:r>
      <w:r>
        <w:rPr>
          <w:rFonts w:hint="eastAsia"/>
        </w:rPr>
        <w:t>Сравнительный</w:t>
      </w:r>
      <w:r>
        <w:t xml:space="preserve"> </w:t>
      </w:r>
      <w:r>
        <w:rPr>
          <w:rFonts w:hint="eastAsia"/>
        </w:rPr>
        <w:t>анализ</w:t>
      </w:r>
      <w:r>
        <w:t xml:space="preserve"> </w:t>
      </w:r>
      <w:r>
        <w:rPr>
          <w:rFonts w:hint="eastAsia"/>
        </w:rPr>
        <w:t>этиологических</w:t>
      </w:r>
      <w:r>
        <w:t xml:space="preserve"> </w:t>
      </w:r>
      <w:r>
        <w:rPr>
          <w:rFonts w:hint="eastAsia"/>
        </w:rPr>
        <w:t>факторов</w:t>
      </w:r>
    </w:p>
    <w:p w14:paraId="389E70A1" w14:textId="77777777" w:rsidR="00D773FD" w:rsidRDefault="00D773FD" w:rsidP="00D773FD"/>
    <w:p w14:paraId="3153A216" w14:textId="77777777" w:rsidR="00D773FD" w:rsidRDefault="00D773FD" w:rsidP="00D773FD">
      <w:r>
        <w:rPr>
          <w:rFonts w:hint="eastAsia"/>
        </w:rPr>
        <w:t>и</w:t>
      </w:r>
      <w:r>
        <w:t xml:space="preserve"> </w:t>
      </w:r>
      <w:r>
        <w:rPr>
          <w:rFonts w:hint="eastAsia"/>
        </w:rPr>
        <w:t>клинического</w:t>
      </w:r>
      <w:r>
        <w:t xml:space="preserve"> </w:t>
      </w:r>
      <w:r>
        <w:rPr>
          <w:rFonts w:hint="eastAsia"/>
        </w:rPr>
        <w:t>течения</w:t>
      </w:r>
      <w:r>
        <w:t xml:space="preserve"> </w:t>
      </w:r>
      <w:r>
        <w:rPr>
          <w:rFonts w:hint="eastAsia"/>
        </w:rPr>
        <w:t>тугоухости</w:t>
      </w:r>
      <w:r>
        <w:t xml:space="preserve"> </w:t>
      </w:r>
      <w:r>
        <w:rPr>
          <w:rFonts w:hint="eastAsia"/>
        </w:rPr>
        <w:t>у</w:t>
      </w:r>
      <w:r>
        <w:t xml:space="preserve"> </w:t>
      </w:r>
      <w:r>
        <w:rPr>
          <w:rFonts w:hint="eastAsia"/>
        </w:rPr>
        <w:t>детей</w:t>
      </w:r>
      <w:r>
        <w:t xml:space="preserve"> </w:t>
      </w:r>
      <w:r>
        <w:rPr>
          <w:rFonts w:hint="eastAsia"/>
        </w:rPr>
        <w:t>основной</w:t>
      </w:r>
      <w:r>
        <w:t xml:space="preserve"> </w:t>
      </w:r>
      <w:r>
        <w:rPr>
          <w:rFonts w:hint="eastAsia"/>
        </w:rPr>
        <w:t>группы</w:t>
      </w:r>
      <w:r>
        <w:t xml:space="preserve"> </w:t>
      </w:r>
      <w:r>
        <w:rPr>
          <w:rFonts w:hint="eastAsia"/>
        </w:rPr>
        <w:t>и</w:t>
      </w:r>
      <w:r>
        <w:t xml:space="preserve"> </w:t>
      </w:r>
      <w:r>
        <w:rPr>
          <w:rFonts w:hint="eastAsia"/>
        </w:rPr>
        <w:t>группы</w:t>
      </w:r>
      <w:r>
        <w:t xml:space="preserve"> </w:t>
      </w:r>
      <w:r>
        <w:rPr>
          <w:rFonts w:hint="eastAsia"/>
        </w:rPr>
        <w:t>сравнения</w:t>
      </w:r>
    </w:p>
    <w:p w14:paraId="707DF869" w14:textId="77777777" w:rsidR="00D773FD" w:rsidRDefault="00D773FD" w:rsidP="00D773FD"/>
    <w:p w14:paraId="2BAFCCDB" w14:textId="77777777" w:rsidR="00D773FD" w:rsidRDefault="00D773FD" w:rsidP="00D773FD">
      <w:r>
        <w:t xml:space="preserve">3.5 </w:t>
      </w:r>
      <w:r>
        <w:rPr>
          <w:rFonts w:hint="eastAsia"/>
        </w:rPr>
        <w:t>Обсуждение</w:t>
      </w:r>
      <w:r>
        <w:t xml:space="preserve"> </w:t>
      </w:r>
      <w:r>
        <w:rPr>
          <w:rFonts w:hint="eastAsia"/>
        </w:rPr>
        <w:t>полученных</w:t>
      </w:r>
      <w:r>
        <w:t xml:space="preserve"> </w:t>
      </w:r>
      <w:r>
        <w:rPr>
          <w:rFonts w:hint="eastAsia"/>
        </w:rPr>
        <w:t>результатов</w:t>
      </w:r>
    </w:p>
    <w:p w14:paraId="1252B904" w14:textId="77777777" w:rsidR="00D773FD" w:rsidRDefault="00D773FD" w:rsidP="00D773FD"/>
    <w:p w14:paraId="0A907E90" w14:textId="77777777" w:rsidR="00D773FD" w:rsidRDefault="00D773FD" w:rsidP="00D773FD">
      <w:r>
        <w:rPr>
          <w:rFonts w:hint="eastAsia"/>
        </w:rPr>
        <w:lastRenderedPageBreak/>
        <w:t>Глава</w:t>
      </w:r>
      <w:r>
        <w:t xml:space="preserve"> 4 </w:t>
      </w:r>
      <w:r>
        <w:rPr>
          <w:rFonts w:hint="eastAsia"/>
        </w:rPr>
        <w:t>РЕЗУЛЬТАТЫ</w:t>
      </w:r>
      <w:r>
        <w:t xml:space="preserve"> </w:t>
      </w:r>
      <w:r>
        <w:rPr>
          <w:rFonts w:hint="eastAsia"/>
        </w:rPr>
        <w:t>ИССЛЕДОВАНИЯ</w:t>
      </w:r>
      <w:r>
        <w:t xml:space="preserve"> </w:t>
      </w:r>
      <w:r>
        <w:rPr>
          <w:rFonts w:hint="eastAsia"/>
        </w:rPr>
        <w:t>ЦЕНТРАЛЬНЫХ</w:t>
      </w:r>
      <w:r>
        <w:t xml:space="preserve"> </w:t>
      </w:r>
      <w:r>
        <w:rPr>
          <w:rFonts w:hint="eastAsia"/>
        </w:rPr>
        <w:t>ОТДЕЛОВ</w:t>
      </w:r>
      <w:r>
        <w:t xml:space="preserve"> </w:t>
      </w:r>
      <w:r>
        <w:rPr>
          <w:rFonts w:hint="eastAsia"/>
        </w:rPr>
        <w:t>СЛУХОВОЙ</w:t>
      </w:r>
      <w:r>
        <w:t xml:space="preserve"> </w:t>
      </w:r>
      <w:r>
        <w:rPr>
          <w:rFonts w:hint="eastAsia"/>
        </w:rPr>
        <w:t>СИСТЕМЫ</w:t>
      </w:r>
    </w:p>
    <w:p w14:paraId="6453FEF3" w14:textId="77777777" w:rsidR="00D773FD" w:rsidRDefault="00D773FD" w:rsidP="00D773FD"/>
    <w:p w14:paraId="0568A9AA" w14:textId="77777777" w:rsidR="00D773FD" w:rsidRDefault="00D773FD" w:rsidP="00D773FD">
      <w:r>
        <w:t xml:space="preserve">4.1 </w:t>
      </w:r>
      <w:r>
        <w:rPr>
          <w:rFonts w:hint="eastAsia"/>
        </w:rPr>
        <w:t>Сравнительный</w:t>
      </w:r>
      <w:r>
        <w:t xml:space="preserve"> </w:t>
      </w:r>
      <w:r>
        <w:rPr>
          <w:rFonts w:hint="eastAsia"/>
        </w:rPr>
        <w:t>анализ</w:t>
      </w:r>
      <w:r>
        <w:t xml:space="preserve"> </w:t>
      </w:r>
      <w:r>
        <w:rPr>
          <w:rFonts w:hint="eastAsia"/>
        </w:rPr>
        <w:t>результатов</w:t>
      </w:r>
      <w:r>
        <w:t xml:space="preserve"> </w:t>
      </w:r>
      <w:r>
        <w:rPr>
          <w:rFonts w:hint="eastAsia"/>
        </w:rPr>
        <w:t>оценки</w:t>
      </w:r>
      <w:r>
        <w:t xml:space="preserve"> </w:t>
      </w:r>
      <w:r>
        <w:rPr>
          <w:rFonts w:hint="eastAsia"/>
        </w:rPr>
        <w:t>состояния</w:t>
      </w:r>
      <w:r>
        <w:t xml:space="preserve"> </w:t>
      </w:r>
      <w:r>
        <w:rPr>
          <w:rFonts w:hint="eastAsia"/>
        </w:rPr>
        <w:t>центральных</w:t>
      </w:r>
      <w:r>
        <w:t xml:space="preserve"> </w:t>
      </w:r>
      <w:r>
        <w:rPr>
          <w:rFonts w:hint="eastAsia"/>
        </w:rPr>
        <w:t>отделов</w:t>
      </w:r>
      <w:r>
        <w:t xml:space="preserve"> </w:t>
      </w:r>
      <w:r>
        <w:rPr>
          <w:rFonts w:hint="eastAsia"/>
        </w:rPr>
        <w:t>слуховой</w:t>
      </w:r>
      <w:r>
        <w:t xml:space="preserve"> </w:t>
      </w:r>
      <w:r>
        <w:rPr>
          <w:rFonts w:hint="eastAsia"/>
        </w:rPr>
        <w:t>системы</w:t>
      </w:r>
      <w:r>
        <w:t xml:space="preserve"> </w:t>
      </w:r>
      <w:r>
        <w:rPr>
          <w:rFonts w:hint="eastAsia"/>
        </w:rPr>
        <w:t>у</w:t>
      </w:r>
      <w:r>
        <w:t xml:space="preserve"> </w:t>
      </w:r>
      <w:r>
        <w:rPr>
          <w:rFonts w:hint="eastAsia"/>
        </w:rPr>
        <w:t>детей</w:t>
      </w:r>
      <w:r>
        <w:t xml:space="preserve"> </w:t>
      </w:r>
      <w:r>
        <w:rPr>
          <w:rFonts w:hint="eastAsia"/>
        </w:rPr>
        <w:t>разных</w:t>
      </w:r>
      <w:r>
        <w:t xml:space="preserve"> </w:t>
      </w:r>
      <w:r>
        <w:rPr>
          <w:rFonts w:hint="eastAsia"/>
        </w:rPr>
        <w:t>групп</w:t>
      </w:r>
    </w:p>
    <w:p w14:paraId="1B419C20" w14:textId="77777777" w:rsidR="00D773FD" w:rsidRDefault="00D773FD" w:rsidP="00D773FD"/>
    <w:p w14:paraId="3F0F4866" w14:textId="77777777" w:rsidR="00D773FD" w:rsidRDefault="00D773FD" w:rsidP="00D773FD">
      <w:r>
        <w:t xml:space="preserve">4.2 </w:t>
      </w:r>
      <w:r>
        <w:rPr>
          <w:rFonts w:hint="eastAsia"/>
        </w:rPr>
        <w:t>Обсуждение</w:t>
      </w:r>
      <w:r>
        <w:t xml:space="preserve"> </w:t>
      </w:r>
      <w:r>
        <w:rPr>
          <w:rFonts w:hint="eastAsia"/>
        </w:rPr>
        <w:t>полученных</w:t>
      </w:r>
      <w:r>
        <w:t xml:space="preserve"> </w:t>
      </w:r>
      <w:r>
        <w:rPr>
          <w:rFonts w:hint="eastAsia"/>
        </w:rPr>
        <w:t>результатов</w:t>
      </w:r>
    </w:p>
    <w:p w14:paraId="4859438D" w14:textId="77777777" w:rsidR="00D773FD" w:rsidRDefault="00D773FD" w:rsidP="00D773FD"/>
    <w:p w14:paraId="2381518A" w14:textId="77777777" w:rsidR="00D773FD" w:rsidRDefault="00D773FD" w:rsidP="00D773FD">
      <w:r>
        <w:rPr>
          <w:rFonts w:hint="eastAsia"/>
        </w:rPr>
        <w:t>Глава</w:t>
      </w:r>
      <w:r>
        <w:t xml:space="preserve"> 5 </w:t>
      </w:r>
      <w:r>
        <w:rPr>
          <w:rFonts w:hint="eastAsia"/>
        </w:rPr>
        <w:t>ТИПЫ</w:t>
      </w:r>
      <w:r>
        <w:t xml:space="preserve"> </w:t>
      </w:r>
      <w:r>
        <w:rPr>
          <w:rFonts w:hint="eastAsia"/>
        </w:rPr>
        <w:t>КЛИНИЧЕСКОГО</w:t>
      </w:r>
      <w:r>
        <w:t xml:space="preserve"> </w:t>
      </w:r>
      <w:r>
        <w:rPr>
          <w:rFonts w:hint="eastAsia"/>
        </w:rPr>
        <w:t>ТЕЧЕНИЯ</w:t>
      </w:r>
      <w:r>
        <w:t xml:space="preserve"> </w:t>
      </w:r>
      <w:r>
        <w:rPr>
          <w:rFonts w:hint="eastAsia"/>
        </w:rPr>
        <w:t>ОТСРОЧЕННЫХ</w:t>
      </w:r>
      <w:r>
        <w:t xml:space="preserve"> </w:t>
      </w:r>
      <w:r>
        <w:rPr>
          <w:rFonts w:hint="eastAsia"/>
        </w:rPr>
        <w:t>НАРУШЕНИЙ</w:t>
      </w:r>
      <w:r>
        <w:t xml:space="preserve"> </w:t>
      </w:r>
      <w:r>
        <w:rPr>
          <w:rFonts w:hint="eastAsia"/>
        </w:rPr>
        <w:t>СЛУХА</w:t>
      </w:r>
    </w:p>
    <w:p w14:paraId="3321E264" w14:textId="77777777" w:rsidR="00D773FD" w:rsidRDefault="00D773FD" w:rsidP="00D773FD"/>
    <w:p w14:paraId="35F6E634" w14:textId="77777777" w:rsidR="00D773FD" w:rsidRDefault="00D773FD" w:rsidP="00D773FD">
      <w:r>
        <w:rPr>
          <w:rFonts w:hint="eastAsia"/>
        </w:rPr>
        <w:t>ПРИ</w:t>
      </w:r>
      <w:r>
        <w:t xml:space="preserve"> </w:t>
      </w:r>
      <w:r>
        <w:rPr>
          <w:rFonts w:hint="eastAsia"/>
        </w:rPr>
        <w:t>ВРОЖДЕННОЙ</w:t>
      </w:r>
      <w:r>
        <w:t xml:space="preserve"> </w:t>
      </w:r>
      <w:r>
        <w:rPr>
          <w:rFonts w:hint="eastAsia"/>
        </w:rPr>
        <w:t>ЦИТОМЕГАЛОВИРУСНОЙ</w:t>
      </w:r>
      <w:r>
        <w:t xml:space="preserve"> </w:t>
      </w:r>
      <w:r>
        <w:rPr>
          <w:rFonts w:hint="eastAsia"/>
        </w:rPr>
        <w:t>ИНФЕКЦИИ</w:t>
      </w:r>
    </w:p>
    <w:p w14:paraId="5BEA247E" w14:textId="77777777" w:rsidR="00D773FD" w:rsidRDefault="00D773FD" w:rsidP="00D773FD"/>
    <w:p w14:paraId="4086DA2D" w14:textId="77777777" w:rsidR="00D773FD" w:rsidRDefault="00D773FD" w:rsidP="00D773FD">
      <w:r>
        <w:rPr>
          <w:rFonts w:hint="eastAsia"/>
        </w:rPr>
        <w:t>Глава</w:t>
      </w:r>
      <w:r>
        <w:t xml:space="preserve"> 6 </w:t>
      </w:r>
      <w:r>
        <w:rPr>
          <w:rFonts w:hint="eastAsia"/>
        </w:rPr>
        <w:t>АЛГОРИТМ</w:t>
      </w:r>
      <w:r>
        <w:t xml:space="preserve"> </w:t>
      </w:r>
      <w:r>
        <w:rPr>
          <w:rFonts w:hint="eastAsia"/>
        </w:rPr>
        <w:t>АУДИОЛОГИЧЕСКОГО</w:t>
      </w:r>
      <w:r>
        <w:t xml:space="preserve"> </w:t>
      </w:r>
      <w:r>
        <w:rPr>
          <w:rFonts w:hint="eastAsia"/>
        </w:rPr>
        <w:t>ОБСЛЕДОВАНИЯ</w:t>
      </w:r>
      <w:r>
        <w:t xml:space="preserve"> </w:t>
      </w:r>
      <w:r>
        <w:rPr>
          <w:rFonts w:hint="eastAsia"/>
        </w:rPr>
        <w:t>ДЕТЕЙ</w:t>
      </w:r>
      <w:r>
        <w:t xml:space="preserve"> </w:t>
      </w:r>
      <w:r>
        <w:rPr>
          <w:rFonts w:hint="eastAsia"/>
        </w:rPr>
        <w:t>С</w:t>
      </w:r>
      <w:r>
        <w:t xml:space="preserve"> </w:t>
      </w:r>
      <w:r>
        <w:rPr>
          <w:rFonts w:hint="eastAsia"/>
        </w:rPr>
        <w:t>ВРОЖДЕННОЙ</w:t>
      </w:r>
      <w:r>
        <w:t xml:space="preserve"> </w:t>
      </w:r>
      <w:r>
        <w:rPr>
          <w:rFonts w:hint="eastAsia"/>
        </w:rPr>
        <w:t>ЦИТОМЕГАЛОВИРУСНОЙ</w:t>
      </w:r>
      <w:r>
        <w:t xml:space="preserve"> </w:t>
      </w:r>
      <w:r>
        <w:rPr>
          <w:rFonts w:hint="eastAsia"/>
        </w:rPr>
        <w:t>ИНФЕКЦИЕЙ</w:t>
      </w:r>
    </w:p>
    <w:p w14:paraId="106CD97A" w14:textId="77777777" w:rsidR="00D773FD" w:rsidRDefault="00D773FD" w:rsidP="00D773FD"/>
    <w:p w14:paraId="3ADFCABA" w14:textId="77777777" w:rsidR="00D773FD" w:rsidRDefault="00D773FD" w:rsidP="00D773FD">
      <w:r>
        <w:rPr>
          <w:rFonts w:hint="eastAsia"/>
        </w:rPr>
        <w:t>Глава</w:t>
      </w:r>
      <w:r>
        <w:t xml:space="preserve"> 7 </w:t>
      </w:r>
      <w:r>
        <w:rPr>
          <w:rFonts w:hint="eastAsia"/>
        </w:rPr>
        <w:t>РЕАБИЛИТАЦИЯ</w:t>
      </w:r>
      <w:r>
        <w:t xml:space="preserve"> </w:t>
      </w:r>
      <w:r>
        <w:rPr>
          <w:rFonts w:hint="eastAsia"/>
        </w:rPr>
        <w:t>ДЕТЕЙ</w:t>
      </w:r>
      <w:r>
        <w:t xml:space="preserve"> </w:t>
      </w:r>
      <w:r>
        <w:rPr>
          <w:rFonts w:hint="eastAsia"/>
        </w:rPr>
        <w:t>С</w:t>
      </w:r>
      <w:r>
        <w:t xml:space="preserve"> </w:t>
      </w:r>
      <w:r>
        <w:rPr>
          <w:rFonts w:hint="eastAsia"/>
        </w:rPr>
        <w:t>ТУГОУХОСТЬЮ</w:t>
      </w:r>
    </w:p>
    <w:p w14:paraId="36711E42" w14:textId="77777777" w:rsidR="00D773FD" w:rsidRDefault="00D773FD" w:rsidP="00D773FD"/>
    <w:p w14:paraId="2CA297E7" w14:textId="77777777" w:rsidR="00D773FD" w:rsidRDefault="00D773FD" w:rsidP="00D773FD">
      <w:r>
        <w:rPr>
          <w:rFonts w:hint="eastAsia"/>
        </w:rPr>
        <w:t>НА</w:t>
      </w:r>
      <w:r>
        <w:t xml:space="preserve"> </w:t>
      </w:r>
      <w:r>
        <w:rPr>
          <w:rFonts w:hint="eastAsia"/>
        </w:rPr>
        <w:t>ФОНЕ</w:t>
      </w:r>
      <w:r>
        <w:t xml:space="preserve"> </w:t>
      </w:r>
      <w:r>
        <w:rPr>
          <w:rFonts w:hint="eastAsia"/>
        </w:rPr>
        <w:t>ВРОЖДЕННОЙ</w:t>
      </w:r>
      <w:r>
        <w:t xml:space="preserve"> </w:t>
      </w:r>
      <w:r>
        <w:rPr>
          <w:rFonts w:hint="eastAsia"/>
        </w:rPr>
        <w:t>ЦИТОМЕГАЛОВИРУСНОЙ</w:t>
      </w:r>
      <w:r>
        <w:t xml:space="preserve"> </w:t>
      </w:r>
      <w:r>
        <w:rPr>
          <w:rFonts w:hint="eastAsia"/>
        </w:rPr>
        <w:t>ИНФЕКЦИИ</w:t>
      </w:r>
    </w:p>
    <w:p w14:paraId="74AA4F28" w14:textId="77777777" w:rsidR="00D773FD" w:rsidRDefault="00D773FD" w:rsidP="00D773FD"/>
    <w:p w14:paraId="44ABB45B" w14:textId="77777777" w:rsidR="00D773FD" w:rsidRDefault="00D773FD" w:rsidP="00D773FD">
      <w:r>
        <w:t xml:space="preserve">7.1 </w:t>
      </w:r>
      <w:r>
        <w:rPr>
          <w:rFonts w:hint="eastAsia"/>
        </w:rPr>
        <w:t>Лечение</w:t>
      </w:r>
      <w:r>
        <w:t xml:space="preserve"> </w:t>
      </w:r>
      <w:r>
        <w:rPr>
          <w:rFonts w:hint="eastAsia"/>
        </w:rPr>
        <w:t>и</w:t>
      </w:r>
      <w:r>
        <w:t xml:space="preserve"> </w:t>
      </w:r>
      <w:r>
        <w:rPr>
          <w:rFonts w:hint="eastAsia"/>
        </w:rPr>
        <w:t>реабилитация</w:t>
      </w:r>
      <w:r>
        <w:t xml:space="preserve"> </w:t>
      </w:r>
      <w:r>
        <w:rPr>
          <w:rFonts w:hint="eastAsia"/>
        </w:rPr>
        <w:t>при</w:t>
      </w:r>
      <w:r>
        <w:t xml:space="preserve"> </w:t>
      </w:r>
      <w:r>
        <w:rPr>
          <w:rFonts w:hint="eastAsia"/>
        </w:rPr>
        <w:t>кондуктивных</w:t>
      </w:r>
      <w:r>
        <w:t xml:space="preserve"> </w:t>
      </w:r>
      <w:r>
        <w:rPr>
          <w:rFonts w:hint="eastAsia"/>
        </w:rPr>
        <w:t>формах</w:t>
      </w:r>
      <w:r>
        <w:t xml:space="preserve"> </w:t>
      </w:r>
      <w:r>
        <w:rPr>
          <w:rFonts w:hint="eastAsia"/>
        </w:rPr>
        <w:t>тугоухости</w:t>
      </w:r>
    </w:p>
    <w:p w14:paraId="0A32E699" w14:textId="77777777" w:rsidR="00D773FD" w:rsidRDefault="00D773FD" w:rsidP="00D773FD"/>
    <w:p w14:paraId="5DC51F65" w14:textId="77777777" w:rsidR="00D773FD" w:rsidRDefault="00D773FD" w:rsidP="00D773FD">
      <w:r>
        <w:t xml:space="preserve">7.2 </w:t>
      </w:r>
      <w:r>
        <w:rPr>
          <w:rFonts w:hint="eastAsia"/>
        </w:rPr>
        <w:t>Реабилитация</w:t>
      </w:r>
      <w:r>
        <w:t xml:space="preserve"> </w:t>
      </w:r>
      <w:r>
        <w:rPr>
          <w:rFonts w:hint="eastAsia"/>
        </w:rPr>
        <w:t>пациентов</w:t>
      </w:r>
    </w:p>
    <w:p w14:paraId="6E525F26" w14:textId="77777777" w:rsidR="00D773FD" w:rsidRDefault="00D773FD" w:rsidP="00D773FD"/>
    <w:p w14:paraId="69191F80" w14:textId="77777777" w:rsidR="00D773FD" w:rsidRDefault="00D773FD" w:rsidP="00D773FD">
      <w:r>
        <w:rPr>
          <w:rFonts w:hint="eastAsia"/>
        </w:rPr>
        <w:t>при</w:t>
      </w:r>
      <w:r>
        <w:t xml:space="preserve"> </w:t>
      </w:r>
      <w:r>
        <w:rPr>
          <w:rFonts w:hint="eastAsia"/>
        </w:rPr>
        <w:t>хронической</w:t>
      </w:r>
      <w:r>
        <w:t xml:space="preserve"> </w:t>
      </w:r>
      <w:r>
        <w:rPr>
          <w:rFonts w:hint="eastAsia"/>
        </w:rPr>
        <w:t>сенсоневральной</w:t>
      </w:r>
      <w:r>
        <w:t xml:space="preserve"> </w:t>
      </w:r>
      <w:r>
        <w:rPr>
          <w:rFonts w:hint="eastAsia"/>
        </w:rPr>
        <w:t>тугоухости</w:t>
      </w:r>
    </w:p>
    <w:p w14:paraId="03DA6485" w14:textId="77777777" w:rsidR="00D773FD" w:rsidRDefault="00D773FD" w:rsidP="00D773FD"/>
    <w:p w14:paraId="6C4EEED2" w14:textId="77777777" w:rsidR="00D773FD" w:rsidRDefault="00D773FD" w:rsidP="00D773FD">
      <w:r>
        <w:t xml:space="preserve">7.3 </w:t>
      </w:r>
      <w:r>
        <w:rPr>
          <w:rFonts w:hint="eastAsia"/>
        </w:rPr>
        <w:t>Обсуждение</w:t>
      </w:r>
      <w:r>
        <w:t xml:space="preserve"> </w:t>
      </w:r>
      <w:r>
        <w:rPr>
          <w:rFonts w:hint="eastAsia"/>
        </w:rPr>
        <w:t>полученных</w:t>
      </w:r>
      <w:r>
        <w:t xml:space="preserve"> </w:t>
      </w:r>
      <w:r>
        <w:rPr>
          <w:rFonts w:hint="eastAsia"/>
        </w:rPr>
        <w:t>результатов</w:t>
      </w:r>
    </w:p>
    <w:p w14:paraId="2B2CEA72" w14:textId="77777777" w:rsidR="00D773FD" w:rsidRDefault="00D773FD" w:rsidP="00D773FD"/>
    <w:p w14:paraId="752AF080" w14:textId="77777777" w:rsidR="00D773FD" w:rsidRDefault="00D773FD" w:rsidP="00D773FD">
      <w:r>
        <w:rPr>
          <w:rFonts w:hint="eastAsia"/>
        </w:rPr>
        <w:t>ЗАКЛЮЧЕНИЕ</w:t>
      </w:r>
    </w:p>
    <w:p w14:paraId="0B595D95" w14:textId="77777777" w:rsidR="00D773FD" w:rsidRDefault="00D773FD" w:rsidP="00D773FD"/>
    <w:p w14:paraId="7E67D300" w14:textId="77777777" w:rsidR="00D773FD" w:rsidRDefault="00D773FD" w:rsidP="00D773FD">
      <w:r>
        <w:rPr>
          <w:rFonts w:hint="eastAsia"/>
        </w:rPr>
        <w:t>ВЫВОДЫ</w:t>
      </w:r>
    </w:p>
    <w:p w14:paraId="701697D7" w14:textId="77777777" w:rsidR="00D773FD" w:rsidRDefault="00D773FD" w:rsidP="00D773FD"/>
    <w:p w14:paraId="2DCC023A" w14:textId="77777777" w:rsidR="00D773FD" w:rsidRDefault="00D773FD" w:rsidP="00D773FD">
      <w:r>
        <w:rPr>
          <w:rFonts w:hint="eastAsia"/>
        </w:rPr>
        <w:lastRenderedPageBreak/>
        <w:t>ПРАКТИЧЕСКИЕ</w:t>
      </w:r>
      <w:r>
        <w:t xml:space="preserve"> </w:t>
      </w:r>
      <w:r>
        <w:rPr>
          <w:rFonts w:hint="eastAsia"/>
        </w:rPr>
        <w:t>РЕКОМЕНДАЦИИ</w:t>
      </w:r>
    </w:p>
    <w:p w14:paraId="067E2CF0" w14:textId="77777777" w:rsidR="00D773FD" w:rsidRDefault="00D773FD" w:rsidP="00D773FD"/>
    <w:p w14:paraId="318E99B4" w14:textId="77777777" w:rsidR="00D773FD" w:rsidRDefault="00D773FD" w:rsidP="00D773FD">
      <w:r>
        <w:rPr>
          <w:rFonts w:hint="eastAsia"/>
        </w:rPr>
        <w:t>СПИСОК</w:t>
      </w:r>
      <w:r>
        <w:t xml:space="preserve"> </w:t>
      </w:r>
      <w:r>
        <w:rPr>
          <w:rFonts w:hint="eastAsia"/>
        </w:rPr>
        <w:t>СОКРАЩЕНИЙ</w:t>
      </w:r>
    </w:p>
    <w:p w14:paraId="46AB4FCE" w14:textId="77777777" w:rsidR="00D773FD" w:rsidRDefault="00D773FD" w:rsidP="00D773FD"/>
    <w:p w14:paraId="35215B44" w14:textId="77777777" w:rsidR="00D773FD" w:rsidRDefault="00D773FD" w:rsidP="00D773FD">
      <w:r>
        <w:rPr>
          <w:rFonts w:hint="eastAsia"/>
        </w:rPr>
        <w:t>СПИСОК</w:t>
      </w:r>
      <w:r>
        <w:t xml:space="preserve"> </w:t>
      </w:r>
      <w:r>
        <w:rPr>
          <w:rFonts w:hint="eastAsia"/>
        </w:rPr>
        <w:t>ЛИТЕРАТУРЫ</w:t>
      </w:r>
    </w:p>
    <w:p w14:paraId="5BB719D7" w14:textId="77777777" w:rsidR="00D773FD" w:rsidRDefault="00D773FD" w:rsidP="00D773FD"/>
    <w:p w14:paraId="3F35707E" w14:textId="1A673AA7" w:rsidR="00D773FD" w:rsidRPr="00D773FD" w:rsidRDefault="00D773FD" w:rsidP="00D773FD">
      <w:r>
        <w:rPr>
          <w:rFonts w:hint="eastAsia"/>
        </w:rPr>
        <w:t>ВВЕДЕНИЕ</w:t>
      </w:r>
    </w:p>
    <w:sectPr w:rsidR="00D773FD" w:rsidRPr="00D773F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A6263" w14:textId="77777777" w:rsidR="00695F71" w:rsidRPr="008D1934" w:rsidRDefault="00695F71">
      <w:pPr>
        <w:spacing w:after="0" w:line="240" w:lineRule="auto"/>
      </w:pPr>
      <w:r w:rsidRPr="008D1934">
        <w:separator/>
      </w:r>
    </w:p>
  </w:endnote>
  <w:endnote w:type="continuationSeparator" w:id="0">
    <w:p w14:paraId="21E6E6B6" w14:textId="77777777" w:rsidR="00695F71" w:rsidRPr="008D1934" w:rsidRDefault="00695F7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9F6EC" w14:textId="77777777" w:rsidR="00695F71" w:rsidRPr="008D1934" w:rsidRDefault="00695F71"/>
    <w:p w14:paraId="50729905" w14:textId="77777777" w:rsidR="00695F71" w:rsidRPr="008D1934" w:rsidRDefault="00695F71"/>
    <w:p w14:paraId="57653420" w14:textId="77777777" w:rsidR="00695F71" w:rsidRPr="008D1934" w:rsidRDefault="00695F71"/>
    <w:p w14:paraId="608D8B43" w14:textId="77777777" w:rsidR="00695F71" w:rsidRPr="008D1934" w:rsidRDefault="00695F71"/>
    <w:p w14:paraId="312468CD" w14:textId="77777777" w:rsidR="00695F71" w:rsidRPr="008D1934" w:rsidRDefault="00695F71"/>
    <w:p w14:paraId="5CD543AF" w14:textId="77777777" w:rsidR="00695F71" w:rsidRPr="008D1934" w:rsidRDefault="00695F71"/>
    <w:p w14:paraId="7C9267CA" w14:textId="77777777" w:rsidR="00695F71" w:rsidRPr="008D1934" w:rsidRDefault="00695F71">
      <w:pPr>
        <w:rPr>
          <w:sz w:val="2"/>
          <w:szCs w:val="2"/>
        </w:rPr>
      </w:pPr>
      <w:r>
        <w:rPr>
          <w:noProof/>
        </w:rPr>
        <mc:AlternateContent>
          <mc:Choice Requires="wps">
            <w:drawing>
              <wp:anchor distT="0" distB="0" distL="63500" distR="63500" simplePos="0" relativeHeight="251660288" behindDoc="1" locked="0" layoutInCell="1" allowOverlap="1" wp14:anchorId="4B247652" wp14:editId="50DBF2C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53F3B0B" w14:textId="77777777" w:rsidR="00695F71" w:rsidRPr="008D1934" w:rsidRDefault="00695F7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24765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3F3B0B" w14:textId="77777777" w:rsidR="00695F71" w:rsidRPr="008D1934" w:rsidRDefault="00695F7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7A49AB5" w14:textId="77777777" w:rsidR="00695F71" w:rsidRPr="008D1934" w:rsidRDefault="00695F71"/>
    <w:p w14:paraId="20CFE201" w14:textId="77777777" w:rsidR="00695F71" w:rsidRPr="008D1934" w:rsidRDefault="00695F71"/>
    <w:p w14:paraId="621E0871" w14:textId="77777777" w:rsidR="00695F71" w:rsidRPr="008D1934" w:rsidRDefault="00695F71">
      <w:pPr>
        <w:rPr>
          <w:sz w:val="2"/>
          <w:szCs w:val="2"/>
        </w:rPr>
      </w:pPr>
      <w:r>
        <w:rPr>
          <w:noProof/>
        </w:rPr>
        <mc:AlternateContent>
          <mc:Choice Requires="wps">
            <w:drawing>
              <wp:anchor distT="0" distB="0" distL="63500" distR="63500" simplePos="0" relativeHeight="251659264" behindDoc="1" locked="0" layoutInCell="1" allowOverlap="1" wp14:anchorId="20FE28C5" wp14:editId="516ECAE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5044182" w14:textId="77777777" w:rsidR="00695F71" w:rsidRPr="008D1934" w:rsidRDefault="00695F7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FE28C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5044182" w14:textId="77777777" w:rsidR="00695F71" w:rsidRPr="008D1934" w:rsidRDefault="00695F7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536CD37" w14:textId="77777777" w:rsidR="00695F71" w:rsidRPr="008D1934" w:rsidRDefault="00695F71"/>
    <w:p w14:paraId="126B7B9E" w14:textId="77777777" w:rsidR="00695F71" w:rsidRPr="008D1934" w:rsidRDefault="00695F71">
      <w:pPr>
        <w:rPr>
          <w:sz w:val="2"/>
          <w:szCs w:val="2"/>
        </w:rPr>
      </w:pPr>
    </w:p>
    <w:p w14:paraId="40721E8F" w14:textId="77777777" w:rsidR="00695F71" w:rsidRPr="008D1934" w:rsidRDefault="00695F71"/>
    <w:p w14:paraId="750B3CB2" w14:textId="77777777" w:rsidR="00695F71" w:rsidRPr="008D1934" w:rsidRDefault="00695F71">
      <w:pPr>
        <w:spacing w:after="0" w:line="240" w:lineRule="auto"/>
      </w:pPr>
    </w:p>
  </w:footnote>
  <w:footnote w:type="continuationSeparator" w:id="0">
    <w:p w14:paraId="24D2D714" w14:textId="77777777" w:rsidR="00695F71" w:rsidRPr="008D1934" w:rsidRDefault="00695F7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71"/>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5719</TotalTime>
  <Pages>5</Pages>
  <Words>432</Words>
  <Characters>2464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2891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967</cp:revision>
  <cp:lastPrinted>2024-05-12T14:21:00Z</cp:lastPrinted>
  <dcterms:created xsi:type="dcterms:W3CDTF">2024-05-12T14:37:00Z</dcterms:created>
  <dcterms:modified xsi:type="dcterms:W3CDTF">2024-05-19T15:41:00Z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