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1C3C3"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hint="eastAsia"/>
          <w:b/>
          <w:bCs/>
          <w:color w:val="222222"/>
          <w:sz w:val="21"/>
          <w:szCs w:val="21"/>
        </w:rPr>
        <w:t>Лелекова</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Татьяна</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Владимировна</w:t>
      </w:r>
      <w:r w:rsidRPr="004B4DD0">
        <w:rPr>
          <w:rFonts w:ascii="Helvetica" w:hAnsi="Helvetica" w:cs="Helvetica"/>
          <w:b/>
          <w:bCs/>
          <w:color w:val="222222"/>
          <w:sz w:val="21"/>
          <w:szCs w:val="21"/>
        </w:rPr>
        <w:t>.</w:t>
      </w:r>
    </w:p>
    <w:p w14:paraId="0ECFF3F3"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hint="eastAsia"/>
          <w:b/>
          <w:bCs/>
          <w:color w:val="222222"/>
          <w:sz w:val="21"/>
          <w:szCs w:val="21"/>
        </w:rPr>
        <w:t>Изучение</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механизмов</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ритмогенеза</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спинального</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центра</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лимфатических</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сердец</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амфибий</w:t>
      </w:r>
      <w:r w:rsidRPr="004B4DD0">
        <w:rPr>
          <w:rFonts w:ascii="Helvetica" w:hAnsi="Helvetica" w:cs="Helvetica"/>
          <w:b/>
          <w:bCs/>
          <w:color w:val="222222"/>
          <w:sz w:val="21"/>
          <w:szCs w:val="21"/>
        </w:rPr>
        <w:t xml:space="preserve"> : </w:t>
      </w:r>
      <w:r w:rsidRPr="004B4DD0">
        <w:rPr>
          <w:rFonts w:ascii="Helvetica" w:hAnsi="Helvetica" w:cs="Helvetica" w:hint="eastAsia"/>
          <w:b/>
          <w:bCs/>
          <w:color w:val="222222"/>
          <w:sz w:val="21"/>
          <w:szCs w:val="21"/>
        </w:rPr>
        <w:t>диссертация</w:t>
      </w:r>
      <w:r w:rsidRPr="004B4DD0">
        <w:rPr>
          <w:rFonts w:ascii="Helvetica" w:hAnsi="Helvetica" w:cs="Helvetica"/>
          <w:b/>
          <w:bCs/>
          <w:color w:val="222222"/>
          <w:sz w:val="21"/>
          <w:szCs w:val="21"/>
        </w:rPr>
        <w:t xml:space="preserve"> ... </w:t>
      </w:r>
      <w:r w:rsidRPr="004B4DD0">
        <w:rPr>
          <w:rFonts w:ascii="Helvetica" w:hAnsi="Helvetica" w:cs="Helvetica" w:hint="eastAsia"/>
          <w:b/>
          <w:bCs/>
          <w:color w:val="222222"/>
          <w:sz w:val="21"/>
          <w:szCs w:val="21"/>
        </w:rPr>
        <w:t>кандидата</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биологических</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наук</w:t>
      </w:r>
      <w:r w:rsidRPr="004B4DD0">
        <w:rPr>
          <w:rFonts w:ascii="Helvetica" w:hAnsi="Helvetica" w:cs="Helvetica"/>
          <w:b/>
          <w:bCs/>
          <w:color w:val="222222"/>
          <w:sz w:val="21"/>
          <w:szCs w:val="21"/>
        </w:rPr>
        <w:t xml:space="preserve"> : 03.00.13. - </w:t>
      </w:r>
      <w:r w:rsidRPr="004B4DD0">
        <w:rPr>
          <w:rFonts w:ascii="Helvetica" w:hAnsi="Helvetica" w:cs="Helvetica" w:hint="eastAsia"/>
          <w:b/>
          <w:bCs/>
          <w:color w:val="222222"/>
          <w:sz w:val="21"/>
          <w:szCs w:val="21"/>
        </w:rPr>
        <w:t>Москва</w:t>
      </w:r>
      <w:r w:rsidRPr="004B4DD0">
        <w:rPr>
          <w:rFonts w:ascii="Helvetica" w:hAnsi="Helvetica" w:cs="Helvetica"/>
          <w:b/>
          <w:bCs/>
          <w:color w:val="222222"/>
          <w:sz w:val="21"/>
          <w:szCs w:val="21"/>
        </w:rPr>
        <w:t xml:space="preserve">, 1984. - 136 </w:t>
      </w:r>
      <w:r w:rsidRPr="004B4DD0">
        <w:rPr>
          <w:rFonts w:ascii="Helvetica" w:hAnsi="Helvetica" w:cs="Helvetica" w:hint="eastAsia"/>
          <w:b/>
          <w:bCs/>
          <w:color w:val="222222"/>
          <w:sz w:val="21"/>
          <w:szCs w:val="21"/>
        </w:rPr>
        <w:t>с</w:t>
      </w:r>
      <w:r w:rsidRPr="004B4DD0">
        <w:rPr>
          <w:rFonts w:ascii="Helvetica" w:hAnsi="Helvetica" w:cs="Helvetica"/>
          <w:b/>
          <w:bCs/>
          <w:color w:val="222222"/>
          <w:sz w:val="21"/>
          <w:szCs w:val="21"/>
        </w:rPr>
        <w:t xml:space="preserve">. : </w:t>
      </w:r>
      <w:r w:rsidRPr="004B4DD0">
        <w:rPr>
          <w:rFonts w:ascii="Helvetica" w:hAnsi="Helvetica" w:cs="Helvetica" w:hint="eastAsia"/>
          <w:b/>
          <w:bCs/>
          <w:color w:val="222222"/>
          <w:sz w:val="21"/>
          <w:szCs w:val="21"/>
        </w:rPr>
        <w:t>ил</w:t>
      </w:r>
      <w:r w:rsidRPr="004B4DD0">
        <w:rPr>
          <w:rFonts w:ascii="Helvetica" w:hAnsi="Helvetica" w:cs="Helvetica"/>
          <w:b/>
          <w:bCs/>
          <w:color w:val="222222"/>
          <w:sz w:val="21"/>
          <w:szCs w:val="21"/>
        </w:rPr>
        <w:t>.</w:t>
      </w:r>
    </w:p>
    <w:p w14:paraId="5ACE582A"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hint="eastAsia"/>
          <w:b/>
          <w:bCs/>
          <w:color w:val="222222"/>
          <w:sz w:val="21"/>
          <w:szCs w:val="21"/>
        </w:rPr>
        <w:t>больше</w:t>
      </w:r>
    </w:p>
    <w:p w14:paraId="39192783"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hint="eastAsia"/>
          <w:b/>
          <w:bCs/>
          <w:color w:val="222222"/>
          <w:sz w:val="21"/>
          <w:szCs w:val="21"/>
        </w:rPr>
        <w:t>Цитаты</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из</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текста</w:t>
      </w:r>
      <w:r w:rsidRPr="004B4DD0">
        <w:rPr>
          <w:rFonts w:ascii="Helvetica" w:hAnsi="Helvetica" w:cs="Helvetica"/>
          <w:b/>
          <w:bCs/>
          <w:color w:val="222222"/>
          <w:sz w:val="21"/>
          <w:szCs w:val="21"/>
        </w:rPr>
        <w:t>:</w:t>
      </w:r>
    </w:p>
    <w:p w14:paraId="150DA7C8"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hint="eastAsia"/>
          <w:b/>
          <w:bCs/>
          <w:color w:val="222222"/>
          <w:sz w:val="21"/>
          <w:szCs w:val="21"/>
        </w:rPr>
        <w:t>стр</w:t>
      </w:r>
      <w:r w:rsidRPr="004B4DD0">
        <w:rPr>
          <w:rFonts w:ascii="Helvetica" w:hAnsi="Helvetica" w:cs="Helvetica"/>
          <w:b/>
          <w:bCs/>
          <w:color w:val="222222"/>
          <w:sz w:val="21"/>
          <w:szCs w:val="21"/>
        </w:rPr>
        <w:t>. 1</w:t>
      </w:r>
    </w:p>
    <w:p w14:paraId="47EA594E"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hint="eastAsia"/>
          <w:b/>
          <w:bCs/>
          <w:color w:val="222222"/>
          <w:sz w:val="21"/>
          <w:szCs w:val="21"/>
        </w:rPr>
        <w:t>Биологический</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факультет</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На</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правах</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рукописи</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УДК</w:t>
      </w:r>
      <w:r w:rsidRPr="004B4DD0">
        <w:rPr>
          <w:rFonts w:ascii="Helvetica" w:hAnsi="Helvetica" w:cs="Helvetica"/>
          <w:b/>
          <w:bCs/>
          <w:color w:val="222222"/>
          <w:sz w:val="21"/>
          <w:szCs w:val="21"/>
        </w:rPr>
        <w:t xml:space="preserve"> 6 1 2 . 8 3 4 : 6 1 2 . 8 1 4 + 6 1 2 . 8 . 0 1 5 </w:t>
      </w:r>
      <w:r w:rsidRPr="004B4DD0">
        <w:rPr>
          <w:rFonts w:ascii="Helvetica" w:hAnsi="Helvetica" w:cs="Helvetica" w:hint="eastAsia"/>
          <w:b/>
          <w:bCs/>
          <w:color w:val="222222"/>
          <w:sz w:val="21"/>
          <w:szCs w:val="21"/>
        </w:rPr>
        <w:t>ЛЕЛЕКОВА</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Татьяна</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Владимировна</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ИЗУЧЕНИЕ</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МЕХАНИЗМОВ</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РЙТМОГЕШЗА</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СПИНАЛЬНОГО</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ЦЕНТРА</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ЛИМФАТИЧЕСКИХ</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СЕРДЕЦ</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АМЙБИЙ</w:t>
      </w:r>
      <w:r w:rsidRPr="004B4DD0">
        <w:rPr>
          <w:rFonts w:ascii="Helvetica" w:hAnsi="Helvetica" w:cs="Helvetica"/>
          <w:b/>
          <w:bCs/>
          <w:color w:val="222222"/>
          <w:sz w:val="21"/>
          <w:szCs w:val="21"/>
        </w:rPr>
        <w:t xml:space="preserve"> 0 3 . 0 0 . 1 3 - </w:t>
      </w:r>
      <w:r w:rsidRPr="004B4DD0">
        <w:rPr>
          <w:rFonts w:ascii="Helvetica" w:hAnsi="Helvetica" w:cs="Helvetica" w:hint="eastAsia"/>
          <w:b/>
          <w:bCs/>
          <w:color w:val="222222"/>
          <w:sz w:val="21"/>
          <w:szCs w:val="21"/>
        </w:rPr>
        <w:t>физиология</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человека</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и</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животных</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Диссертация</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на</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соискание</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ученой</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степени</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кандидата</w:t>
      </w:r>
    </w:p>
    <w:p w14:paraId="0470E147"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hint="eastAsia"/>
          <w:b/>
          <w:bCs/>
          <w:color w:val="222222"/>
          <w:sz w:val="21"/>
          <w:szCs w:val="21"/>
        </w:rPr>
        <w:t>стр</w:t>
      </w:r>
      <w:r w:rsidRPr="004B4DD0">
        <w:rPr>
          <w:rFonts w:ascii="Helvetica" w:hAnsi="Helvetica" w:cs="Helvetica"/>
          <w:b/>
          <w:bCs/>
          <w:color w:val="222222"/>
          <w:sz w:val="21"/>
          <w:szCs w:val="21"/>
        </w:rPr>
        <w:t>. 2</w:t>
      </w:r>
    </w:p>
    <w:p w14:paraId="797F0F65"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hint="eastAsia"/>
          <w:b/>
          <w:bCs/>
          <w:color w:val="222222"/>
          <w:sz w:val="21"/>
          <w:szCs w:val="21"/>
        </w:rPr>
        <w:t>ЛИТЕРАТУРЫ</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Глава</w:t>
      </w:r>
      <w:r w:rsidRPr="004B4DD0">
        <w:rPr>
          <w:rFonts w:ascii="Helvetica" w:hAnsi="Helvetica" w:cs="Helvetica"/>
          <w:b/>
          <w:bCs/>
          <w:color w:val="222222"/>
          <w:sz w:val="21"/>
          <w:szCs w:val="21"/>
        </w:rPr>
        <w:t xml:space="preserve"> I. </w:t>
      </w:r>
      <w:r w:rsidRPr="004B4DD0">
        <w:rPr>
          <w:rFonts w:ascii="Helvetica" w:hAnsi="Helvetica" w:cs="Helvetica" w:hint="eastAsia"/>
          <w:b/>
          <w:bCs/>
          <w:color w:val="222222"/>
          <w:sz w:val="21"/>
          <w:szCs w:val="21"/>
        </w:rPr>
        <w:t>Центр</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лий</w:t>
      </w:r>
      <w:r w:rsidRPr="004B4DD0">
        <w:rPr>
          <w:rFonts w:ascii="Helvetica" w:hAnsi="Helvetica" w:cs="Helvetica"/>
          <w:b/>
          <w:bCs/>
          <w:color w:val="222222"/>
          <w:sz w:val="21"/>
          <w:szCs w:val="21"/>
        </w:rPr>
        <w:t>!</w:t>
      </w:r>
      <w:r w:rsidRPr="004B4DD0">
        <w:rPr>
          <w:rFonts w:ascii="Helvetica" w:hAnsi="Helvetica" w:cs="Helvetica" w:hint="eastAsia"/>
          <w:b/>
          <w:bCs/>
          <w:color w:val="222222"/>
          <w:sz w:val="21"/>
          <w:szCs w:val="21"/>
        </w:rPr>
        <w:t>й</w:t>
      </w:r>
      <w:r w:rsidRPr="004B4DD0">
        <w:rPr>
          <w:rFonts w:ascii="Helvetica" w:hAnsi="Helvetica" w:cs="Helvetica"/>
          <w:b/>
          <w:bCs/>
          <w:color w:val="222222"/>
          <w:sz w:val="21"/>
          <w:szCs w:val="21"/>
        </w:rPr>
        <w:t>^</w:t>
      </w:r>
      <w:r w:rsidRPr="004B4DD0">
        <w:rPr>
          <w:rFonts w:ascii="Helvetica" w:hAnsi="Helvetica" w:cs="Helvetica" w:hint="eastAsia"/>
          <w:b/>
          <w:bCs/>
          <w:color w:val="222222"/>
          <w:sz w:val="21"/>
          <w:szCs w:val="21"/>
        </w:rPr>
        <w:t>атических</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сердец</w:t>
      </w:r>
      <w:r w:rsidRPr="004B4DD0">
        <w:rPr>
          <w:rFonts w:ascii="Helvetica" w:hAnsi="Helvetica" w:cs="Helvetica"/>
          <w:b/>
          <w:bCs/>
          <w:color w:val="222222"/>
          <w:sz w:val="21"/>
          <w:szCs w:val="21"/>
        </w:rPr>
        <w:t xml:space="preserve"> - </w:t>
      </w:r>
      <w:r w:rsidRPr="004B4DD0">
        <w:rPr>
          <w:rFonts w:ascii="Helvetica" w:hAnsi="Helvetica" w:cs="Helvetica" w:hint="eastAsia"/>
          <w:b/>
          <w:bCs/>
          <w:color w:val="222222"/>
          <w:sz w:val="21"/>
          <w:szCs w:val="21"/>
        </w:rPr>
        <w:t>спинальный</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центр</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автоматии</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w:t>
      </w:r>
      <w:r w:rsidRPr="004B4DD0">
        <w:rPr>
          <w:rFonts w:ascii="Helvetica" w:hAnsi="Helvetica" w:cs="Helvetica"/>
          <w:b/>
          <w:bCs/>
          <w:color w:val="222222"/>
          <w:sz w:val="21"/>
          <w:szCs w:val="21"/>
        </w:rPr>
        <w:t xml:space="preserve"> I. </w:t>
      </w:r>
      <w:r w:rsidRPr="004B4DD0">
        <w:rPr>
          <w:rFonts w:ascii="Helvetica" w:hAnsi="Helvetica" w:cs="Helvetica" w:hint="eastAsia"/>
          <w:b/>
          <w:bCs/>
          <w:color w:val="222222"/>
          <w:sz w:val="21"/>
          <w:szCs w:val="21"/>
        </w:rPr>
        <w:t>Из</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истории</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вопроса</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о</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лимфатическом</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w:t>
      </w:r>
      <w:r w:rsidRPr="004B4DD0">
        <w:rPr>
          <w:rFonts w:ascii="Helvetica" w:hAnsi="Helvetica" w:cs="Helvetica"/>
          <w:b/>
          <w:bCs/>
          <w:color w:val="222222"/>
          <w:sz w:val="21"/>
          <w:szCs w:val="21"/>
        </w:rPr>
        <w:t xml:space="preserve"> 2. </w:t>
      </w:r>
      <w:r w:rsidRPr="004B4DD0">
        <w:rPr>
          <w:rFonts w:ascii="Helvetica" w:hAnsi="Helvetica" w:cs="Helvetica" w:hint="eastAsia"/>
          <w:b/>
          <w:bCs/>
          <w:color w:val="222222"/>
          <w:sz w:val="21"/>
          <w:szCs w:val="21"/>
        </w:rPr>
        <w:t>§</w:t>
      </w:r>
      <w:r w:rsidRPr="004B4DD0">
        <w:rPr>
          <w:rFonts w:ascii="Helvetica" w:hAnsi="Helvetica" w:cs="Helvetica"/>
          <w:b/>
          <w:bCs/>
          <w:color w:val="222222"/>
          <w:sz w:val="21"/>
          <w:szCs w:val="21"/>
        </w:rPr>
        <w:t xml:space="preserve"> 3, </w:t>
      </w:r>
      <w:r w:rsidRPr="004B4DD0">
        <w:rPr>
          <w:rFonts w:ascii="Helvetica" w:hAnsi="Helvetica" w:cs="Helvetica" w:hint="eastAsia"/>
          <w:b/>
          <w:bCs/>
          <w:color w:val="222222"/>
          <w:sz w:val="21"/>
          <w:szCs w:val="21"/>
        </w:rPr>
        <w:t>§</w:t>
      </w:r>
      <w:r w:rsidRPr="004B4DD0">
        <w:rPr>
          <w:rFonts w:ascii="Helvetica" w:hAnsi="Helvetica" w:cs="Helvetica"/>
          <w:b/>
          <w:bCs/>
          <w:color w:val="222222"/>
          <w:sz w:val="21"/>
          <w:szCs w:val="21"/>
        </w:rPr>
        <w:t xml:space="preserve"> 4. </w:t>
      </w:r>
      <w:r w:rsidRPr="004B4DD0">
        <w:rPr>
          <w:rFonts w:ascii="Helvetica" w:hAnsi="Helvetica" w:cs="Helvetica" w:hint="eastAsia"/>
          <w:b/>
          <w:bCs/>
          <w:color w:val="222222"/>
          <w:sz w:val="21"/>
          <w:szCs w:val="21"/>
        </w:rPr>
        <w:t>§</w:t>
      </w:r>
      <w:r w:rsidRPr="004B4DD0">
        <w:rPr>
          <w:rFonts w:ascii="Helvetica" w:hAnsi="Helvetica" w:cs="Helvetica"/>
          <w:b/>
          <w:bCs/>
          <w:color w:val="222222"/>
          <w:sz w:val="21"/>
          <w:szCs w:val="21"/>
        </w:rPr>
        <w:t xml:space="preserve"> 5, </w:t>
      </w:r>
      <w:r w:rsidRPr="004B4DD0">
        <w:rPr>
          <w:rFonts w:ascii="Helvetica" w:hAnsi="Helvetica" w:cs="Helvetica" w:hint="eastAsia"/>
          <w:b/>
          <w:bCs/>
          <w:color w:val="222222"/>
          <w:sz w:val="21"/>
          <w:szCs w:val="21"/>
        </w:rPr>
        <w:t>центре</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Структурно</w:t>
      </w:r>
      <w:r w:rsidRPr="004B4DD0">
        <w:rPr>
          <w:rFonts w:ascii="Helvetica" w:hAnsi="Helvetica" w:cs="Helvetica"/>
          <w:b/>
          <w:bCs/>
          <w:color w:val="222222"/>
          <w:sz w:val="21"/>
          <w:szCs w:val="21"/>
        </w:rPr>
        <w:t>-</w:t>
      </w:r>
      <w:r w:rsidRPr="004B4DD0">
        <w:rPr>
          <w:rFonts w:ascii="Helvetica" w:hAnsi="Helvetica" w:cs="Helvetica" w:hint="eastAsia"/>
          <w:b/>
          <w:bCs/>
          <w:color w:val="222222"/>
          <w:sz w:val="21"/>
          <w:szCs w:val="21"/>
        </w:rPr>
        <w:t>функциональная</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организация</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лимфатического</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центра</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Функциональные</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особенности</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лимфатическо­</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го</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центра</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Рефлекторная</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регуляция</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деятельности</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лим­</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фатического</w:t>
      </w:r>
    </w:p>
    <w:p w14:paraId="1A7E9526"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hint="eastAsia"/>
          <w:b/>
          <w:bCs/>
          <w:color w:val="222222"/>
          <w:sz w:val="21"/>
          <w:szCs w:val="21"/>
        </w:rPr>
        <w:t>стр</w:t>
      </w:r>
      <w:r w:rsidRPr="004B4DD0">
        <w:rPr>
          <w:rFonts w:ascii="Helvetica" w:hAnsi="Helvetica" w:cs="Helvetica"/>
          <w:b/>
          <w:bCs/>
          <w:color w:val="222222"/>
          <w:sz w:val="21"/>
          <w:szCs w:val="21"/>
        </w:rPr>
        <w:t>. 9</w:t>
      </w:r>
    </w:p>
    <w:p w14:paraId="052C853C"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hint="eastAsia"/>
          <w:b/>
          <w:bCs/>
          <w:color w:val="222222"/>
          <w:sz w:val="21"/>
          <w:szCs w:val="21"/>
        </w:rPr>
        <w:t>В</w:t>
      </w:r>
      <w:r w:rsidRPr="004B4DD0">
        <w:rPr>
          <w:rFonts w:ascii="Helvetica" w:hAnsi="Helvetica" w:cs="Helvetica"/>
          <w:b/>
          <w:bCs/>
          <w:color w:val="222222"/>
          <w:sz w:val="21"/>
          <w:szCs w:val="21"/>
        </w:rPr>
        <w:t>.</w:t>
      </w:r>
      <w:r w:rsidRPr="004B4DD0">
        <w:rPr>
          <w:rFonts w:ascii="Helvetica" w:hAnsi="Helvetica" w:cs="Helvetica" w:hint="eastAsia"/>
          <w:b/>
          <w:bCs/>
          <w:color w:val="222222"/>
          <w:sz w:val="21"/>
          <w:szCs w:val="21"/>
        </w:rPr>
        <w:t>Т</w:t>
      </w:r>
      <w:r w:rsidRPr="004B4DD0">
        <w:rPr>
          <w:rFonts w:ascii="Helvetica" w:hAnsi="Helvetica" w:cs="Helvetica"/>
          <w:b/>
          <w:bCs/>
          <w:color w:val="222222"/>
          <w:sz w:val="21"/>
          <w:szCs w:val="21"/>
        </w:rPr>
        <w:t>.</w:t>
      </w:r>
      <w:r w:rsidRPr="004B4DD0">
        <w:rPr>
          <w:rFonts w:ascii="Helvetica" w:hAnsi="Helvetica" w:cs="Helvetica" w:hint="eastAsia"/>
          <w:b/>
          <w:bCs/>
          <w:color w:val="222222"/>
          <w:sz w:val="21"/>
          <w:szCs w:val="21"/>
        </w:rPr>
        <w:t>Шалатонина</w:t>
      </w:r>
      <w:r w:rsidRPr="004B4DD0">
        <w:rPr>
          <w:rFonts w:ascii="Helvetica" w:hAnsi="Helvetica" w:cs="Helvetica"/>
          <w:b/>
          <w:bCs/>
          <w:color w:val="222222"/>
          <w:sz w:val="21"/>
          <w:szCs w:val="21"/>
        </w:rPr>
        <w:t xml:space="preserve"> (1967), </w:t>
      </w:r>
      <w:r w:rsidRPr="004B4DD0">
        <w:rPr>
          <w:rFonts w:ascii="Helvetica" w:hAnsi="Helvetica" w:cs="Helvetica" w:hint="eastAsia"/>
          <w:b/>
          <w:bCs/>
          <w:color w:val="222222"/>
          <w:sz w:val="21"/>
          <w:szCs w:val="21"/>
        </w:rPr>
        <w:t>Шуха</w:t>
      </w:r>
      <w:r w:rsidRPr="004B4DD0">
        <w:rPr>
          <w:rFonts w:ascii="Helvetica" w:hAnsi="Helvetica" w:cs="Helvetica"/>
          <w:b/>
          <w:bCs/>
          <w:color w:val="222222"/>
          <w:sz w:val="21"/>
          <w:szCs w:val="21"/>
        </w:rPr>
        <w:t xml:space="preserve"> ( Such , 1964; 1968), </w:t>
      </w:r>
      <w:r w:rsidRPr="004B4DD0">
        <w:rPr>
          <w:rFonts w:ascii="Helvetica" w:hAnsi="Helvetica" w:cs="Helvetica" w:hint="eastAsia"/>
          <w:b/>
          <w:bCs/>
          <w:color w:val="222222"/>
          <w:sz w:val="21"/>
          <w:szCs w:val="21"/>
        </w:rPr>
        <w:t>также</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указывают</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на</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наличие</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интраспинальных</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путей</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связывающих</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центры</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верхних</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и</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нижних</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лимфатических</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сердец</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В</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то</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же</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время</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при</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изучении</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работы</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нижних</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лимфатических</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сердец</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была</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показана</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их</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независимость</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от</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работы</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центра</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верхних</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лимфатических</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сердец</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Ручинская</w:t>
      </w:r>
      <w:r w:rsidRPr="004B4DD0">
        <w:rPr>
          <w:rFonts w:ascii="Helvetica" w:hAnsi="Helvetica" w:cs="Helvetica"/>
          <w:b/>
          <w:bCs/>
          <w:color w:val="222222"/>
          <w:sz w:val="21"/>
          <w:szCs w:val="21"/>
        </w:rPr>
        <w:t>,</w:t>
      </w:r>
    </w:p>
    <w:p w14:paraId="18000BA4" w14:textId="77777777" w:rsidR="004B4DD0" w:rsidRPr="004B4DD0" w:rsidRDefault="004B4DD0" w:rsidP="004B4DD0">
      <w:pPr>
        <w:rPr>
          <w:rFonts w:ascii="Helvetica" w:hAnsi="Helvetica" w:cs="Helvetica"/>
          <w:b/>
          <w:bCs/>
          <w:color w:val="222222"/>
          <w:sz w:val="21"/>
          <w:szCs w:val="21"/>
        </w:rPr>
      </w:pPr>
    </w:p>
    <w:p w14:paraId="54CB58EF"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hint="eastAsia"/>
          <w:b/>
          <w:bCs/>
          <w:color w:val="222222"/>
          <w:sz w:val="21"/>
          <w:szCs w:val="21"/>
        </w:rPr>
        <w:t>Оглавление</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диссертации</w:t>
      </w:r>
    </w:p>
    <w:p w14:paraId="181FB82C"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hint="eastAsia"/>
          <w:b/>
          <w:bCs/>
          <w:color w:val="222222"/>
          <w:sz w:val="21"/>
          <w:szCs w:val="21"/>
        </w:rPr>
        <w:t>кандидат</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биологических</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наук</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Лелекова</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Татьяна</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Владимировна</w:t>
      </w:r>
    </w:p>
    <w:p w14:paraId="13E92051"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hint="eastAsia"/>
          <w:b/>
          <w:bCs/>
          <w:color w:val="222222"/>
          <w:sz w:val="21"/>
          <w:szCs w:val="21"/>
        </w:rPr>
        <w:lastRenderedPageBreak/>
        <w:t>ВВЕДЕНИЕ</w:t>
      </w:r>
    </w:p>
    <w:p w14:paraId="71897CF8" w14:textId="77777777" w:rsidR="004B4DD0" w:rsidRPr="004B4DD0" w:rsidRDefault="004B4DD0" w:rsidP="004B4DD0">
      <w:pPr>
        <w:rPr>
          <w:rFonts w:ascii="Helvetica" w:hAnsi="Helvetica" w:cs="Helvetica"/>
          <w:b/>
          <w:bCs/>
          <w:color w:val="222222"/>
          <w:sz w:val="21"/>
          <w:szCs w:val="21"/>
        </w:rPr>
      </w:pPr>
    </w:p>
    <w:p w14:paraId="428C231D"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hint="eastAsia"/>
          <w:b/>
          <w:bCs/>
          <w:color w:val="222222"/>
          <w:sz w:val="21"/>
          <w:szCs w:val="21"/>
        </w:rPr>
        <w:t>ОБЗОР</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ЛИТЕРАТУРЫ</w:t>
      </w:r>
    </w:p>
    <w:p w14:paraId="152BF477" w14:textId="77777777" w:rsidR="004B4DD0" w:rsidRPr="004B4DD0" w:rsidRDefault="004B4DD0" w:rsidP="004B4DD0">
      <w:pPr>
        <w:rPr>
          <w:rFonts w:ascii="Helvetica" w:hAnsi="Helvetica" w:cs="Helvetica"/>
          <w:b/>
          <w:bCs/>
          <w:color w:val="222222"/>
          <w:sz w:val="21"/>
          <w:szCs w:val="21"/>
        </w:rPr>
      </w:pPr>
    </w:p>
    <w:p w14:paraId="524E4668"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hint="eastAsia"/>
          <w:b/>
          <w:bCs/>
          <w:color w:val="222222"/>
          <w:sz w:val="21"/>
          <w:szCs w:val="21"/>
        </w:rPr>
        <w:t>Глава</w:t>
      </w:r>
      <w:r w:rsidRPr="004B4DD0">
        <w:rPr>
          <w:rFonts w:ascii="Helvetica" w:hAnsi="Helvetica" w:cs="Helvetica"/>
          <w:b/>
          <w:bCs/>
          <w:color w:val="222222"/>
          <w:sz w:val="21"/>
          <w:szCs w:val="21"/>
        </w:rPr>
        <w:t xml:space="preserve"> I. </w:t>
      </w:r>
      <w:r w:rsidRPr="004B4DD0">
        <w:rPr>
          <w:rFonts w:ascii="Helvetica" w:hAnsi="Helvetica" w:cs="Helvetica" w:hint="eastAsia"/>
          <w:b/>
          <w:bCs/>
          <w:color w:val="222222"/>
          <w:sz w:val="21"/>
          <w:szCs w:val="21"/>
        </w:rPr>
        <w:t>Центр</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лимфатических</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сердец</w:t>
      </w:r>
      <w:r w:rsidRPr="004B4DD0">
        <w:rPr>
          <w:rFonts w:ascii="Helvetica" w:hAnsi="Helvetica" w:cs="Helvetica"/>
          <w:b/>
          <w:bCs/>
          <w:color w:val="222222"/>
          <w:sz w:val="21"/>
          <w:szCs w:val="21"/>
        </w:rPr>
        <w:t xml:space="preserve"> - </w:t>
      </w:r>
      <w:r w:rsidRPr="004B4DD0">
        <w:rPr>
          <w:rFonts w:ascii="Helvetica" w:hAnsi="Helvetica" w:cs="Helvetica" w:hint="eastAsia"/>
          <w:b/>
          <w:bCs/>
          <w:color w:val="222222"/>
          <w:sz w:val="21"/>
          <w:szCs w:val="21"/>
        </w:rPr>
        <w:t>спинальный</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центр</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автоматии</w:t>
      </w:r>
      <w:r w:rsidRPr="004B4DD0">
        <w:rPr>
          <w:rFonts w:ascii="Helvetica" w:hAnsi="Helvetica" w:cs="Helvetica"/>
          <w:b/>
          <w:bCs/>
          <w:color w:val="222222"/>
          <w:sz w:val="21"/>
          <w:szCs w:val="21"/>
        </w:rPr>
        <w:t>.</w:t>
      </w:r>
    </w:p>
    <w:p w14:paraId="1FEFE112" w14:textId="77777777" w:rsidR="004B4DD0" w:rsidRPr="004B4DD0" w:rsidRDefault="004B4DD0" w:rsidP="004B4DD0">
      <w:pPr>
        <w:rPr>
          <w:rFonts w:ascii="Helvetica" w:hAnsi="Helvetica" w:cs="Helvetica"/>
          <w:b/>
          <w:bCs/>
          <w:color w:val="222222"/>
          <w:sz w:val="21"/>
          <w:szCs w:val="21"/>
        </w:rPr>
      </w:pPr>
    </w:p>
    <w:p w14:paraId="509A287C"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hint="eastAsia"/>
          <w:b/>
          <w:bCs/>
          <w:color w:val="222222"/>
          <w:sz w:val="21"/>
          <w:szCs w:val="21"/>
        </w:rPr>
        <w:t>§</w:t>
      </w:r>
      <w:r w:rsidRPr="004B4DD0">
        <w:rPr>
          <w:rFonts w:ascii="Helvetica" w:hAnsi="Helvetica" w:cs="Helvetica"/>
          <w:b/>
          <w:bCs/>
          <w:color w:val="222222"/>
          <w:sz w:val="21"/>
          <w:szCs w:val="21"/>
        </w:rPr>
        <w:t xml:space="preserve"> I. </w:t>
      </w:r>
      <w:r w:rsidRPr="004B4DD0">
        <w:rPr>
          <w:rFonts w:ascii="Helvetica" w:hAnsi="Helvetica" w:cs="Helvetica" w:hint="eastAsia"/>
          <w:b/>
          <w:bCs/>
          <w:color w:val="222222"/>
          <w:sz w:val="21"/>
          <w:szCs w:val="21"/>
        </w:rPr>
        <w:t>Из</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истории</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вопроса</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о</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лимфатическом</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центре</w:t>
      </w:r>
    </w:p>
    <w:p w14:paraId="450FF8AF" w14:textId="77777777" w:rsidR="004B4DD0" w:rsidRPr="004B4DD0" w:rsidRDefault="004B4DD0" w:rsidP="004B4DD0">
      <w:pPr>
        <w:rPr>
          <w:rFonts w:ascii="Helvetica" w:hAnsi="Helvetica" w:cs="Helvetica"/>
          <w:b/>
          <w:bCs/>
          <w:color w:val="222222"/>
          <w:sz w:val="21"/>
          <w:szCs w:val="21"/>
        </w:rPr>
      </w:pPr>
    </w:p>
    <w:p w14:paraId="10C43109"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hint="eastAsia"/>
          <w:b/>
          <w:bCs/>
          <w:color w:val="222222"/>
          <w:sz w:val="21"/>
          <w:szCs w:val="21"/>
        </w:rPr>
        <w:t>§</w:t>
      </w:r>
      <w:r w:rsidRPr="004B4DD0">
        <w:rPr>
          <w:rFonts w:ascii="Helvetica" w:hAnsi="Helvetica" w:cs="Helvetica"/>
          <w:b/>
          <w:bCs/>
          <w:color w:val="222222"/>
          <w:sz w:val="21"/>
          <w:szCs w:val="21"/>
        </w:rPr>
        <w:t xml:space="preserve"> 2. </w:t>
      </w:r>
      <w:r w:rsidRPr="004B4DD0">
        <w:rPr>
          <w:rFonts w:ascii="Helvetica" w:hAnsi="Helvetica" w:cs="Helvetica" w:hint="eastAsia"/>
          <w:b/>
          <w:bCs/>
          <w:color w:val="222222"/>
          <w:sz w:val="21"/>
          <w:szCs w:val="21"/>
        </w:rPr>
        <w:t>Структурно</w:t>
      </w:r>
      <w:r w:rsidRPr="004B4DD0">
        <w:rPr>
          <w:rFonts w:ascii="Helvetica" w:hAnsi="Helvetica" w:cs="Helvetica"/>
          <w:b/>
          <w:bCs/>
          <w:color w:val="222222"/>
          <w:sz w:val="21"/>
          <w:szCs w:val="21"/>
        </w:rPr>
        <w:t>-</w:t>
      </w:r>
      <w:r w:rsidRPr="004B4DD0">
        <w:rPr>
          <w:rFonts w:ascii="Helvetica" w:hAnsi="Helvetica" w:cs="Helvetica" w:hint="eastAsia"/>
          <w:b/>
          <w:bCs/>
          <w:color w:val="222222"/>
          <w:sz w:val="21"/>
          <w:szCs w:val="21"/>
        </w:rPr>
        <w:t>функциональная</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организация</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лимфатического</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центра</w:t>
      </w:r>
      <w:r w:rsidRPr="004B4DD0">
        <w:rPr>
          <w:rFonts w:ascii="Helvetica" w:hAnsi="Helvetica" w:cs="Helvetica"/>
          <w:b/>
          <w:bCs/>
          <w:color w:val="222222"/>
          <w:sz w:val="21"/>
          <w:szCs w:val="21"/>
        </w:rPr>
        <w:t>.</w:t>
      </w:r>
    </w:p>
    <w:p w14:paraId="5199E97B" w14:textId="77777777" w:rsidR="004B4DD0" w:rsidRPr="004B4DD0" w:rsidRDefault="004B4DD0" w:rsidP="004B4DD0">
      <w:pPr>
        <w:rPr>
          <w:rFonts w:ascii="Helvetica" w:hAnsi="Helvetica" w:cs="Helvetica"/>
          <w:b/>
          <w:bCs/>
          <w:color w:val="222222"/>
          <w:sz w:val="21"/>
          <w:szCs w:val="21"/>
        </w:rPr>
      </w:pPr>
    </w:p>
    <w:p w14:paraId="189EEAE7"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hint="eastAsia"/>
          <w:b/>
          <w:bCs/>
          <w:color w:val="222222"/>
          <w:sz w:val="21"/>
          <w:szCs w:val="21"/>
        </w:rPr>
        <w:t>§</w:t>
      </w:r>
      <w:r w:rsidRPr="004B4DD0">
        <w:rPr>
          <w:rFonts w:ascii="Helvetica" w:hAnsi="Helvetica" w:cs="Helvetica"/>
          <w:b/>
          <w:bCs/>
          <w:color w:val="222222"/>
          <w:sz w:val="21"/>
          <w:szCs w:val="21"/>
        </w:rPr>
        <w:t xml:space="preserve"> 3. </w:t>
      </w:r>
      <w:r w:rsidRPr="004B4DD0">
        <w:rPr>
          <w:rFonts w:ascii="Helvetica" w:hAnsi="Helvetica" w:cs="Helvetica" w:hint="eastAsia"/>
          <w:b/>
          <w:bCs/>
          <w:color w:val="222222"/>
          <w:sz w:val="21"/>
          <w:szCs w:val="21"/>
        </w:rPr>
        <w:t>Функциональные</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особенности</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лимфатического</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центра</w:t>
      </w:r>
      <w:r w:rsidRPr="004B4DD0">
        <w:rPr>
          <w:rFonts w:ascii="Helvetica" w:hAnsi="Helvetica" w:cs="Helvetica"/>
          <w:b/>
          <w:bCs/>
          <w:color w:val="222222"/>
          <w:sz w:val="21"/>
          <w:szCs w:val="21"/>
        </w:rPr>
        <w:t>.</w:t>
      </w:r>
    </w:p>
    <w:p w14:paraId="23A663E1" w14:textId="77777777" w:rsidR="004B4DD0" w:rsidRPr="004B4DD0" w:rsidRDefault="004B4DD0" w:rsidP="004B4DD0">
      <w:pPr>
        <w:rPr>
          <w:rFonts w:ascii="Helvetica" w:hAnsi="Helvetica" w:cs="Helvetica"/>
          <w:b/>
          <w:bCs/>
          <w:color w:val="222222"/>
          <w:sz w:val="21"/>
          <w:szCs w:val="21"/>
        </w:rPr>
      </w:pPr>
    </w:p>
    <w:p w14:paraId="41527EE9"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hint="eastAsia"/>
          <w:b/>
          <w:bCs/>
          <w:color w:val="222222"/>
          <w:sz w:val="21"/>
          <w:szCs w:val="21"/>
        </w:rPr>
        <w:t>§</w:t>
      </w:r>
      <w:r w:rsidRPr="004B4DD0">
        <w:rPr>
          <w:rFonts w:ascii="Helvetica" w:hAnsi="Helvetica" w:cs="Helvetica"/>
          <w:b/>
          <w:bCs/>
          <w:color w:val="222222"/>
          <w:sz w:val="21"/>
          <w:szCs w:val="21"/>
        </w:rPr>
        <w:t xml:space="preserve"> 4. </w:t>
      </w:r>
      <w:r w:rsidRPr="004B4DD0">
        <w:rPr>
          <w:rFonts w:ascii="Helvetica" w:hAnsi="Helvetica" w:cs="Helvetica" w:hint="eastAsia"/>
          <w:b/>
          <w:bCs/>
          <w:color w:val="222222"/>
          <w:sz w:val="21"/>
          <w:szCs w:val="21"/>
        </w:rPr>
        <w:t>Рефлекторная</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регуляция</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деятельности</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лимфатического</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центра</w:t>
      </w:r>
      <w:r w:rsidRPr="004B4DD0">
        <w:rPr>
          <w:rFonts w:ascii="Helvetica" w:hAnsi="Helvetica" w:cs="Helvetica"/>
          <w:b/>
          <w:bCs/>
          <w:color w:val="222222"/>
          <w:sz w:val="21"/>
          <w:szCs w:val="21"/>
        </w:rPr>
        <w:t>.</w:t>
      </w:r>
    </w:p>
    <w:p w14:paraId="14DB9820" w14:textId="77777777" w:rsidR="004B4DD0" w:rsidRPr="004B4DD0" w:rsidRDefault="004B4DD0" w:rsidP="004B4DD0">
      <w:pPr>
        <w:rPr>
          <w:rFonts w:ascii="Helvetica" w:hAnsi="Helvetica" w:cs="Helvetica"/>
          <w:b/>
          <w:bCs/>
          <w:color w:val="222222"/>
          <w:sz w:val="21"/>
          <w:szCs w:val="21"/>
        </w:rPr>
      </w:pPr>
    </w:p>
    <w:p w14:paraId="4767B12E"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hint="eastAsia"/>
          <w:b/>
          <w:bCs/>
          <w:color w:val="222222"/>
          <w:sz w:val="21"/>
          <w:szCs w:val="21"/>
        </w:rPr>
        <w:t>§</w:t>
      </w:r>
      <w:r w:rsidRPr="004B4DD0">
        <w:rPr>
          <w:rFonts w:ascii="Helvetica" w:hAnsi="Helvetica" w:cs="Helvetica"/>
          <w:b/>
          <w:bCs/>
          <w:color w:val="222222"/>
          <w:sz w:val="21"/>
          <w:szCs w:val="21"/>
        </w:rPr>
        <w:t xml:space="preserve"> 5. </w:t>
      </w:r>
      <w:r w:rsidRPr="004B4DD0">
        <w:rPr>
          <w:rFonts w:ascii="Helvetica" w:hAnsi="Helvetica" w:cs="Helvetica" w:hint="eastAsia"/>
          <w:b/>
          <w:bCs/>
          <w:color w:val="222222"/>
          <w:sz w:val="21"/>
          <w:szCs w:val="21"/>
        </w:rPr>
        <w:t>Механизмы</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регулирующие</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эндогенную</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спонтанную</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ритмику</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лимфатического</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центра</w:t>
      </w:r>
      <w:r w:rsidRPr="004B4DD0">
        <w:rPr>
          <w:rFonts w:ascii="Helvetica" w:hAnsi="Helvetica" w:cs="Helvetica"/>
          <w:b/>
          <w:bCs/>
          <w:color w:val="222222"/>
          <w:sz w:val="21"/>
          <w:szCs w:val="21"/>
        </w:rPr>
        <w:t>.</w:t>
      </w:r>
    </w:p>
    <w:p w14:paraId="70051C55" w14:textId="77777777" w:rsidR="004B4DD0" w:rsidRPr="004B4DD0" w:rsidRDefault="004B4DD0" w:rsidP="004B4DD0">
      <w:pPr>
        <w:rPr>
          <w:rFonts w:ascii="Helvetica" w:hAnsi="Helvetica" w:cs="Helvetica"/>
          <w:b/>
          <w:bCs/>
          <w:color w:val="222222"/>
          <w:sz w:val="21"/>
          <w:szCs w:val="21"/>
        </w:rPr>
      </w:pPr>
    </w:p>
    <w:p w14:paraId="0F1CD4EE"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hint="eastAsia"/>
          <w:b/>
          <w:bCs/>
          <w:color w:val="222222"/>
          <w:sz w:val="21"/>
          <w:szCs w:val="21"/>
        </w:rPr>
        <w:t>Глава</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П</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Роль</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системы</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циклических</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нуклеотидов</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в</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эндогенной</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регуляции</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авторитмичной</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активности</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нейрона</w:t>
      </w:r>
    </w:p>
    <w:p w14:paraId="60215F3D" w14:textId="77777777" w:rsidR="004B4DD0" w:rsidRPr="004B4DD0" w:rsidRDefault="004B4DD0" w:rsidP="004B4DD0">
      <w:pPr>
        <w:rPr>
          <w:rFonts w:ascii="Helvetica" w:hAnsi="Helvetica" w:cs="Helvetica"/>
          <w:b/>
          <w:bCs/>
          <w:color w:val="222222"/>
          <w:sz w:val="21"/>
          <w:szCs w:val="21"/>
        </w:rPr>
      </w:pPr>
    </w:p>
    <w:p w14:paraId="7B4F8A83"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hint="eastAsia"/>
          <w:b/>
          <w:bCs/>
          <w:color w:val="222222"/>
          <w:sz w:val="21"/>
          <w:szCs w:val="21"/>
        </w:rPr>
        <w:t>Глава</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Ш</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Гамма</w:t>
      </w:r>
      <w:r w:rsidRPr="004B4DD0">
        <w:rPr>
          <w:rFonts w:ascii="Helvetica" w:hAnsi="Helvetica" w:cs="Helvetica"/>
          <w:b/>
          <w:bCs/>
          <w:color w:val="222222"/>
          <w:sz w:val="21"/>
          <w:szCs w:val="21"/>
        </w:rPr>
        <w:t>-</w:t>
      </w:r>
      <w:r w:rsidRPr="004B4DD0">
        <w:rPr>
          <w:rFonts w:ascii="Helvetica" w:hAnsi="Helvetica" w:cs="Helvetica" w:hint="eastAsia"/>
          <w:b/>
          <w:bCs/>
          <w:color w:val="222222"/>
          <w:sz w:val="21"/>
          <w:szCs w:val="21"/>
        </w:rPr>
        <w:t>аминомасляная</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кислота</w:t>
      </w:r>
      <w:r w:rsidRPr="004B4DD0">
        <w:rPr>
          <w:rFonts w:ascii="Helvetica" w:hAnsi="Helvetica" w:cs="Helvetica"/>
          <w:b/>
          <w:bCs/>
          <w:color w:val="222222"/>
          <w:sz w:val="21"/>
          <w:szCs w:val="21"/>
        </w:rPr>
        <w:t xml:space="preserve"> - </w:t>
      </w:r>
      <w:r w:rsidRPr="004B4DD0">
        <w:rPr>
          <w:rFonts w:ascii="Helvetica" w:hAnsi="Helvetica" w:cs="Helvetica" w:hint="eastAsia"/>
          <w:b/>
          <w:bCs/>
          <w:color w:val="222222"/>
          <w:sz w:val="21"/>
          <w:szCs w:val="21"/>
        </w:rPr>
        <w:t>медиатор</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торможения</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в</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спинном</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мозге</w:t>
      </w:r>
      <w:r w:rsidRPr="004B4DD0">
        <w:rPr>
          <w:rFonts w:ascii="Helvetica" w:hAnsi="Helvetica" w:cs="Helvetica"/>
          <w:b/>
          <w:bCs/>
          <w:color w:val="222222"/>
          <w:sz w:val="21"/>
          <w:szCs w:val="21"/>
        </w:rPr>
        <w:t>.</w:t>
      </w:r>
    </w:p>
    <w:p w14:paraId="3581BE40" w14:textId="77777777" w:rsidR="004B4DD0" w:rsidRPr="004B4DD0" w:rsidRDefault="004B4DD0" w:rsidP="004B4DD0">
      <w:pPr>
        <w:rPr>
          <w:rFonts w:ascii="Helvetica" w:hAnsi="Helvetica" w:cs="Helvetica"/>
          <w:b/>
          <w:bCs/>
          <w:color w:val="222222"/>
          <w:sz w:val="21"/>
          <w:szCs w:val="21"/>
        </w:rPr>
      </w:pPr>
    </w:p>
    <w:p w14:paraId="4D6C5E10"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hint="eastAsia"/>
          <w:b/>
          <w:bCs/>
          <w:color w:val="222222"/>
          <w:sz w:val="21"/>
          <w:szCs w:val="21"/>
        </w:rPr>
        <w:t>ЭКСПЕРИМЕНТАЛЬНАЯ</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ЧАСТЬ</w:t>
      </w:r>
    </w:p>
    <w:p w14:paraId="51616A39" w14:textId="77777777" w:rsidR="004B4DD0" w:rsidRPr="004B4DD0" w:rsidRDefault="004B4DD0" w:rsidP="004B4DD0">
      <w:pPr>
        <w:rPr>
          <w:rFonts w:ascii="Helvetica" w:hAnsi="Helvetica" w:cs="Helvetica"/>
          <w:b/>
          <w:bCs/>
          <w:color w:val="222222"/>
          <w:sz w:val="21"/>
          <w:szCs w:val="21"/>
        </w:rPr>
      </w:pPr>
    </w:p>
    <w:p w14:paraId="2134E174"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hint="eastAsia"/>
          <w:b/>
          <w:bCs/>
          <w:color w:val="222222"/>
          <w:sz w:val="21"/>
          <w:szCs w:val="21"/>
        </w:rPr>
        <w:lastRenderedPageBreak/>
        <w:t>Методика</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исследования</w:t>
      </w:r>
      <w:r w:rsidRPr="004B4DD0">
        <w:rPr>
          <w:rFonts w:ascii="Helvetica" w:hAnsi="Helvetica" w:cs="Helvetica"/>
          <w:b/>
          <w:bCs/>
          <w:color w:val="222222"/>
          <w:sz w:val="21"/>
          <w:szCs w:val="21"/>
        </w:rPr>
        <w:t>.</w:t>
      </w:r>
    </w:p>
    <w:p w14:paraId="04B9E354" w14:textId="77777777" w:rsidR="004B4DD0" w:rsidRPr="004B4DD0" w:rsidRDefault="004B4DD0" w:rsidP="004B4DD0">
      <w:pPr>
        <w:rPr>
          <w:rFonts w:ascii="Helvetica" w:hAnsi="Helvetica" w:cs="Helvetica"/>
          <w:b/>
          <w:bCs/>
          <w:color w:val="222222"/>
          <w:sz w:val="21"/>
          <w:szCs w:val="21"/>
        </w:rPr>
      </w:pPr>
    </w:p>
    <w:p w14:paraId="6A52CC3A"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hint="eastAsia"/>
          <w:b/>
          <w:bCs/>
          <w:color w:val="222222"/>
          <w:sz w:val="21"/>
          <w:szCs w:val="21"/>
        </w:rPr>
        <w:t>РЕЗУЛЬТАТЫ</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ИССЛЕДОВАНИЯ</w:t>
      </w:r>
    </w:p>
    <w:p w14:paraId="0571CE8D" w14:textId="77777777" w:rsidR="004B4DD0" w:rsidRPr="004B4DD0" w:rsidRDefault="004B4DD0" w:rsidP="004B4DD0">
      <w:pPr>
        <w:rPr>
          <w:rFonts w:ascii="Helvetica" w:hAnsi="Helvetica" w:cs="Helvetica"/>
          <w:b/>
          <w:bCs/>
          <w:color w:val="222222"/>
          <w:sz w:val="21"/>
          <w:szCs w:val="21"/>
        </w:rPr>
      </w:pPr>
    </w:p>
    <w:p w14:paraId="7A0DA5E6"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hint="eastAsia"/>
          <w:b/>
          <w:bCs/>
          <w:color w:val="222222"/>
          <w:sz w:val="21"/>
          <w:szCs w:val="21"/>
        </w:rPr>
        <w:t>Часть</w:t>
      </w:r>
      <w:r w:rsidRPr="004B4DD0">
        <w:rPr>
          <w:rFonts w:ascii="Helvetica" w:hAnsi="Helvetica" w:cs="Helvetica"/>
          <w:b/>
          <w:bCs/>
          <w:color w:val="222222"/>
          <w:sz w:val="21"/>
          <w:szCs w:val="21"/>
        </w:rPr>
        <w:t xml:space="preserve"> I. </w:t>
      </w:r>
      <w:r w:rsidRPr="004B4DD0">
        <w:rPr>
          <w:rFonts w:ascii="Helvetica" w:hAnsi="Helvetica" w:cs="Helvetica" w:hint="eastAsia"/>
          <w:b/>
          <w:bCs/>
          <w:color w:val="222222"/>
          <w:sz w:val="21"/>
          <w:szCs w:val="21"/>
        </w:rPr>
        <w:t>Влияние</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циклических</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нуклеотидов</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на</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ритмогенез</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лимфатического</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центра</w:t>
      </w:r>
      <w:r w:rsidRPr="004B4DD0">
        <w:rPr>
          <w:rFonts w:ascii="Helvetica" w:hAnsi="Helvetica" w:cs="Helvetica"/>
          <w:b/>
          <w:bCs/>
          <w:color w:val="222222"/>
          <w:sz w:val="21"/>
          <w:szCs w:val="21"/>
        </w:rPr>
        <w:t>.</w:t>
      </w:r>
    </w:p>
    <w:p w14:paraId="78A26EF9" w14:textId="77777777" w:rsidR="004B4DD0" w:rsidRPr="004B4DD0" w:rsidRDefault="004B4DD0" w:rsidP="004B4DD0">
      <w:pPr>
        <w:rPr>
          <w:rFonts w:ascii="Helvetica" w:hAnsi="Helvetica" w:cs="Helvetica"/>
          <w:b/>
          <w:bCs/>
          <w:color w:val="222222"/>
          <w:sz w:val="21"/>
          <w:szCs w:val="21"/>
        </w:rPr>
      </w:pPr>
    </w:p>
    <w:p w14:paraId="0A884191"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hint="eastAsia"/>
          <w:b/>
          <w:bCs/>
          <w:color w:val="222222"/>
          <w:sz w:val="21"/>
          <w:szCs w:val="21"/>
        </w:rPr>
        <w:t>Глава</w:t>
      </w:r>
      <w:r w:rsidRPr="004B4DD0">
        <w:rPr>
          <w:rFonts w:ascii="Helvetica" w:hAnsi="Helvetica" w:cs="Helvetica"/>
          <w:b/>
          <w:bCs/>
          <w:color w:val="222222"/>
          <w:sz w:val="21"/>
          <w:szCs w:val="21"/>
        </w:rPr>
        <w:t xml:space="preserve"> I. </w:t>
      </w:r>
      <w:r w:rsidRPr="004B4DD0">
        <w:rPr>
          <w:rFonts w:ascii="Helvetica" w:hAnsi="Helvetica" w:cs="Helvetica" w:hint="eastAsia"/>
          <w:b/>
          <w:bCs/>
          <w:color w:val="222222"/>
          <w:sz w:val="21"/>
          <w:szCs w:val="21"/>
        </w:rPr>
        <w:t>Повышение</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уровня</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эндогенных</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циклических</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нуклеотидов</w:t>
      </w:r>
      <w:r w:rsidRPr="004B4DD0">
        <w:rPr>
          <w:rFonts w:ascii="Helvetica" w:hAnsi="Helvetica" w:cs="Helvetica"/>
          <w:b/>
          <w:bCs/>
          <w:color w:val="222222"/>
          <w:sz w:val="21"/>
          <w:szCs w:val="21"/>
        </w:rPr>
        <w:t>.</w:t>
      </w:r>
    </w:p>
    <w:p w14:paraId="28481BF0" w14:textId="77777777" w:rsidR="004B4DD0" w:rsidRPr="004B4DD0" w:rsidRDefault="004B4DD0" w:rsidP="004B4DD0">
      <w:pPr>
        <w:rPr>
          <w:rFonts w:ascii="Helvetica" w:hAnsi="Helvetica" w:cs="Helvetica"/>
          <w:b/>
          <w:bCs/>
          <w:color w:val="222222"/>
          <w:sz w:val="21"/>
          <w:szCs w:val="21"/>
        </w:rPr>
      </w:pPr>
    </w:p>
    <w:p w14:paraId="71648BDE"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hint="eastAsia"/>
          <w:b/>
          <w:bCs/>
          <w:color w:val="222222"/>
          <w:sz w:val="21"/>
          <w:szCs w:val="21"/>
        </w:rPr>
        <w:t>§</w:t>
      </w:r>
      <w:r w:rsidRPr="004B4DD0">
        <w:rPr>
          <w:rFonts w:ascii="Helvetica" w:hAnsi="Helvetica" w:cs="Helvetica"/>
          <w:b/>
          <w:bCs/>
          <w:color w:val="222222"/>
          <w:sz w:val="21"/>
          <w:szCs w:val="21"/>
        </w:rPr>
        <w:t xml:space="preserve"> I, </w:t>
      </w:r>
      <w:r w:rsidRPr="004B4DD0">
        <w:rPr>
          <w:rFonts w:ascii="Helvetica" w:hAnsi="Helvetica" w:cs="Helvetica" w:hint="eastAsia"/>
          <w:b/>
          <w:bCs/>
          <w:color w:val="222222"/>
          <w:sz w:val="21"/>
          <w:szCs w:val="21"/>
        </w:rPr>
        <w:t>Действие</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ингибиторов</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фосфодиэстераз</w:t>
      </w:r>
      <w:r w:rsidRPr="004B4DD0">
        <w:rPr>
          <w:rFonts w:ascii="Helvetica" w:hAnsi="Helvetica" w:cs="Helvetica"/>
          <w:b/>
          <w:bCs/>
          <w:color w:val="222222"/>
          <w:sz w:val="21"/>
          <w:szCs w:val="21"/>
        </w:rPr>
        <w:t>.</w:t>
      </w:r>
    </w:p>
    <w:p w14:paraId="3956C101" w14:textId="77777777" w:rsidR="004B4DD0" w:rsidRPr="004B4DD0" w:rsidRDefault="004B4DD0" w:rsidP="004B4DD0">
      <w:pPr>
        <w:rPr>
          <w:rFonts w:ascii="Helvetica" w:hAnsi="Helvetica" w:cs="Helvetica"/>
          <w:b/>
          <w:bCs/>
          <w:color w:val="222222"/>
          <w:sz w:val="21"/>
          <w:szCs w:val="21"/>
        </w:rPr>
      </w:pPr>
    </w:p>
    <w:p w14:paraId="503718DB"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hint="eastAsia"/>
          <w:b/>
          <w:bCs/>
          <w:color w:val="222222"/>
          <w:sz w:val="21"/>
          <w:szCs w:val="21"/>
        </w:rPr>
        <w:t>§</w:t>
      </w:r>
      <w:r w:rsidRPr="004B4DD0">
        <w:rPr>
          <w:rFonts w:ascii="Helvetica" w:hAnsi="Helvetica" w:cs="Helvetica"/>
          <w:b/>
          <w:bCs/>
          <w:color w:val="222222"/>
          <w:sz w:val="21"/>
          <w:szCs w:val="21"/>
        </w:rPr>
        <w:t xml:space="preserve"> 2. </w:t>
      </w:r>
      <w:r w:rsidRPr="004B4DD0">
        <w:rPr>
          <w:rFonts w:ascii="Helvetica" w:hAnsi="Helvetica" w:cs="Helvetica" w:hint="eastAsia"/>
          <w:b/>
          <w:bCs/>
          <w:color w:val="222222"/>
          <w:sz w:val="21"/>
          <w:szCs w:val="21"/>
        </w:rPr>
        <w:t>Активация</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циклаз</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фторидом</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натрия</w:t>
      </w:r>
      <w:r w:rsidRPr="004B4DD0">
        <w:rPr>
          <w:rFonts w:ascii="Helvetica" w:hAnsi="Helvetica" w:cs="Helvetica"/>
          <w:b/>
          <w:bCs/>
          <w:color w:val="222222"/>
          <w:sz w:val="21"/>
          <w:szCs w:val="21"/>
        </w:rPr>
        <w:t>.</w:t>
      </w:r>
    </w:p>
    <w:p w14:paraId="6CC16D10" w14:textId="77777777" w:rsidR="004B4DD0" w:rsidRPr="004B4DD0" w:rsidRDefault="004B4DD0" w:rsidP="004B4DD0">
      <w:pPr>
        <w:rPr>
          <w:rFonts w:ascii="Helvetica" w:hAnsi="Helvetica" w:cs="Helvetica"/>
          <w:b/>
          <w:bCs/>
          <w:color w:val="222222"/>
          <w:sz w:val="21"/>
          <w:szCs w:val="21"/>
        </w:rPr>
      </w:pPr>
    </w:p>
    <w:p w14:paraId="5381E10B"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hint="eastAsia"/>
          <w:b/>
          <w:bCs/>
          <w:color w:val="222222"/>
          <w:sz w:val="21"/>
          <w:szCs w:val="21"/>
        </w:rPr>
        <w:t>Глава</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П</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Действие</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экзогенно</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добавляемых</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циклических</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нуклеотидов</w:t>
      </w:r>
      <w:r w:rsidRPr="004B4DD0">
        <w:rPr>
          <w:rFonts w:ascii="Helvetica" w:hAnsi="Helvetica" w:cs="Helvetica"/>
          <w:b/>
          <w:bCs/>
          <w:color w:val="222222"/>
          <w:sz w:val="21"/>
          <w:szCs w:val="21"/>
        </w:rPr>
        <w:t>.</w:t>
      </w:r>
    </w:p>
    <w:p w14:paraId="38A341EE" w14:textId="77777777" w:rsidR="004B4DD0" w:rsidRPr="004B4DD0" w:rsidRDefault="004B4DD0" w:rsidP="004B4DD0">
      <w:pPr>
        <w:rPr>
          <w:rFonts w:ascii="Helvetica" w:hAnsi="Helvetica" w:cs="Helvetica"/>
          <w:b/>
          <w:bCs/>
          <w:color w:val="222222"/>
          <w:sz w:val="21"/>
          <w:szCs w:val="21"/>
        </w:rPr>
      </w:pPr>
    </w:p>
    <w:p w14:paraId="6A25269E"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hint="eastAsia"/>
          <w:b/>
          <w:bCs/>
          <w:color w:val="222222"/>
          <w:sz w:val="21"/>
          <w:szCs w:val="21"/>
        </w:rPr>
        <w:t>§</w:t>
      </w:r>
      <w:r w:rsidRPr="004B4DD0">
        <w:rPr>
          <w:rFonts w:ascii="Helvetica" w:hAnsi="Helvetica" w:cs="Helvetica"/>
          <w:b/>
          <w:bCs/>
          <w:color w:val="222222"/>
          <w:sz w:val="21"/>
          <w:szCs w:val="21"/>
        </w:rPr>
        <w:t xml:space="preserve"> I. </w:t>
      </w:r>
      <w:r w:rsidRPr="004B4DD0">
        <w:rPr>
          <w:rFonts w:ascii="Helvetica" w:hAnsi="Helvetica" w:cs="Helvetica" w:hint="eastAsia"/>
          <w:b/>
          <w:bCs/>
          <w:color w:val="222222"/>
          <w:sz w:val="21"/>
          <w:szCs w:val="21"/>
        </w:rPr>
        <w:t>Циклический</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аденозинмонофосфат</w:t>
      </w:r>
    </w:p>
    <w:p w14:paraId="2E476F77" w14:textId="77777777" w:rsidR="004B4DD0" w:rsidRPr="004B4DD0" w:rsidRDefault="004B4DD0" w:rsidP="004B4DD0">
      <w:pPr>
        <w:rPr>
          <w:rFonts w:ascii="Helvetica" w:hAnsi="Helvetica" w:cs="Helvetica"/>
          <w:b/>
          <w:bCs/>
          <w:color w:val="222222"/>
          <w:sz w:val="21"/>
          <w:szCs w:val="21"/>
        </w:rPr>
      </w:pPr>
    </w:p>
    <w:p w14:paraId="058BE992"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hint="eastAsia"/>
          <w:b/>
          <w:bCs/>
          <w:color w:val="222222"/>
          <w:sz w:val="21"/>
          <w:szCs w:val="21"/>
        </w:rPr>
        <w:t>§</w:t>
      </w:r>
      <w:r w:rsidRPr="004B4DD0">
        <w:rPr>
          <w:rFonts w:ascii="Helvetica" w:hAnsi="Helvetica" w:cs="Helvetica"/>
          <w:b/>
          <w:bCs/>
          <w:color w:val="222222"/>
          <w:sz w:val="21"/>
          <w:szCs w:val="21"/>
        </w:rPr>
        <w:t xml:space="preserve"> 2, </w:t>
      </w:r>
      <w:r w:rsidRPr="004B4DD0">
        <w:rPr>
          <w:rFonts w:ascii="Helvetica" w:hAnsi="Helvetica" w:cs="Helvetica" w:hint="eastAsia"/>
          <w:b/>
          <w:bCs/>
          <w:color w:val="222222"/>
          <w:sz w:val="21"/>
          <w:szCs w:val="21"/>
        </w:rPr>
        <w:t>Циклический</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гуанозинмонофосфат</w:t>
      </w:r>
      <w:r w:rsidRPr="004B4DD0">
        <w:rPr>
          <w:rFonts w:ascii="Helvetica" w:hAnsi="Helvetica" w:cs="Helvetica"/>
          <w:b/>
          <w:bCs/>
          <w:color w:val="222222"/>
          <w:sz w:val="21"/>
          <w:szCs w:val="21"/>
        </w:rPr>
        <w:t>.</w:t>
      </w:r>
    </w:p>
    <w:p w14:paraId="638C4880" w14:textId="77777777" w:rsidR="004B4DD0" w:rsidRPr="004B4DD0" w:rsidRDefault="004B4DD0" w:rsidP="004B4DD0">
      <w:pPr>
        <w:rPr>
          <w:rFonts w:ascii="Helvetica" w:hAnsi="Helvetica" w:cs="Helvetica"/>
          <w:b/>
          <w:bCs/>
          <w:color w:val="222222"/>
          <w:sz w:val="21"/>
          <w:szCs w:val="21"/>
        </w:rPr>
      </w:pPr>
    </w:p>
    <w:p w14:paraId="17C634C3"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hint="eastAsia"/>
          <w:b/>
          <w:bCs/>
          <w:color w:val="222222"/>
          <w:sz w:val="21"/>
          <w:szCs w:val="21"/>
        </w:rPr>
        <w:t>§</w:t>
      </w:r>
      <w:r w:rsidRPr="004B4DD0">
        <w:rPr>
          <w:rFonts w:ascii="Helvetica" w:hAnsi="Helvetica" w:cs="Helvetica"/>
          <w:b/>
          <w:bCs/>
          <w:color w:val="222222"/>
          <w:sz w:val="21"/>
          <w:szCs w:val="21"/>
        </w:rPr>
        <w:t xml:space="preserve"> 3. </w:t>
      </w:r>
      <w:r w:rsidRPr="004B4DD0">
        <w:rPr>
          <w:rFonts w:ascii="Helvetica" w:hAnsi="Helvetica" w:cs="Helvetica" w:hint="eastAsia"/>
          <w:b/>
          <w:bCs/>
          <w:color w:val="222222"/>
          <w:sz w:val="21"/>
          <w:szCs w:val="21"/>
        </w:rPr>
        <w:t>Обсуждение</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экспериментальных</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данных</w:t>
      </w:r>
    </w:p>
    <w:p w14:paraId="29E2E3A6" w14:textId="77777777" w:rsidR="004B4DD0" w:rsidRPr="004B4DD0" w:rsidRDefault="004B4DD0" w:rsidP="004B4DD0">
      <w:pPr>
        <w:rPr>
          <w:rFonts w:ascii="Helvetica" w:hAnsi="Helvetica" w:cs="Helvetica"/>
          <w:b/>
          <w:bCs/>
          <w:color w:val="222222"/>
          <w:sz w:val="21"/>
          <w:szCs w:val="21"/>
        </w:rPr>
      </w:pPr>
    </w:p>
    <w:p w14:paraId="004423BC"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b/>
          <w:bCs/>
          <w:color w:val="222222"/>
          <w:sz w:val="21"/>
          <w:szCs w:val="21"/>
        </w:rPr>
        <w:t xml:space="preserve">I </w:t>
      </w:r>
      <w:r w:rsidRPr="004B4DD0">
        <w:rPr>
          <w:rFonts w:ascii="Helvetica" w:hAnsi="Helvetica" w:cs="Helvetica" w:hint="eastAsia"/>
          <w:b/>
          <w:bCs/>
          <w:color w:val="222222"/>
          <w:sz w:val="21"/>
          <w:szCs w:val="21"/>
        </w:rPr>
        <w:t>части</w:t>
      </w:r>
      <w:r w:rsidRPr="004B4DD0">
        <w:rPr>
          <w:rFonts w:ascii="Helvetica" w:hAnsi="Helvetica" w:cs="Helvetica"/>
          <w:b/>
          <w:bCs/>
          <w:color w:val="222222"/>
          <w:sz w:val="21"/>
          <w:szCs w:val="21"/>
        </w:rPr>
        <w:t xml:space="preserve"> .-.</w:t>
      </w:r>
    </w:p>
    <w:p w14:paraId="511BA143" w14:textId="77777777" w:rsidR="004B4DD0" w:rsidRPr="004B4DD0" w:rsidRDefault="004B4DD0" w:rsidP="004B4DD0">
      <w:pPr>
        <w:rPr>
          <w:rFonts w:ascii="Helvetica" w:hAnsi="Helvetica" w:cs="Helvetica"/>
          <w:b/>
          <w:bCs/>
          <w:color w:val="222222"/>
          <w:sz w:val="21"/>
          <w:szCs w:val="21"/>
        </w:rPr>
      </w:pPr>
    </w:p>
    <w:p w14:paraId="2C066980"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hint="eastAsia"/>
          <w:b/>
          <w:bCs/>
          <w:color w:val="222222"/>
          <w:sz w:val="21"/>
          <w:szCs w:val="21"/>
        </w:rPr>
        <w:t>Часть</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П</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О</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возможности</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существования</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ГАМК</w:t>
      </w:r>
      <w:r w:rsidRPr="004B4DD0">
        <w:rPr>
          <w:rFonts w:ascii="Helvetica" w:hAnsi="Helvetica" w:cs="Helvetica"/>
          <w:b/>
          <w:bCs/>
          <w:color w:val="222222"/>
          <w:sz w:val="21"/>
          <w:szCs w:val="21"/>
        </w:rPr>
        <w:t>-</w:t>
      </w:r>
      <w:r w:rsidRPr="004B4DD0">
        <w:rPr>
          <w:rFonts w:ascii="Helvetica" w:hAnsi="Helvetica" w:cs="Helvetica" w:hint="eastAsia"/>
          <w:b/>
          <w:bCs/>
          <w:color w:val="222222"/>
          <w:sz w:val="21"/>
          <w:szCs w:val="21"/>
        </w:rPr>
        <w:t>ергического</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афферентного</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тормозного</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нейрона</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в</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структуре</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лимфатического</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центра</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лягушки</w:t>
      </w:r>
      <w:r w:rsidRPr="004B4DD0">
        <w:rPr>
          <w:rFonts w:ascii="Helvetica" w:hAnsi="Helvetica" w:cs="Helvetica"/>
          <w:b/>
          <w:bCs/>
          <w:color w:val="222222"/>
          <w:sz w:val="21"/>
          <w:szCs w:val="21"/>
        </w:rPr>
        <w:t>.</w:t>
      </w:r>
    </w:p>
    <w:p w14:paraId="0D0A136B" w14:textId="77777777" w:rsidR="004B4DD0" w:rsidRPr="004B4DD0" w:rsidRDefault="004B4DD0" w:rsidP="004B4DD0">
      <w:pPr>
        <w:rPr>
          <w:rFonts w:ascii="Helvetica" w:hAnsi="Helvetica" w:cs="Helvetica"/>
          <w:b/>
          <w:bCs/>
          <w:color w:val="222222"/>
          <w:sz w:val="21"/>
          <w:szCs w:val="21"/>
        </w:rPr>
      </w:pPr>
    </w:p>
    <w:p w14:paraId="5697A106"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hint="eastAsia"/>
          <w:b/>
          <w:bCs/>
          <w:color w:val="222222"/>
          <w:sz w:val="21"/>
          <w:szCs w:val="21"/>
        </w:rPr>
        <w:lastRenderedPageBreak/>
        <w:t>Плава</w:t>
      </w:r>
      <w:r w:rsidRPr="004B4DD0">
        <w:rPr>
          <w:rFonts w:ascii="Helvetica" w:hAnsi="Helvetica" w:cs="Helvetica"/>
          <w:b/>
          <w:bCs/>
          <w:color w:val="222222"/>
          <w:sz w:val="21"/>
          <w:szCs w:val="21"/>
        </w:rPr>
        <w:t xml:space="preserve"> I. </w:t>
      </w:r>
      <w:r w:rsidRPr="004B4DD0">
        <w:rPr>
          <w:rFonts w:ascii="Helvetica" w:hAnsi="Helvetica" w:cs="Helvetica" w:hint="eastAsia"/>
          <w:b/>
          <w:bCs/>
          <w:color w:val="222222"/>
          <w:sz w:val="21"/>
          <w:szCs w:val="21"/>
        </w:rPr>
        <w:t>Изучение</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медтаторной</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природы</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афферентного</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торможения</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активности</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лимфатического</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центра</w:t>
      </w:r>
      <w:r w:rsidRPr="004B4DD0">
        <w:rPr>
          <w:rFonts w:ascii="Helvetica" w:hAnsi="Helvetica" w:cs="Helvetica"/>
          <w:b/>
          <w:bCs/>
          <w:color w:val="222222"/>
          <w:sz w:val="21"/>
          <w:szCs w:val="21"/>
        </w:rPr>
        <w:t>.</w:t>
      </w:r>
    </w:p>
    <w:p w14:paraId="12094304" w14:textId="77777777" w:rsidR="004B4DD0" w:rsidRPr="004B4DD0" w:rsidRDefault="004B4DD0" w:rsidP="004B4DD0">
      <w:pPr>
        <w:rPr>
          <w:rFonts w:ascii="Helvetica" w:hAnsi="Helvetica" w:cs="Helvetica"/>
          <w:b/>
          <w:bCs/>
          <w:color w:val="222222"/>
          <w:sz w:val="21"/>
          <w:szCs w:val="21"/>
        </w:rPr>
      </w:pPr>
    </w:p>
    <w:p w14:paraId="085CB025"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hint="eastAsia"/>
          <w:b/>
          <w:bCs/>
          <w:color w:val="222222"/>
          <w:sz w:val="21"/>
          <w:szCs w:val="21"/>
        </w:rPr>
        <w:t>§</w:t>
      </w:r>
      <w:r w:rsidRPr="004B4DD0">
        <w:rPr>
          <w:rFonts w:ascii="Helvetica" w:hAnsi="Helvetica" w:cs="Helvetica"/>
          <w:b/>
          <w:bCs/>
          <w:color w:val="222222"/>
          <w:sz w:val="21"/>
          <w:szCs w:val="21"/>
        </w:rPr>
        <w:t xml:space="preserve"> I, </w:t>
      </w:r>
      <w:r w:rsidRPr="004B4DD0">
        <w:rPr>
          <w:rFonts w:ascii="Helvetica" w:hAnsi="Helvetica" w:cs="Helvetica" w:hint="eastAsia"/>
          <w:b/>
          <w:bCs/>
          <w:color w:val="222222"/>
          <w:sz w:val="21"/>
          <w:szCs w:val="21"/>
        </w:rPr>
        <w:t>Содержание</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эндогенной</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ГАМК</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определенное</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в</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ЕГ</w:t>
      </w:r>
      <w:r w:rsidRPr="004B4DD0">
        <w:rPr>
          <w:rFonts w:ascii="Helvetica" w:hAnsi="Helvetica" w:cs="Helvetica"/>
          <w:b/>
          <w:bCs/>
          <w:color w:val="222222"/>
          <w:sz w:val="21"/>
          <w:szCs w:val="21"/>
        </w:rPr>
        <w:t>-</w:t>
      </w:r>
      <w:r w:rsidRPr="004B4DD0">
        <w:rPr>
          <w:rFonts w:ascii="Helvetica" w:hAnsi="Helvetica" w:cs="Helvetica" w:hint="eastAsia"/>
          <w:b/>
          <w:bCs/>
          <w:color w:val="222222"/>
          <w:sz w:val="21"/>
          <w:szCs w:val="21"/>
        </w:rPr>
        <w:t>ХЬ</w:t>
      </w:r>
      <w:r w:rsidRPr="004B4DD0">
        <w:rPr>
          <w:rFonts w:ascii="Helvetica" w:hAnsi="Helvetica" w:cs="Helvetica"/>
          <w:b/>
          <w:bCs/>
          <w:color w:val="222222"/>
          <w:sz w:val="21"/>
          <w:szCs w:val="21"/>
        </w:rPr>
        <w:t>-</w:t>
      </w:r>
      <w:r w:rsidRPr="004B4DD0">
        <w:rPr>
          <w:rFonts w:ascii="Helvetica" w:hAnsi="Helvetica" w:cs="Helvetica" w:hint="eastAsia"/>
          <w:b/>
          <w:bCs/>
          <w:color w:val="222222"/>
          <w:sz w:val="21"/>
          <w:szCs w:val="21"/>
        </w:rPr>
        <w:t>ых</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сегментах</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спинного</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мозга</w:t>
      </w:r>
      <w:r w:rsidRPr="004B4DD0">
        <w:rPr>
          <w:rFonts w:ascii="Helvetica" w:hAnsi="Helvetica" w:cs="Helvetica"/>
          <w:b/>
          <w:bCs/>
          <w:color w:val="222222"/>
          <w:sz w:val="21"/>
          <w:szCs w:val="21"/>
        </w:rPr>
        <w:t>.</w:t>
      </w:r>
    </w:p>
    <w:p w14:paraId="66DE3E0D" w14:textId="77777777" w:rsidR="004B4DD0" w:rsidRPr="004B4DD0" w:rsidRDefault="004B4DD0" w:rsidP="004B4DD0">
      <w:pPr>
        <w:rPr>
          <w:rFonts w:ascii="Helvetica" w:hAnsi="Helvetica" w:cs="Helvetica"/>
          <w:b/>
          <w:bCs/>
          <w:color w:val="222222"/>
          <w:sz w:val="21"/>
          <w:szCs w:val="21"/>
        </w:rPr>
      </w:pPr>
    </w:p>
    <w:p w14:paraId="76FF64EB"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hint="eastAsia"/>
          <w:b/>
          <w:bCs/>
          <w:color w:val="222222"/>
          <w:sz w:val="21"/>
          <w:szCs w:val="21"/>
        </w:rPr>
        <w:t>§</w:t>
      </w:r>
      <w:r w:rsidRPr="004B4DD0">
        <w:rPr>
          <w:rFonts w:ascii="Helvetica" w:hAnsi="Helvetica" w:cs="Helvetica"/>
          <w:b/>
          <w:bCs/>
          <w:color w:val="222222"/>
          <w:sz w:val="21"/>
          <w:szCs w:val="21"/>
        </w:rPr>
        <w:t xml:space="preserve"> 2. </w:t>
      </w:r>
      <w:r w:rsidRPr="004B4DD0">
        <w:rPr>
          <w:rFonts w:ascii="Helvetica" w:hAnsi="Helvetica" w:cs="Helvetica" w:hint="eastAsia"/>
          <w:b/>
          <w:bCs/>
          <w:color w:val="222222"/>
          <w:sz w:val="21"/>
          <w:szCs w:val="21"/>
        </w:rPr>
        <w:t>Афферентное</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торможение</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ритмической</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активности</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лимфатического</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центра</w:t>
      </w:r>
      <w:r w:rsidRPr="004B4DD0">
        <w:rPr>
          <w:rFonts w:ascii="Helvetica" w:hAnsi="Helvetica" w:cs="Helvetica"/>
          <w:b/>
          <w:bCs/>
          <w:color w:val="222222"/>
          <w:sz w:val="21"/>
          <w:szCs w:val="21"/>
        </w:rPr>
        <w:t>.</w:t>
      </w:r>
    </w:p>
    <w:p w14:paraId="3ECF704D" w14:textId="77777777" w:rsidR="004B4DD0" w:rsidRPr="004B4DD0" w:rsidRDefault="004B4DD0" w:rsidP="004B4DD0">
      <w:pPr>
        <w:rPr>
          <w:rFonts w:ascii="Helvetica" w:hAnsi="Helvetica" w:cs="Helvetica"/>
          <w:b/>
          <w:bCs/>
          <w:color w:val="222222"/>
          <w:sz w:val="21"/>
          <w:szCs w:val="21"/>
        </w:rPr>
      </w:pPr>
    </w:p>
    <w:p w14:paraId="37140739"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hint="eastAsia"/>
          <w:b/>
          <w:bCs/>
          <w:color w:val="222222"/>
          <w:sz w:val="21"/>
          <w:szCs w:val="21"/>
        </w:rPr>
        <w:t>§</w:t>
      </w:r>
      <w:r w:rsidRPr="004B4DD0">
        <w:rPr>
          <w:rFonts w:ascii="Helvetica" w:hAnsi="Helvetica" w:cs="Helvetica"/>
          <w:b/>
          <w:bCs/>
          <w:color w:val="222222"/>
          <w:sz w:val="21"/>
          <w:szCs w:val="21"/>
        </w:rPr>
        <w:t xml:space="preserve"> 3. </w:t>
      </w:r>
      <w:r w:rsidRPr="004B4DD0">
        <w:rPr>
          <w:rFonts w:ascii="Helvetica" w:hAnsi="Helvetica" w:cs="Helvetica" w:hint="eastAsia"/>
          <w:b/>
          <w:bCs/>
          <w:color w:val="222222"/>
          <w:sz w:val="21"/>
          <w:szCs w:val="21"/>
        </w:rPr>
        <w:t>Снятие</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афферентного</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торможения</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бикукуллином</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и</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пикротоксином</w:t>
      </w:r>
      <w:r w:rsidRPr="004B4DD0">
        <w:rPr>
          <w:rFonts w:ascii="Helvetica" w:hAnsi="Helvetica" w:cs="Helvetica"/>
          <w:b/>
          <w:bCs/>
          <w:color w:val="222222"/>
          <w:sz w:val="21"/>
          <w:szCs w:val="21"/>
        </w:rPr>
        <w:t>.</w:t>
      </w:r>
    </w:p>
    <w:p w14:paraId="1665F9F7" w14:textId="77777777" w:rsidR="004B4DD0" w:rsidRPr="004B4DD0" w:rsidRDefault="004B4DD0" w:rsidP="004B4DD0">
      <w:pPr>
        <w:rPr>
          <w:rFonts w:ascii="Helvetica" w:hAnsi="Helvetica" w:cs="Helvetica"/>
          <w:b/>
          <w:bCs/>
          <w:color w:val="222222"/>
          <w:sz w:val="21"/>
          <w:szCs w:val="21"/>
        </w:rPr>
      </w:pPr>
    </w:p>
    <w:p w14:paraId="61332D8E"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hint="eastAsia"/>
          <w:b/>
          <w:bCs/>
          <w:color w:val="222222"/>
          <w:sz w:val="21"/>
          <w:szCs w:val="21"/>
        </w:rPr>
        <w:t>§</w:t>
      </w:r>
      <w:r w:rsidRPr="004B4DD0">
        <w:rPr>
          <w:rFonts w:ascii="Helvetica" w:hAnsi="Helvetica" w:cs="Helvetica"/>
          <w:b/>
          <w:bCs/>
          <w:color w:val="222222"/>
          <w:sz w:val="21"/>
          <w:szCs w:val="21"/>
        </w:rPr>
        <w:t xml:space="preserve"> 4. </w:t>
      </w:r>
      <w:r w:rsidRPr="004B4DD0">
        <w:rPr>
          <w:rFonts w:ascii="Helvetica" w:hAnsi="Helvetica" w:cs="Helvetica" w:hint="eastAsia"/>
          <w:b/>
          <w:bCs/>
          <w:color w:val="222222"/>
          <w:sz w:val="21"/>
          <w:szCs w:val="21"/>
        </w:rPr>
        <w:t>Снятие</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афферентного</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торможения</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фуросемидом</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и</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хлористым</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аммонием</w:t>
      </w:r>
      <w:r w:rsidRPr="004B4DD0">
        <w:rPr>
          <w:rFonts w:ascii="Helvetica" w:hAnsi="Helvetica" w:cs="Helvetica"/>
          <w:b/>
          <w:bCs/>
          <w:color w:val="222222"/>
          <w:sz w:val="21"/>
          <w:szCs w:val="21"/>
        </w:rPr>
        <w:t>.</w:t>
      </w:r>
    </w:p>
    <w:p w14:paraId="03677C9A" w14:textId="77777777" w:rsidR="004B4DD0" w:rsidRPr="004B4DD0" w:rsidRDefault="004B4DD0" w:rsidP="004B4DD0">
      <w:pPr>
        <w:rPr>
          <w:rFonts w:ascii="Helvetica" w:hAnsi="Helvetica" w:cs="Helvetica"/>
          <w:b/>
          <w:bCs/>
          <w:color w:val="222222"/>
          <w:sz w:val="21"/>
          <w:szCs w:val="21"/>
        </w:rPr>
      </w:pPr>
    </w:p>
    <w:p w14:paraId="3423D585"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hint="eastAsia"/>
          <w:b/>
          <w:bCs/>
          <w:color w:val="222222"/>
          <w:sz w:val="21"/>
          <w:szCs w:val="21"/>
        </w:rPr>
        <w:t>Глава</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П</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Влияние</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гамма</w:t>
      </w:r>
      <w:r w:rsidRPr="004B4DD0">
        <w:rPr>
          <w:rFonts w:ascii="Helvetica" w:hAnsi="Helvetica" w:cs="Helvetica"/>
          <w:b/>
          <w:bCs/>
          <w:color w:val="222222"/>
          <w:sz w:val="21"/>
          <w:szCs w:val="21"/>
        </w:rPr>
        <w:t>-</w:t>
      </w:r>
      <w:r w:rsidRPr="004B4DD0">
        <w:rPr>
          <w:rFonts w:ascii="Helvetica" w:hAnsi="Helvetica" w:cs="Helvetica" w:hint="eastAsia"/>
          <w:b/>
          <w:bCs/>
          <w:color w:val="222222"/>
          <w:sz w:val="21"/>
          <w:szCs w:val="21"/>
        </w:rPr>
        <w:t>аминомасляной</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кислоты</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на</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авторитмичную</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активность</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лимфатического</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центра</w:t>
      </w:r>
      <w:r w:rsidRPr="004B4DD0">
        <w:rPr>
          <w:rFonts w:ascii="Helvetica" w:hAnsi="Helvetica" w:cs="Helvetica"/>
          <w:b/>
          <w:bCs/>
          <w:color w:val="222222"/>
          <w:sz w:val="21"/>
          <w:szCs w:val="21"/>
        </w:rPr>
        <w:t>.</w:t>
      </w:r>
    </w:p>
    <w:p w14:paraId="5DC32449" w14:textId="77777777" w:rsidR="004B4DD0" w:rsidRPr="004B4DD0" w:rsidRDefault="004B4DD0" w:rsidP="004B4DD0">
      <w:pPr>
        <w:rPr>
          <w:rFonts w:ascii="Helvetica" w:hAnsi="Helvetica" w:cs="Helvetica"/>
          <w:b/>
          <w:bCs/>
          <w:color w:val="222222"/>
          <w:sz w:val="21"/>
          <w:szCs w:val="21"/>
        </w:rPr>
      </w:pPr>
    </w:p>
    <w:p w14:paraId="2253DD9D"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hint="eastAsia"/>
          <w:b/>
          <w:bCs/>
          <w:color w:val="222222"/>
          <w:sz w:val="21"/>
          <w:szCs w:val="21"/>
        </w:rPr>
        <w:t>§</w:t>
      </w:r>
      <w:r w:rsidRPr="004B4DD0">
        <w:rPr>
          <w:rFonts w:ascii="Helvetica" w:hAnsi="Helvetica" w:cs="Helvetica"/>
          <w:b/>
          <w:bCs/>
          <w:color w:val="222222"/>
          <w:sz w:val="21"/>
          <w:szCs w:val="21"/>
        </w:rPr>
        <w:t xml:space="preserve"> I. </w:t>
      </w:r>
      <w:r w:rsidRPr="004B4DD0">
        <w:rPr>
          <w:rFonts w:ascii="Helvetica" w:hAnsi="Helvetica" w:cs="Helvetica" w:hint="eastAsia"/>
          <w:b/>
          <w:bCs/>
          <w:color w:val="222222"/>
          <w:sz w:val="21"/>
          <w:szCs w:val="21"/>
        </w:rPr>
        <w:t>Тормозное</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действие</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гамма</w:t>
      </w:r>
      <w:r w:rsidRPr="004B4DD0">
        <w:rPr>
          <w:rFonts w:ascii="Helvetica" w:hAnsi="Helvetica" w:cs="Helvetica"/>
          <w:b/>
          <w:bCs/>
          <w:color w:val="222222"/>
          <w:sz w:val="21"/>
          <w:szCs w:val="21"/>
        </w:rPr>
        <w:t>-</w:t>
      </w:r>
      <w:r w:rsidRPr="004B4DD0">
        <w:rPr>
          <w:rFonts w:ascii="Helvetica" w:hAnsi="Helvetica" w:cs="Helvetica" w:hint="eastAsia"/>
          <w:b/>
          <w:bCs/>
          <w:color w:val="222222"/>
          <w:sz w:val="21"/>
          <w:szCs w:val="21"/>
        </w:rPr>
        <w:t>аминомасляной</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кислоты</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на</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авто</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ритмичную</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активность</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лимфатического</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центра</w:t>
      </w:r>
      <w:r w:rsidRPr="004B4DD0">
        <w:rPr>
          <w:rFonts w:ascii="Helvetica" w:hAnsi="Helvetica" w:cs="Helvetica"/>
          <w:b/>
          <w:bCs/>
          <w:color w:val="222222"/>
          <w:sz w:val="21"/>
          <w:szCs w:val="21"/>
        </w:rPr>
        <w:t>.</w:t>
      </w:r>
    </w:p>
    <w:p w14:paraId="06698264" w14:textId="77777777" w:rsidR="004B4DD0" w:rsidRPr="004B4DD0" w:rsidRDefault="004B4DD0" w:rsidP="004B4DD0">
      <w:pPr>
        <w:rPr>
          <w:rFonts w:ascii="Helvetica" w:hAnsi="Helvetica" w:cs="Helvetica"/>
          <w:b/>
          <w:bCs/>
          <w:color w:val="222222"/>
          <w:sz w:val="21"/>
          <w:szCs w:val="21"/>
        </w:rPr>
      </w:pPr>
    </w:p>
    <w:p w14:paraId="18BBEC34"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hint="eastAsia"/>
          <w:b/>
          <w:bCs/>
          <w:color w:val="222222"/>
          <w:sz w:val="21"/>
          <w:szCs w:val="21"/>
        </w:rPr>
        <w:t>§</w:t>
      </w:r>
      <w:r w:rsidRPr="004B4DD0">
        <w:rPr>
          <w:rFonts w:ascii="Helvetica" w:hAnsi="Helvetica" w:cs="Helvetica"/>
          <w:b/>
          <w:bCs/>
          <w:color w:val="222222"/>
          <w:sz w:val="21"/>
          <w:szCs w:val="21"/>
        </w:rPr>
        <w:t xml:space="preserve"> 2. </w:t>
      </w:r>
      <w:r w:rsidRPr="004B4DD0">
        <w:rPr>
          <w:rFonts w:ascii="Helvetica" w:hAnsi="Helvetica" w:cs="Helvetica" w:hint="eastAsia"/>
          <w:b/>
          <w:bCs/>
          <w:color w:val="222222"/>
          <w:sz w:val="21"/>
          <w:szCs w:val="21"/>
        </w:rPr>
        <w:t>Влияние</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бикукуллина</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и</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пикротоксина</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на</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торможение</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лимфатического</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центра</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вызванное</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действием</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гамма</w:t>
      </w:r>
      <w:r w:rsidRPr="004B4DD0">
        <w:rPr>
          <w:rFonts w:ascii="Helvetica" w:hAnsi="Helvetica" w:cs="Helvetica"/>
          <w:b/>
          <w:bCs/>
          <w:color w:val="222222"/>
          <w:sz w:val="21"/>
          <w:szCs w:val="21"/>
        </w:rPr>
        <w:t>-</w:t>
      </w:r>
      <w:r w:rsidRPr="004B4DD0">
        <w:rPr>
          <w:rFonts w:ascii="Helvetica" w:hAnsi="Helvetica" w:cs="Helvetica" w:hint="eastAsia"/>
          <w:b/>
          <w:bCs/>
          <w:color w:val="222222"/>
          <w:sz w:val="21"/>
          <w:szCs w:val="21"/>
        </w:rPr>
        <w:t>аминомасляной</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кислоты</w:t>
      </w:r>
      <w:r w:rsidRPr="004B4DD0">
        <w:rPr>
          <w:rFonts w:ascii="Helvetica" w:hAnsi="Helvetica" w:cs="Helvetica"/>
          <w:b/>
          <w:bCs/>
          <w:color w:val="222222"/>
          <w:sz w:val="21"/>
          <w:szCs w:val="21"/>
        </w:rPr>
        <w:t>.</w:t>
      </w:r>
    </w:p>
    <w:p w14:paraId="7C61515E" w14:textId="77777777" w:rsidR="004B4DD0" w:rsidRPr="004B4DD0" w:rsidRDefault="004B4DD0" w:rsidP="004B4DD0">
      <w:pPr>
        <w:rPr>
          <w:rFonts w:ascii="Helvetica" w:hAnsi="Helvetica" w:cs="Helvetica"/>
          <w:b/>
          <w:bCs/>
          <w:color w:val="222222"/>
          <w:sz w:val="21"/>
          <w:szCs w:val="21"/>
        </w:rPr>
      </w:pPr>
    </w:p>
    <w:p w14:paraId="3C7B721E"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hint="eastAsia"/>
          <w:b/>
          <w:bCs/>
          <w:color w:val="222222"/>
          <w:sz w:val="21"/>
          <w:szCs w:val="21"/>
        </w:rPr>
        <w:t>§</w:t>
      </w:r>
      <w:r w:rsidRPr="004B4DD0">
        <w:rPr>
          <w:rFonts w:ascii="Helvetica" w:hAnsi="Helvetica" w:cs="Helvetica"/>
          <w:b/>
          <w:bCs/>
          <w:color w:val="222222"/>
          <w:sz w:val="21"/>
          <w:szCs w:val="21"/>
        </w:rPr>
        <w:t xml:space="preserve"> 3. </w:t>
      </w:r>
      <w:r w:rsidRPr="004B4DD0">
        <w:rPr>
          <w:rFonts w:ascii="Helvetica" w:hAnsi="Helvetica" w:cs="Helvetica" w:hint="eastAsia"/>
          <w:b/>
          <w:bCs/>
          <w:color w:val="222222"/>
          <w:sz w:val="21"/>
          <w:szCs w:val="21"/>
        </w:rPr>
        <w:t>Влияние</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хлористого</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аммония</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и</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фуросемида</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на</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торможение</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лимфатического</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центра</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вызванное</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действием</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гамма</w:t>
      </w:r>
      <w:r w:rsidRPr="004B4DD0">
        <w:rPr>
          <w:rFonts w:ascii="Helvetica" w:hAnsi="Helvetica" w:cs="Helvetica"/>
          <w:b/>
          <w:bCs/>
          <w:color w:val="222222"/>
          <w:sz w:val="21"/>
          <w:szCs w:val="21"/>
        </w:rPr>
        <w:t>-</w:t>
      </w:r>
      <w:r w:rsidRPr="004B4DD0">
        <w:rPr>
          <w:rFonts w:ascii="Helvetica" w:hAnsi="Helvetica" w:cs="Helvetica" w:hint="eastAsia"/>
          <w:b/>
          <w:bCs/>
          <w:color w:val="222222"/>
          <w:sz w:val="21"/>
          <w:szCs w:val="21"/>
        </w:rPr>
        <w:t>аминомаслянои</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кислоты</w:t>
      </w:r>
    </w:p>
    <w:p w14:paraId="66D5C32F" w14:textId="77777777" w:rsidR="004B4DD0" w:rsidRPr="004B4DD0" w:rsidRDefault="004B4DD0" w:rsidP="004B4DD0">
      <w:pPr>
        <w:rPr>
          <w:rFonts w:ascii="Helvetica" w:hAnsi="Helvetica" w:cs="Helvetica"/>
          <w:b/>
          <w:bCs/>
          <w:color w:val="222222"/>
          <w:sz w:val="21"/>
          <w:szCs w:val="21"/>
        </w:rPr>
      </w:pPr>
    </w:p>
    <w:p w14:paraId="31ADDD8F" w14:textId="77777777" w:rsidR="004B4DD0" w:rsidRPr="004B4DD0" w:rsidRDefault="004B4DD0" w:rsidP="004B4DD0">
      <w:pPr>
        <w:rPr>
          <w:rFonts w:ascii="Helvetica" w:hAnsi="Helvetica" w:cs="Helvetica"/>
          <w:b/>
          <w:bCs/>
          <w:color w:val="222222"/>
          <w:sz w:val="21"/>
          <w:szCs w:val="21"/>
        </w:rPr>
      </w:pPr>
      <w:r w:rsidRPr="004B4DD0">
        <w:rPr>
          <w:rFonts w:ascii="Helvetica" w:hAnsi="Helvetica" w:cs="Helvetica" w:hint="eastAsia"/>
          <w:b/>
          <w:bCs/>
          <w:color w:val="222222"/>
          <w:sz w:val="21"/>
          <w:szCs w:val="21"/>
        </w:rPr>
        <w:lastRenderedPageBreak/>
        <w:t>§</w:t>
      </w:r>
      <w:r w:rsidRPr="004B4DD0">
        <w:rPr>
          <w:rFonts w:ascii="Helvetica" w:hAnsi="Helvetica" w:cs="Helvetica"/>
          <w:b/>
          <w:bCs/>
          <w:color w:val="222222"/>
          <w:sz w:val="21"/>
          <w:szCs w:val="21"/>
        </w:rPr>
        <w:t xml:space="preserve"> 4, </w:t>
      </w:r>
      <w:r w:rsidRPr="004B4DD0">
        <w:rPr>
          <w:rFonts w:ascii="Helvetica" w:hAnsi="Helvetica" w:cs="Helvetica" w:hint="eastAsia"/>
          <w:b/>
          <w:bCs/>
          <w:color w:val="222222"/>
          <w:sz w:val="21"/>
          <w:szCs w:val="21"/>
        </w:rPr>
        <w:t>Обсуждение</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экспериментальных</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данных</w:t>
      </w:r>
    </w:p>
    <w:p w14:paraId="7619779C" w14:textId="77777777" w:rsidR="004B4DD0" w:rsidRPr="004B4DD0" w:rsidRDefault="004B4DD0" w:rsidP="004B4DD0">
      <w:pPr>
        <w:rPr>
          <w:rFonts w:ascii="Helvetica" w:hAnsi="Helvetica" w:cs="Helvetica"/>
          <w:b/>
          <w:bCs/>
          <w:color w:val="222222"/>
          <w:sz w:val="21"/>
          <w:szCs w:val="21"/>
        </w:rPr>
      </w:pPr>
    </w:p>
    <w:p w14:paraId="0C1B29AA" w14:textId="4A0E9282" w:rsidR="008A0C40" w:rsidRPr="004B4DD0" w:rsidRDefault="004B4DD0" w:rsidP="004B4DD0">
      <w:r w:rsidRPr="004B4DD0">
        <w:rPr>
          <w:rFonts w:ascii="Helvetica" w:hAnsi="Helvetica" w:cs="Helvetica" w:hint="eastAsia"/>
          <w:b/>
          <w:bCs/>
          <w:color w:val="222222"/>
          <w:sz w:val="21"/>
          <w:szCs w:val="21"/>
        </w:rPr>
        <w:t>П</w:t>
      </w:r>
      <w:r w:rsidRPr="004B4DD0">
        <w:rPr>
          <w:rFonts w:ascii="Helvetica" w:hAnsi="Helvetica" w:cs="Helvetica"/>
          <w:b/>
          <w:bCs/>
          <w:color w:val="222222"/>
          <w:sz w:val="21"/>
          <w:szCs w:val="21"/>
        </w:rPr>
        <w:t xml:space="preserve"> </w:t>
      </w:r>
      <w:r w:rsidRPr="004B4DD0">
        <w:rPr>
          <w:rFonts w:ascii="Helvetica" w:hAnsi="Helvetica" w:cs="Helvetica" w:hint="eastAsia"/>
          <w:b/>
          <w:bCs/>
          <w:color w:val="222222"/>
          <w:sz w:val="21"/>
          <w:szCs w:val="21"/>
        </w:rPr>
        <w:t>части</w:t>
      </w:r>
      <w:r w:rsidRPr="004B4DD0">
        <w:rPr>
          <w:rFonts w:ascii="Helvetica" w:hAnsi="Helvetica" w:cs="Helvetica"/>
          <w:b/>
          <w:bCs/>
          <w:color w:val="222222"/>
          <w:sz w:val="21"/>
          <w:szCs w:val="21"/>
        </w:rPr>
        <w:t>.</w:t>
      </w:r>
    </w:p>
    <w:sectPr w:rsidR="008A0C40" w:rsidRPr="004B4DD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8BACA" w14:textId="77777777" w:rsidR="00631806" w:rsidRDefault="00631806">
      <w:pPr>
        <w:spacing w:after="0" w:line="240" w:lineRule="auto"/>
      </w:pPr>
      <w:r>
        <w:separator/>
      </w:r>
    </w:p>
  </w:endnote>
  <w:endnote w:type="continuationSeparator" w:id="0">
    <w:p w14:paraId="4CF661D2" w14:textId="77777777" w:rsidR="00631806" w:rsidRDefault="00631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3031D" w14:textId="77777777" w:rsidR="00631806" w:rsidRDefault="00631806"/>
    <w:p w14:paraId="392B19B8" w14:textId="77777777" w:rsidR="00631806" w:rsidRDefault="00631806"/>
    <w:p w14:paraId="45868BCC" w14:textId="77777777" w:rsidR="00631806" w:rsidRDefault="00631806"/>
    <w:p w14:paraId="55ADF6C9" w14:textId="77777777" w:rsidR="00631806" w:rsidRDefault="00631806"/>
    <w:p w14:paraId="0DE16985" w14:textId="77777777" w:rsidR="00631806" w:rsidRDefault="00631806"/>
    <w:p w14:paraId="1B99C765" w14:textId="77777777" w:rsidR="00631806" w:rsidRDefault="00631806"/>
    <w:p w14:paraId="75832A61" w14:textId="77777777" w:rsidR="00631806" w:rsidRDefault="0063180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2911C1" wp14:editId="509AFA1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0B4CF" w14:textId="77777777" w:rsidR="00631806" w:rsidRDefault="006318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2911C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E0B4CF" w14:textId="77777777" w:rsidR="00631806" w:rsidRDefault="006318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FDD063" w14:textId="77777777" w:rsidR="00631806" w:rsidRDefault="00631806"/>
    <w:p w14:paraId="7B303742" w14:textId="77777777" w:rsidR="00631806" w:rsidRDefault="00631806"/>
    <w:p w14:paraId="03C4E241" w14:textId="77777777" w:rsidR="00631806" w:rsidRDefault="0063180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786006" wp14:editId="7908BE1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C62D1" w14:textId="77777777" w:rsidR="00631806" w:rsidRDefault="00631806"/>
                          <w:p w14:paraId="1C07C638" w14:textId="77777777" w:rsidR="00631806" w:rsidRDefault="006318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78600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1C62D1" w14:textId="77777777" w:rsidR="00631806" w:rsidRDefault="00631806"/>
                    <w:p w14:paraId="1C07C638" w14:textId="77777777" w:rsidR="00631806" w:rsidRDefault="006318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289415" w14:textId="77777777" w:rsidR="00631806" w:rsidRDefault="00631806"/>
    <w:p w14:paraId="36C5B382" w14:textId="77777777" w:rsidR="00631806" w:rsidRDefault="00631806">
      <w:pPr>
        <w:rPr>
          <w:sz w:val="2"/>
          <w:szCs w:val="2"/>
        </w:rPr>
      </w:pPr>
    </w:p>
    <w:p w14:paraId="59845FD0" w14:textId="77777777" w:rsidR="00631806" w:rsidRDefault="00631806"/>
    <w:p w14:paraId="465C8362" w14:textId="77777777" w:rsidR="00631806" w:rsidRDefault="00631806">
      <w:pPr>
        <w:spacing w:after="0" w:line="240" w:lineRule="auto"/>
      </w:pPr>
    </w:p>
  </w:footnote>
  <w:footnote w:type="continuationSeparator" w:id="0">
    <w:p w14:paraId="74C4C007" w14:textId="77777777" w:rsidR="00631806" w:rsidRDefault="00631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0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13586</TotalTime>
  <Pages>5</Pages>
  <Words>504</Words>
  <Characters>2874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535</cp:revision>
  <cp:lastPrinted>2009-02-06T05:36:00Z</cp:lastPrinted>
  <dcterms:created xsi:type="dcterms:W3CDTF">2025-11-25T20:19:00Z</dcterms:created>
  <dcterms:modified xsi:type="dcterms:W3CDTF">2025-12-18T21:33:00Z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