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E36" w:rsidRDefault="00916E36" w:rsidP="00916E3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Корчагіна Дар'я Анатоліївна, </w:t>
      </w:r>
      <w:r>
        <w:rPr>
          <w:rFonts w:ascii="CIDFont+F4" w:eastAsia="CIDFont+F4" w:hAnsi="CIDFont+F3" w:cs="CIDFont+F4" w:hint="eastAsia"/>
          <w:kern w:val="0"/>
          <w:sz w:val="28"/>
          <w:szCs w:val="28"/>
          <w:lang w:eastAsia="ru-RU"/>
        </w:rPr>
        <w:t>лікар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кардіолог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консультативної</w:t>
      </w:r>
    </w:p>
    <w:p w:rsidR="00916E36" w:rsidRDefault="00916E36" w:rsidP="00916E3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поліклініки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проблем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ендокриної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патології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Я</w:t>
      </w:r>
      <w:r>
        <w:rPr>
          <w:rFonts w:ascii="CIDFont+F4" w:eastAsia="CIDFont+F4" w:hAnsi="CIDFont+F3" w:cs="CIDFont+F4"/>
          <w:kern w:val="0"/>
          <w:sz w:val="28"/>
          <w:szCs w:val="28"/>
          <w:lang w:eastAsia="ru-RU"/>
        </w:rPr>
        <w:t>.</w:t>
      </w:r>
    </w:p>
    <w:p w:rsidR="00916E36" w:rsidRDefault="00916E36" w:rsidP="00916E3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Данилевського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НАМН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Оптимізація</w:t>
      </w:r>
    </w:p>
    <w:p w:rsidR="00916E36" w:rsidRDefault="00916E36" w:rsidP="00916E3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артеріальної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гіпертензії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коморбідним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порушенням</w:t>
      </w:r>
    </w:p>
    <w:p w:rsidR="00916E36" w:rsidRDefault="00916E36" w:rsidP="00916E3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функції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щитоподібної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залози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916E36" w:rsidRDefault="00916E36" w:rsidP="00916E3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64.609.010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післядипломної</w:t>
      </w:r>
    </w:p>
    <w:p w:rsidR="00CC2878" w:rsidRPr="00916E36" w:rsidRDefault="00916E36" w:rsidP="00916E36">
      <w:r>
        <w:rPr>
          <w:rFonts w:ascii="CIDFont+F4" w:eastAsia="CIDFont+F4" w:hAnsi="CIDFont+F3" w:cs="CIDFont+F4" w:hint="eastAsia"/>
          <w:kern w:val="0"/>
          <w:sz w:val="28"/>
          <w:szCs w:val="28"/>
          <w:lang w:eastAsia="ru-RU"/>
        </w:rPr>
        <w:t>освіти</w:t>
      </w:r>
    </w:p>
    <w:sectPr w:rsidR="00CC2878" w:rsidRPr="00916E3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916E36" w:rsidRPr="00916E3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E9F05-282A-42B0-A4CB-AE061BDF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2021-10-06T17:43:00Z</dcterms:created>
  <dcterms:modified xsi:type="dcterms:W3CDTF">2021-10-06T18:53:00Z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