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871D" w14:textId="40441D55" w:rsidR="00FF6982" w:rsidRDefault="003A045F" w:rsidP="003A045F">
      <w:pPr>
        <w:rPr>
          <w:rFonts w:ascii="Times New Roman" w:eastAsia="Arial Unicode MS" w:hAnsi="Times New Roman" w:cs="Times New Roman"/>
          <w:b/>
          <w:bCs/>
          <w:color w:val="000000"/>
          <w:kern w:val="0"/>
          <w:sz w:val="28"/>
          <w:szCs w:val="28"/>
          <w:lang w:eastAsia="ru-RU" w:bidi="uk-UA"/>
        </w:rPr>
      </w:pPr>
      <w:r w:rsidRPr="003A045F">
        <w:rPr>
          <w:rFonts w:ascii="Times New Roman" w:eastAsia="Arial Unicode MS" w:hAnsi="Times New Roman" w:cs="Times New Roman" w:hint="eastAsia"/>
          <w:b/>
          <w:bCs/>
          <w:color w:val="000000"/>
          <w:kern w:val="0"/>
          <w:sz w:val="28"/>
          <w:szCs w:val="28"/>
          <w:lang w:eastAsia="ru-RU" w:bidi="uk-UA"/>
        </w:rPr>
        <w:t>Саенкова</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Ирина</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Разработка</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технологии</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функциональной</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пищевой</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продукции</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из</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ската</w:t>
      </w:r>
      <w:r w:rsidRPr="003A045F">
        <w:rPr>
          <w:rFonts w:ascii="Times New Roman" w:eastAsia="Arial Unicode MS" w:hAnsi="Times New Roman" w:cs="Times New Roman"/>
          <w:b/>
          <w:bCs/>
          <w:color w:val="000000"/>
          <w:kern w:val="0"/>
          <w:sz w:val="28"/>
          <w:szCs w:val="28"/>
          <w:lang w:eastAsia="ru-RU" w:bidi="uk-UA"/>
        </w:rPr>
        <w:t xml:space="preserve"> </w:t>
      </w:r>
      <w:r w:rsidRPr="003A045F">
        <w:rPr>
          <w:rFonts w:ascii="Times New Roman" w:eastAsia="Arial Unicode MS" w:hAnsi="Times New Roman" w:cs="Times New Roman" w:hint="eastAsia"/>
          <w:b/>
          <w:bCs/>
          <w:color w:val="000000"/>
          <w:kern w:val="0"/>
          <w:sz w:val="28"/>
          <w:szCs w:val="28"/>
          <w:lang w:eastAsia="ru-RU" w:bidi="uk-UA"/>
        </w:rPr>
        <w:t>звездчатого</w:t>
      </w:r>
    </w:p>
    <w:p w14:paraId="5EFE3D59" w14:textId="77777777" w:rsidR="003A045F" w:rsidRDefault="003A045F" w:rsidP="003A045F">
      <w:r>
        <w:rPr>
          <w:rFonts w:hint="eastAsia"/>
        </w:rPr>
        <w:t>ОГЛАВЛЕНИЕ</w:t>
      </w:r>
      <w:r>
        <w:t xml:space="preserve"> </w:t>
      </w:r>
      <w:r>
        <w:rPr>
          <w:rFonts w:hint="eastAsia"/>
        </w:rPr>
        <w:t>ДИССЕРТАЦИИ</w:t>
      </w:r>
    </w:p>
    <w:p w14:paraId="5A846AC7" w14:textId="77777777" w:rsidR="003A045F" w:rsidRDefault="003A045F" w:rsidP="003A045F">
      <w:r>
        <w:rPr>
          <w:rFonts w:hint="eastAsia"/>
        </w:rPr>
        <w:t>кандидат</w:t>
      </w:r>
      <w:r>
        <w:t xml:space="preserve"> </w:t>
      </w:r>
      <w:r>
        <w:rPr>
          <w:rFonts w:hint="eastAsia"/>
        </w:rPr>
        <w:t>наук</w:t>
      </w:r>
      <w:r>
        <w:t xml:space="preserve"> </w:t>
      </w:r>
      <w:r>
        <w:rPr>
          <w:rFonts w:hint="eastAsia"/>
        </w:rPr>
        <w:t>Саенкова</w:t>
      </w:r>
      <w:r>
        <w:t xml:space="preserve"> </w:t>
      </w:r>
      <w:r>
        <w:rPr>
          <w:rFonts w:hint="eastAsia"/>
        </w:rPr>
        <w:t>Ирина</w:t>
      </w:r>
      <w:r>
        <w:t xml:space="preserve"> </w:t>
      </w:r>
      <w:r>
        <w:rPr>
          <w:rFonts w:hint="eastAsia"/>
        </w:rPr>
        <w:t>Васильевна</w:t>
      </w:r>
    </w:p>
    <w:p w14:paraId="25014044" w14:textId="77777777" w:rsidR="003A045F" w:rsidRDefault="003A045F" w:rsidP="003A045F">
      <w:r>
        <w:rPr>
          <w:rFonts w:hint="eastAsia"/>
        </w:rPr>
        <w:t>Введение</w:t>
      </w:r>
    </w:p>
    <w:p w14:paraId="3C0B40BA" w14:textId="77777777" w:rsidR="003A045F" w:rsidRDefault="003A045F" w:rsidP="003A045F"/>
    <w:p w14:paraId="16BEF91D" w14:textId="77777777" w:rsidR="003A045F" w:rsidRDefault="003A045F" w:rsidP="003A045F">
      <w:r>
        <w:t xml:space="preserve">1 </w:t>
      </w:r>
      <w:r>
        <w:rPr>
          <w:rFonts w:hint="eastAsia"/>
        </w:rPr>
        <w:t>Обзор</w:t>
      </w:r>
      <w:r>
        <w:t xml:space="preserve"> </w:t>
      </w:r>
      <w:r>
        <w:rPr>
          <w:rFonts w:hint="eastAsia"/>
        </w:rPr>
        <w:t>литературы</w:t>
      </w:r>
    </w:p>
    <w:p w14:paraId="37678356" w14:textId="77777777" w:rsidR="003A045F" w:rsidRDefault="003A045F" w:rsidP="003A045F"/>
    <w:p w14:paraId="19263DC1" w14:textId="77777777" w:rsidR="003A045F" w:rsidRDefault="003A045F" w:rsidP="003A045F">
      <w:r>
        <w:t xml:space="preserve">1.1 </w:t>
      </w:r>
      <w:r>
        <w:rPr>
          <w:rFonts w:hint="eastAsia"/>
        </w:rPr>
        <w:t>Функциональные</w:t>
      </w:r>
      <w:r>
        <w:t xml:space="preserve"> </w:t>
      </w:r>
      <w:r>
        <w:rPr>
          <w:rFonts w:hint="eastAsia"/>
        </w:rPr>
        <w:t>рыбные</w:t>
      </w:r>
      <w:r>
        <w:t xml:space="preserve"> </w:t>
      </w:r>
      <w:r>
        <w:rPr>
          <w:rFonts w:hint="eastAsia"/>
        </w:rPr>
        <w:t>продукты</w:t>
      </w:r>
      <w:r>
        <w:t xml:space="preserve"> </w:t>
      </w:r>
      <w:r>
        <w:rPr>
          <w:rFonts w:hint="eastAsia"/>
        </w:rPr>
        <w:t>как</w:t>
      </w:r>
      <w:r>
        <w:t xml:space="preserve"> </w:t>
      </w:r>
      <w:r>
        <w:rPr>
          <w:rFonts w:hint="eastAsia"/>
        </w:rPr>
        <w:t>средство</w:t>
      </w:r>
      <w:r>
        <w:t xml:space="preserve"> </w:t>
      </w:r>
      <w:r>
        <w:rPr>
          <w:rFonts w:hint="eastAsia"/>
        </w:rPr>
        <w:t>профилактики</w:t>
      </w:r>
      <w:r>
        <w:t xml:space="preserve"> 13 </w:t>
      </w:r>
      <w:r>
        <w:rPr>
          <w:rFonts w:hint="eastAsia"/>
        </w:rPr>
        <w:t>специфической</w:t>
      </w:r>
      <w:r>
        <w:t xml:space="preserve"> </w:t>
      </w:r>
      <w:r>
        <w:rPr>
          <w:rFonts w:hint="eastAsia"/>
        </w:rPr>
        <w:t>заболеваемости</w:t>
      </w:r>
      <w:r>
        <w:t xml:space="preserve"> </w:t>
      </w:r>
      <w:r>
        <w:rPr>
          <w:rFonts w:hint="eastAsia"/>
        </w:rPr>
        <w:t>жителей</w:t>
      </w:r>
      <w:r>
        <w:t xml:space="preserve"> </w:t>
      </w:r>
      <w:r>
        <w:rPr>
          <w:rFonts w:hint="eastAsia"/>
        </w:rPr>
        <w:t>Крайнего</w:t>
      </w:r>
      <w:r>
        <w:t xml:space="preserve"> </w:t>
      </w:r>
      <w:r>
        <w:rPr>
          <w:rFonts w:hint="eastAsia"/>
        </w:rPr>
        <w:t>Севера</w:t>
      </w:r>
    </w:p>
    <w:p w14:paraId="6B1BE1D6" w14:textId="77777777" w:rsidR="003A045F" w:rsidRDefault="003A045F" w:rsidP="003A045F"/>
    <w:p w14:paraId="27B3CEF2" w14:textId="77777777" w:rsidR="003A045F" w:rsidRDefault="003A045F" w:rsidP="003A045F">
      <w:r>
        <w:t xml:space="preserve">1.2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30 </w:t>
      </w:r>
      <w:r>
        <w:rPr>
          <w:rFonts w:hint="eastAsia"/>
        </w:rPr>
        <w:t>недоиспользуемых</w:t>
      </w:r>
      <w:r>
        <w:t xml:space="preserve"> </w:t>
      </w:r>
      <w:r>
        <w:rPr>
          <w:rFonts w:hint="eastAsia"/>
        </w:rPr>
        <w:t>объектов</w:t>
      </w:r>
      <w:r>
        <w:t xml:space="preserve"> </w:t>
      </w:r>
      <w:r>
        <w:rPr>
          <w:rFonts w:hint="eastAsia"/>
        </w:rPr>
        <w:t>промысла</w:t>
      </w:r>
      <w:r>
        <w:t xml:space="preserve"> </w:t>
      </w:r>
      <w:r>
        <w:rPr>
          <w:rFonts w:hint="eastAsia"/>
        </w:rPr>
        <w:t>Северного</w:t>
      </w:r>
      <w:r>
        <w:t xml:space="preserve"> </w:t>
      </w:r>
      <w:r>
        <w:rPr>
          <w:rFonts w:hint="eastAsia"/>
        </w:rPr>
        <w:t>бассейна</w:t>
      </w:r>
      <w:r>
        <w:t xml:space="preserve"> - </w:t>
      </w:r>
      <w:r>
        <w:rPr>
          <w:rFonts w:hint="eastAsia"/>
        </w:rPr>
        <w:t>скатов</w:t>
      </w:r>
    </w:p>
    <w:p w14:paraId="3816EBA9" w14:textId="77777777" w:rsidR="003A045F" w:rsidRDefault="003A045F" w:rsidP="003A045F"/>
    <w:p w14:paraId="625B92C0" w14:textId="77777777" w:rsidR="003A045F" w:rsidRDefault="003A045F" w:rsidP="003A045F">
      <w:r>
        <w:t xml:space="preserve">1.3 </w:t>
      </w:r>
      <w:r>
        <w:rPr>
          <w:rFonts w:hint="eastAsia"/>
        </w:rPr>
        <w:t>Развитие</w:t>
      </w:r>
      <w:r>
        <w:t xml:space="preserve"> </w:t>
      </w:r>
      <w:r>
        <w:rPr>
          <w:rFonts w:hint="eastAsia"/>
        </w:rPr>
        <w:t>регионального</w:t>
      </w:r>
      <w:r>
        <w:t xml:space="preserve"> </w:t>
      </w:r>
      <w:r>
        <w:rPr>
          <w:rFonts w:hint="eastAsia"/>
        </w:rPr>
        <w:t>рыбокулинарного</w:t>
      </w:r>
      <w:r>
        <w:t xml:space="preserve"> </w:t>
      </w:r>
      <w:r>
        <w:rPr>
          <w:rFonts w:hint="eastAsia"/>
        </w:rPr>
        <w:t>производства</w:t>
      </w:r>
      <w:r>
        <w:t xml:space="preserve"> </w:t>
      </w:r>
      <w:r>
        <w:rPr>
          <w:rFonts w:hint="eastAsia"/>
        </w:rPr>
        <w:t>как</w:t>
      </w:r>
      <w:r>
        <w:t xml:space="preserve"> 35 </w:t>
      </w:r>
      <w:r>
        <w:rPr>
          <w:rFonts w:hint="eastAsia"/>
        </w:rPr>
        <w:t>перспективный</w:t>
      </w:r>
      <w:r>
        <w:t xml:space="preserve"> </w:t>
      </w:r>
      <w:r>
        <w:rPr>
          <w:rFonts w:hint="eastAsia"/>
        </w:rPr>
        <w:t>способ</w:t>
      </w:r>
      <w:r>
        <w:t xml:space="preserve"> </w:t>
      </w:r>
      <w:r>
        <w:rPr>
          <w:rFonts w:hint="eastAsia"/>
        </w:rPr>
        <w:t>вовлечения</w:t>
      </w:r>
      <w:r>
        <w:t xml:space="preserve"> </w:t>
      </w:r>
      <w:r>
        <w:rPr>
          <w:rFonts w:hint="eastAsia"/>
        </w:rPr>
        <w:t>недоиспользуемых</w:t>
      </w:r>
      <w:r>
        <w:t xml:space="preserve"> </w:t>
      </w:r>
      <w:r>
        <w:rPr>
          <w:rFonts w:hint="eastAsia"/>
        </w:rPr>
        <w:t>объектов</w:t>
      </w:r>
      <w:r>
        <w:t xml:space="preserve"> </w:t>
      </w:r>
      <w:r>
        <w:rPr>
          <w:rFonts w:hint="eastAsia"/>
        </w:rPr>
        <w:t>промысла</w:t>
      </w:r>
      <w:r>
        <w:t xml:space="preserve"> </w:t>
      </w:r>
      <w:r>
        <w:rPr>
          <w:rFonts w:hint="eastAsia"/>
        </w:rPr>
        <w:t>в</w:t>
      </w:r>
      <w:r>
        <w:t xml:space="preserve"> </w:t>
      </w:r>
      <w:r>
        <w:rPr>
          <w:rFonts w:hint="eastAsia"/>
        </w:rPr>
        <w:t>промышленную</w:t>
      </w:r>
      <w:r>
        <w:t xml:space="preserve"> </w:t>
      </w:r>
      <w:r>
        <w:rPr>
          <w:rFonts w:hint="eastAsia"/>
        </w:rPr>
        <w:t>переработку</w:t>
      </w:r>
    </w:p>
    <w:p w14:paraId="6E19C037" w14:textId="77777777" w:rsidR="003A045F" w:rsidRDefault="003A045F" w:rsidP="003A045F"/>
    <w:p w14:paraId="6CEFF078" w14:textId="77777777" w:rsidR="003A045F" w:rsidRDefault="003A045F" w:rsidP="003A045F">
      <w:r>
        <w:t xml:space="preserve">1.4 </w:t>
      </w:r>
      <w:r>
        <w:rPr>
          <w:rFonts w:hint="eastAsia"/>
        </w:rPr>
        <w:t>Перспективные</w:t>
      </w:r>
      <w:r>
        <w:t xml:space="preserve"> </w:t>
      </w:r>
      <w:r>
        <w:rPr>
          <w:rFonts w:hint="eastAsia"/>
        </w:rPr>
        <w:t>технологии</w:t>
      </w:r>
      <w:r>
        <w:t xml:space="preserve"> </w:t>
      </w:r>
      <w:r>
        <w:rPr>
          <w:rFonts w:hint="eastAsia"/>
        </w:rPr>
        <w:t>производства</w:t>
      </w:r>
      <w:r>
        <w:t xml:space="preserve"> </w:t>
      </w:r>
      <w:r>
        <w:rPr>
          <w:rFonts w:hint="eastAsia"/>
        </w:rPr>
        <w:t>функциональной</w:t>
      </w:r>
      <w:r>
        <w:t xml:space="preserve"> </w:t>
      </w:r>
      <w:r>
        <w:rPr>
          <w:rFonts w:hint="eastAsia"/>
        </w:rPr>
        <w:t>рыбной</w:t>
      </w:r>
      <w:r>
        <w:t xml:space="preserve"> 38 </w:t>
      </w:r>
      <w:r>
        <w:rPr>
          <w:rFonts w:hint="eastAsia"/>
        </w:rPr>
        <w:t>кулинарной</w:t>
      </w:r>
      <w:r>
        <w:t xml:space="preserve"> </w:t>
      </w:r>
      <w:r>
        <w:rPr>
          <w:rFonts w:hint="eastAsia"/>
        </w:rPr>
        <w:t>продукции</w:t>
      </w:r>
    </w:p>
    <w:p w14:paraId="4BE91A6A" w14:textId="77777777" w:rsidR="003A045F" w:rsidRDefault="003A045F" w:rsidP="003A045F"/>
    <w:p w14:paraId="48A720DC" w14:textId="77777777" w:rsidR="003A045F" w:rsidRDefault="003A045F" w:rsidP="003A045F">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EA47548" w14:textId="77777777" w:rsidR="003A045F" w:rsidRDefault="003A045F" w:rsidP="003A045F"/>
    <w:p w14:paraId="16343170" w14:textId="77777777" w:rsidR="003A045F" w:rsidRDefault="003A045F" w:rsidP="003A045F">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B5946D7" w14:textId="77777777" w:rsidR="003A045F" w:rsidRDefault="003A045F" w:rsidP="003A045F"/>
    <w:p w14:paraId="5AFF85F0" w14:textId="77777777" w:rsidR="003A045F" w:rsidRDefault="003A045F" w:rsidP="003A045F">
      <w:r>
        <w:t xml:space="preserve">2.1 </w:t>
      </w:r>
      <w:r>
        <w:rPr>
          <w:rFonts w:hint="eastAsia"/>
        </w:rPr>
        <w:t>Объекты</w:t>
      </w:r>
      <w:r>
        <w:t xml:space="preserve"> </w:t>
      </w:r>
      <w:r>
        <w:rPr>
          <w:rFonts w:hint="eastAsia"/>
        </w:rPr>
        <w:t>исследований</w:t>
      </w:r>
    </w:p>
    <w:p w14:paraId="17C22E51" w14:textId="77777777" w:rsidR="003A045F" w:rsidRDefault="003A045F" w:rsidP="003A045F"/>
    <w:p w14:paraId="0F77A302" w14:textId="77777777" w:rsidR="003A045F" w:rsidRDefault="003A045F" w:rsidP="003A045F">
      <w:r>
        <w:t xml:space="preserve">2.2 </w:t>
      </w:r>
      <w:r>
        <w:rPr>
          <w:rFonts w:hint="eastAsia"/>
        </w:rPr>
        <w:t>Методы</w:t>
      </w:r>
      <w:r>
        <w:t xml:space="preserve"> </w:t>
      </w:r>
      <w:r>
        <w:rPr>
          <w:rFonts w:hint="eastAsia"/>
        </w:rPr>
        <w:t>исследований</w:t>
      </w:r>
    </w:p>
    <w:p w14:paraId="7BB5456F" w14:textId="77777777" w:rsidR="003A045F" w:rsidRDefault="003A045F" w:rsidP="003A045F"/>
    <w:p w14:paraId="7435BEFD" w14:textId="77777777" w:rsidR="003A045F" w:rsidRDefault="003A045F" w:rsidP="003A045F">
      <w:r>
        <w:t xml:space="preserve">2.2.1 </w:t>
      </w:r>
      <w:r>
        <w:rPr>
          <w:rFonts w:hint="eastAsia"/>
        </w:rPr>
        <w:t>Физико</w:t>
      </w:r>
      <w:r>
        <w:t>-</w:t>
      </w:r>
      <w:r>
        <w:rPr>
          <w:rFonts w:hint="eastAsia"/>
        </w:rPr>
        <w:t>химические</w:t>
      </w:r>
      <w:r>
        <w:t xml:space="preserve">, </w:t>
      </w:r>
      <w:r>
        <w:rPr>
          <w:rFonts w:hint="eastAsia"/>
        </w:rPr>
        <w:t>микробиологические</w:t>
      </w:r>
      <w:r>
        <w:t xml:space="preserve"> </w:t>
      </w:r>
      <w:r>
        <w:rPr>
          <w:rFonts w:hint="eastAsia"/>
        </w:rPr>
        <w:t>и</w:t>
      </w:r>
      <w:r>
        <w:t xml:space="preserve"> </w:t>
      </w:r>
      <w:r>
        <w:rPr>
          <w:rFonts w:hint="eastAsia"/>
        </w:rPr>
        <w:t>органолептические</w:t>
      </w:r>
      <w:r>
        <w:t xml:space="preserve"> 46 </w:t>
      </w:r>
      <w:r>
        <w:rPr>
          <w:rFonts w:hint="eastAsia"/>
        </w:rPr>
        <w:t>методы</w:t>
      </w:r>
      <w:r>
        <w:t xml:space="preserve"> </w:t>
      </w:r>
      <w:r>
        <w:rPr>
          <w:rFonts w:hint="eastAsia"/>
        </w:rPr>
        <w:t>исследований</w:t>
      </w:r>
    </w:p>
    <w:p w14:paraId="4CECDFED" w14:textId="77777777" w:rsidR="003A045F" w:rsidRDefault="003A045F" w:rsidP="003A045F"/>
    <w:p w14:paraId="36577638" w14:textId="77777777" w:rsidR="003A045F" w:rsidRDefault="003A045F" w:rsidP="003A045F">
      <w:r>
        <w:t xml:space="preserve">2.2.2 </w:t>
      </w:r>
      <w:r>
        <w:rPr>
          <w:rFonts w:hint="eastAsia"/>
        </w:rPr>
        <w:t>Определение</w:t>
      </w:r>
      <w:r>
        <w:t xml:space="preserve"> </w:t>
      </w:r>
      <w:r>
        <w:rPr>
          <w:rFonts w:hint="eastAsia"/>
        </w:rPr>
        <w:t>перевариваемости</w:t>
      </w:r>
      <w:r>
        <w:t xml:space="preserve"> </w:t>
      </w:r>
      <w:r>
        <w:rPr>
          <w:rFonts w:hint="eastAsia"/>
        </w:rPr>
        <w:t>рыбных</w:t>
      </w:r>
      <w:r>
        <w:t xml:space="preserve"> </w:t>
      </w:r>
      <w:r>
        <w:rPr>
          <w:rFonts w:hint="eastAsia"/>
        </w:rPr>
        <w:t>кулинарных</w:t>
      </w:r>
      <w:r>
        <w:t xml:space="preserve"> </w:t>
      </w:r>
      <w:r>
        <w:rPr>
          <w:rFonts w:hint="eastAsia"/>
        </w:rPr>
        <w:t>продуктов</w:t>
      </w:r>
      <w:r>
        <w:t xml:space="preserve"> </w:t>
      </w:r>
      <w:r>
        <w:rPr>
          <w:rFonts w:hint="eastAsia"/>
        </w:rPr>
        <w:t>из</w:t>
      </w:r>
      <w:r>
        <w:t xml:space="preserve"> 48 </w:t>
      </w:r>
      <w:r>
        <w:rPr>
          <w:rFonts w:hint="eastAsia"/>
        </w:rPr>
        <w:t>ската</w:t>
      </w:r>
      <w:r>
        <w:t xml:space="preserve"> </w:t>
      </w:r>
      <w:r>
        <w:rPr>
          <w:rFonts w:hint="eastAsia"/>
        </w:rPr>
        <w:t>звездчатого</w:t>
      </w:r>
    </w:p>
    <w:p w14:paraId="545F0421" w14:textId="77777777" w:rsidR="003A045F" w:rsidRDefault="003A045F" w:rsidP="003A045F"/>
    <w:p w14:paraId="5C2E5242" w14:textId="77777777" w:rsidR="003A045F" w:rsidRDefault="003A045F" w:rsidP="003A045F">
      <w:r>
        <w:t xml:space="preserve">2.2.3 </w:t>
      </w:r>
      <w:r>
        <w:rPr>
          <w:rFonts w:hint="eastAsia"/>
        </w:rPr>
        <w:t>Метод</w:t>
      </w:r>
      <w:r>
        <w:t xml:space="preserve"> </w:t>
      </w:r>
      <w:r>
        <w:rPr>
          <w:rFonts w:hint="eastAsia"/>
        </w:rPr>
        <w:t>нечеткого</w:t>
      </w:r>
      <w:r>
        <w:t xml:space="preserve"> </w:t>
      </w:r>
      <w:r>
        <w:rPr>
          <w:rFonts w:hint="eastAsia"/>
        </w:rPr>
        <w:t>моделирования</w:t>
      </w:r>
      <w:r>
        <w:t xml:space="preserve"> </w:t>
      </w:r>
      <w:r>
        <w:rPr>
          <w:rFonts w:hint="eastAsia"/>
        </w:rPr>
        <w:t>для</w:t>
      </w:r>
      <w:r>
        <w:t xml:space="preserve"> </w:t>
      </w:r>
      <w:r>
        <w:rPr>
          <w:rFonts w:hint="eastAsia"/>
        </w:rPr>
        <w:t>прогнозирования</w:t>
      </w:r>
      <w:r>
        <w:t xml:space="preserve"> 49 </w:t>
      </w:r>
      <w:r>
        <w:rPr>
          <w:rFonts w:hint="eastAsia"/>
        </w:rPr>
        <w:t>потребительских</w:t>
      </w:r>
      <w:r>
        <w:t xml:space="preserve"> </w:t>
      </w:r>
      <w:r>
        <w:rPr>
          <w:rFonts w:hint="eastAsia"/>
        </w:rPr>
        <w:t>характеристик</w:t>
      </w:r>
      <w:r>
        <w:t xml:space="preserve"> </w:t>
      </w:r>
      <w:r>
        <w:rPr>
          <w:rFonts w:hint="eastAsia"/>
        </w:rPr>
        <w:t>разработанных</w:t>
      </w:r>
      <w:r>
        <w:t xml:space="preserve"> </w:t>
      </w:r>
      <w:r>
        <w:rPr>
          <w:rFonts w:hint="eastAsia"/>
        </w:rPr>
        <w:t>рыбных</w:t>
      </w:r>
      <w:r>
        <w:t xml:space="preserve"> </w:t>
      </w:r>
      <w:r>
        <w:rPr>
          <w:rFonts w:hint="eastAsia"/>
        </w:rPr>
        <w:t>кулинарных</w:t>
      </w:r>
      <w:r>
        <w:t xml:space="preserve"> </w:t>
      </w:r>
      <w:r>
        <w:rPr>
          <w:rFonts w:hint="eastAsia"/>
        </w:rPr>
        <w:t>продуктов</w:t>
      </w:r>
      <w:r>
        <w:t xml:space="preserve"> </w:t>
      </w:r>
      <w:r>
        <w:rPr>
          <w:rFonts w:hint="eastAsia"/>
        </w:rPr>
        <w:t>из</w:t>
      </w:r>
      <w:r>
        <w:t xml:space="preserve"> </w:t>
      </w:r>
      <w:r>
        <w:rPr>
          <w:rFonts w:hint="eastAsia"/>
        </w:rPr>
        <w:t>ската</w:t>
      </w:r>
      <w:r>
        <w:t xml:space="preserve"> </w:t>
      </w:r>
      <w:r>
        <w:rPr>
          <w:rFonts w:hint="eastAsia"/>
        </w:rPr>
        <w:t>звездчатого</w:t>
      </w:r>
    </w:p>
    <w:p w14:paraId="781699DF" w14:textId="77777777" w:rsidR="003A045F" w:rsidRDefault="003A045F" w:rsidP="003A045F"/>
    <w:p w14:paraId="1619EF6F" w14:textId="77777777" w:rsidR="003A045F" w:rsidRDefault="003A045F" w:rsidP="003A045F">
      <w:r>
        <w:t xml:space="preserve">3 </w:t>
      </w:r>
      <w:r>
        <w:rPr>
          <w:rFonts w:hint="eastAsia"/>
        </w:rPr>
        <w:t>Обоснование</w:t>
      </w:r>
      <w:r>
        <w:t xml:space="preserve"> </w:t>
      </w:r>
      <w:r>
        <w:rPr>
          <w:rFonts w:hint="eastAsia"/>
        </w:rPr>
        <w:t>технологии</w:t>
      </w:r>
      <w:r>
        <w:t xml:space="preserve"> </w:t>
      </w:r>
      <w:r>
        <w:rPr>
          <w:rFonts w:hint="eastAsia"/>
        </w:rPr>
        <w:t>функциональной</w:t>
      </w:r>
      <w:r>
        <w:t xml:space="preserve"> </w:t>
      </w:r>
      <w:r>
        <w:rPr>
          <w:rFonts w:hint="eastAsia"/>
        </w:rPr>
        <w:t>рыбной</w:t>
      </w:r>
      <w:r>
        <w:t xml:space="preserve"> </w:t>
      </w:r>
      <w:r>
        <w:rPr>
          <w:rFonts w:hint="eastAsia"/>
        </w:rPr>
        <w:t>кулинарной</w:t>
      </w:r>
      <w:r>
        <w:t xml:space="preserve"> </w:t>
      </w:r>
      <w:r>
        <w:rPr>
          <w:rFonts w:hint="eastAsia"/>
        </w:rPr>
        <w:t>продукции</w:t>
      </w:r>
      <w:r>
        <w:t xml:space="preserve"> 55 </w:t>
      </w:r>
      <w:r>
        <w:rPr>
          <w:rFonts w:hint="eastAsia"/>
        </w:rPr>
        <w:t>из</w:t>
      </w:r>
      <w:r>
        <w:t xml:space="preserve"> </w:t>
      </w:r>
      <w:r>
        <w:rPr>
          <w:rFonts w:hint="eastAsia"/>
        </w:rPr>
        <w:t>ската</w:t>
      </w:r>
      <w:r>
        <w:t xml:space="preserve"> </w:t>
      </w:r>
      <w:r>
        <w:rPr>
          <w:rFonts w:hint="eastAsia"/>
        </w:rPr>
        <w:t>звездчатого</w:t>
      </w:r>
    </w:p>
    <w:p w14:paraId="7C032CB1" w14:textId="77777777" w:rsidR="003A045F" w:rsidRDefault="003A045F" w:rsidP="003A045F"/>
    <w:p w14:paraId="20D68B6C" w14:textId="77777777" w:rsidR="003A045F" w:rsidRDefault="003A045F" w:rsidP="003A045F">
      <w:r>
        <w:t xml:space="preserve">3.1 </w:t>
      </w:r>
      <w:r>
        <w:rPr>
          <w:rFonts w:hint="eastAsia"/>
        </w:rPr>
        <w:t>Анализ</w:t>
      </w:r>
      <w:r>
        <w:t xml:space="preserve"> </w:t>
      </w:r>
      <w:r>
        <w:rPr>
          <w:rFonts w:hint="eastAsia"/>
        </w:rPr>
        <w:t>рынка</w:t>
      </w:r>
      <w:r>
        <w:t xml:space="preserve"> </w:t>
      </w:r>
      <w:r>
        <w:rPr>
          <w:rFonts w:hint="eastAsia"/>
        </w:rPr>
        <w:t>рыбной</w:t>
      </w:r>
      <w:r>
        <w:t xml:space="preserve"> </w:t>
      </w:r>
      <w:r>
        <w:rPr>
          <w:rFonts w:hint="eastAsia"/>
        </w:rPr>
        <w:t>кулинарной</w:t>
      </w:r>
      <w:r>
        <w:t xml:space="preserve"> </w:t>
      </w:r>
      <w:r>
        <w:rPr>
          <w:rFonts w:hint="eastAsia"/>
        </w:rPr>
        <w:t>продукции</w:t>
      </w:r>
      <w:r>
        <w:t xml:space="preserve"> </w:t>
      </w:r>
      <w:r>
        <w:rPr>
          <w:rFonts w:hint="eastAsia"/>
        </w:rPr>
        <w:t>на</w:t>
      </w:r>
      <w:r>
        <w:t xml:space="preserve"> </w:t>
      </w:r>
      <w:r>
        <w:rPr>
          <w:rFonts w:hint="eastAsia"/>
        </w:rPr>
        <w:t>примере</w:t>
      </w:r>
      <w:r>
        <w:t xml:space="preserve"> </w:t>
      </w:r>
      <w:r>
        <w:rPr>
          <w:rFonts w:hint="eastAsia"/>
        </w:rPr>
        <w:t>розничных</w:t>
      </w:r>
      <w:r>
        <w:t xml:space="preserve"> 55 </w:t>
      </w:r>
      <w:r>
        <w:rPr>
          <w:rFonts w:hint="eastAsia"/>
        </w:rPr>
        <w:t>предприятий</w:t>
      </w:r>
      <w:r>
        <w:t xml:space="preserve"> </w:t>
      </w:r>
      <w:r>
        <w:rPr>
          <w:rFonts w:hint="eastAsia"/>
        </w:rPr>
        <w:t>в</w:t>
      </w:r>
      <w:r>
        <w:t xml:space="preserve"> </w:t>
      </w:r>
      <w:r>
        <w:rPr>
          <w:rFonts w:hint="eastAsia"/>
        </w:rPr>
        <w:t>составе</w:t>
      </w:r>
      <w:r>
        <w:t xml:space="preserve"> </w:t>
      </w:r>
      <w:r>
        <w:rPr>
          <w:rFonts w:hint="eastAsia"/>
        </w:rPr>
        <w:t>крупных</w:t>
      </w:r>
      <w:r>
        <w:t xml:space="preserve"> </w:t>
      </w:r>
      <w:r>
        <w:rPr>
          <w:rFonts w:hint="eastAsia"/>
        </w:rPr>
        <w:t>торговых</w:t>
      </w:r>
      <w:r>
        <w:t xml:space="preserve"> </w:t>
      </w:r>
      <w:r>
        <w:rPr>
          <w:rFonts w:hint="eastAsia"/>
        </w:rPr>
        <w:t>сетей</w:t>
      </w:r>
      <w:r>
        <w:t xml:space="preserve">, </w:t>
      </w:r>
      <w:r>
        <w:rPr>
          <w:rFonts w:hint="eastAsia"/>
        </w:rPr>
        <w:t>представленных</w:t>
      </w:r>
      <w:r>
        <w:t xml:space="preserve"> </w:t>
      </w:r>
      <w:r>
        <w:rPr>
          <w:rFonts w:hint="eastAsia"/>
        </w:rPr>
        <w:t>в</w:t>
      </w:r>
      <w:r>
        <w:t xml:space="preserve"> </w:t>
      </w:r>
      <w:r>
        <w:rPr>
          <w:rFonts w:hint="eastAsia"/>
        </w:rPr>
        <w:t>Мурманской</w:t>
      </w:r>
      <w:r>
        <w:t xml:space="preserve"> </w:t>
      </w:r>
      <w:r>
        <w:rPr>
          <w:rFonts w:hint="eastAsia"/>
        </w:rPr>
        <w:t>области</w:t>
      </w:r>
      <w:r>
        <w:t xml:space="preserve">, </w:t>
      </w:r>
      <w:r>
        <w:rPr>
          <w:rFonts w:hint="eastAsia"/>
        </w:rPr>
        <w:t>и</w:t>
      </w:r>
      <w:r>
        <w:t xml:space="preserve"> </w:t>
      </w:r>
      <w:r>
        <w:rPr>
          <w:rFonts w:hint="eastAsia"/>
        </w:rPr>
        <w:t>оценка</w:t>
      </w:r>
      <w:r>
        <w:t xml:space="preserve"> </w:t>
      </w:r>
      <w:r>
        <w:rPr>
          <w:rFonts w:hint="eastAsia"/>
        </w:rPr>
        <w:t>перспектив</w:t>
      </w:r>
      <w:r>
        <w:t xml:space="preserve"> </w:t>
      </w:r>
      <w:r>
        <w:rPr>
          <w:rFonts w:hint="eastAsia"/>
        </w:rPr>
        <w:t>его</w:t>
      </w:r>
      <w:r>
        <w:t xml:space="preserve"> </w:t>
      </w:r>
      <w:r>
        <w:rPr>
          <w:rFonts w:hint="eastAsia"/>
        </w:rPr>
        <w:t>роста</w:t>
      </w:r>
      <w:r>
        <w:t xml:space="preserve"> </w:t>
      </w:r>
      <w:r>
        <w:rPr>
          <w:rFonts w:hint="eastAsia"/>
        </w:rPr>
        <w:t>за</w:t>
      </w:r>
      <w:r>
        <w:t xml:space="preserve"> </w:t>
      </w:r>
      <w:r>
        <w:rPr>
          <w:rFonts w:hint="eastAsia"/>
        </w:rPr>
        <w:t>счет</w:t>
      </w:r>
      <w:r>
        <w:t xml:space="preserve"> </w:t>
      </w:r>
      <w:r>
        <w:rPr>
          <w:rFonts w:hint="eastAsia"/>
        </w:rPr>
        <w:t>новых</w:t>
      </w:r>
      <w:r>
        <w:t xml:space="preserve"> </w:t>
      </w:r>
      <w:r>
        <w:rPr>
          <w:rFonts w:hint="eastAsia"/>
        </w:rPr>
        <w:t>продуктов</w:t>
      </w:r>
      <w:r>
        <w:t xml:space="preserve"> </w:t>
      </w:r>
      <w:r>
        <w:rPr>
          <w:rFonts w:hint="eastAsia"/>
        </w:rPr>
        <w:t>от</w:t>
      </w:r>
      <w:r>
        <w:t xml:space="preserve"> </w:t>
      </w:r>
      <w:r>
        <w:rPr>
          <w:rFonts w:hint="eastAsia"/>
        </w:rPr>
        <w:t>региональных</w:t>
      </w:r>
      <w:r>
        <w:t xml:space="preserve"> </w:t>
      </w:r>
      <w:r>
        <w:rPr>
          <w:rFonts w:hint="eastAsia"/>
        </w:rPr>
        <w:t>производителей</w:t>
      </w:r>
    </w:p>
    <w:p w14:paraId="61AF714B" w14:textId="77777777" w:rsidR="003A045F" w:rsidRDefault="003A045F" w:rsidP="003A045F"/>
    <w:p w14:paraId="229A39E4" w14:textId="77777777" w:rsidR="003A045F" w:rsidRDefault="003A045F" w:rsidP="003A045F">
      <w:r>
        <w:t xml:space="preserve">3.2 </w:t>
      </w:r>
      <w:r>
        <w:rPr>
          <w:rFonts w:hint="eastAsia"/>
        </w:rPr>
        <w:t>Обоснование</w:t>
      </w:r>
      <w:r>
        <w:t xml:space="preserve"> </w:t>
      </w:r>
      <w:r>
        <w:rPr>
          <w:rFonts w:hint="eastAsia"/>
        </w:rPr>
        <w:t>выбора</w:t>
      </w:r>
      <w:r>
        <w:t xml:space="preserve"> </w:t>
      </w:r>
      <w:r>
        <w:rPr>
          <w:rFonts w:hint="eastAsia"/>
        </w:rPr>
        <w:t>сырья</w:t>
      </w:r>
      <w:r>
        <w:t xml:space="preserve"> </w:t>
      </w:r>
      <w:r>
        <w:rPr>
          <w:rFonts w:hint="eastAsia"/>
        </w:rPr>
        <w:t>для</w:t>
      </w:r>
      <w:r>
        <w:t xml:space="preserve"> </w:t>
      </w:r>
      <w:r>
        <w:rPr>
          <w:rFonts w:hint="eastAsia"/>
        </w:rPr>
        <w:t>изготовления</w:t>
      </w:r>
      <w:r>
        <w:t xml:space="preserve"> </w:t>
      </w:r>
      <w:r>
        <w:rPr>
          <w:rFonts w:hint="eastAsia"/>
        </w:rPr>
        <w:t>функциональной</w:t>
      </w:r>
      <w:r>
        <w:t xml:space="preserve"> </w:t>
      </w:r>
      <w:r>
        <w:rPr>
          <w:rFonts w:hint="eastAsia"/>
        </w:rPr>
        <w:t>рыбной</w:t>
      </w:r>
    </w:p>
    <w:p w14:paraId="11ABAC09" w14:textId="77777777" w:rsidR="003A045F" w:rsidRDefault="003A045F" w:rsidP="003A045F"/>
    <w:p w14:paraId="01F37E56" w14:textId="77777777" w:rsidR="003A045F" w:rsidRDefault="003A045F" w:rsidP="003A045F">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75424B08" w14:textId="77777777" w:rsidR="003A045F" w:rsidRDefault="003A045F" w:rsidP="003A045F"/>
    <w:p w14:paraId="0B456F0B" w14:textId="77777777" w:rsidR="003A045F" w:rsidRDefault="003A045F" w:rsidP="003A045F">
      <w:r>
        <w:t xml:space="preserve">3.3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рыбной</w:t>
      </w:r>
      <w:r>
        <w:t xml:space="preserve"> </w:t>
      </w:r>
      <w:r>
        <w:rPr>
          <w:rFonts w:hint="eastAsia"/>
        </w:rPr>
        <w:t>кулинарной</w:t>
      </w:r>
      <w:r>
        <w:t xml:space="preserve"> 69 </w:t>
      </w:r>
      <w:r>
        <w:rPr>
          <w:rFonts w:hint="eastAsia"/>
        </w:rPr>
        <w:t>продукции</w:t>
      </w:r>
      <w:r>
        <w:t xml:space="preserve"> </w:t>
      </w:r>
      <w:r>
        <w:rPr>
          <w:rFonts w:hint="eastAsia"/>
        </w:rPr>
        <w:t>из</w:t>
      </w:r>
      <w:r>
        <w:t xml:space="preserve"> </w:t>
      </w:r>
      <w:r>
        <w:rPr>
          <w:rFonts w:hint="eastAsia"/>
        </w:rPr>
        <w:t>ската</w:t>
      </w:r>
    </w:p>
    <w:p w14:paraId="01C1AA3A" w14:textId="77777777" w:rsidR="003A045F" w:rsidRDefault="003A045F" w:rsidP="003A045F"/>
    <w:p w14:paraId="7DAC3381" w14:textId="77777777" w:rsidR="003A045F" w:rsidRDefault="003A045F" w:rsidP="003A045F">
      <w:r>
        <w:t xml:space="preserve">3.3.1 </w:t>
      </w:r>
      <w:r>
        <w:rPr>
          <w:rFonts w:hint="eastAsia"/>
        </w:rPr>
        <w:t>Разработка</w:t>
      </w:r>
      <w:r>
        <w:t xml:space="preserve"> </w:t>
      </w:r>
      <w:r>
        <w:rPr>
          <w:rFonts w:hint="eastAsia"/>
        </w:rPr>
        <w:t>способа</w:t>
      </w:r>
      <w:r>
        <w:t xml:space="preserve"> </w:t>
      </w:r>
      <w:r>
        <w:rPr>
          <w:rFonts w:hint="eastAsia"/>
        </w:rPr>
        <w:t>удаления</w:t>
      </w:r>
      <w:r>
        <w:t xml:space="preserve"> </w:t>
      </w:r>
      <w:r>
        <w:rPr>
          <w:rFonts w:hint="eastAsia"/>
        </w:rPr>
        <w:t>мочевины</w:t>
      </w:r>
      <w:r>
        <w:t xml:space="preserve"> </w:t>
      </w:r>
      <w:r>
        <w:rPr>
          <w:rFonts w:hint="eastAsia"/>
        </w:rPr>
        <w:t>из</w:t>
      </w:r>
      <w:r>
        <w:t xml:space="preserve"> </w:t>
      </w:r>
      <w:r>
        <w:rPr>
          <w:rFonts w:hint="eastAsia"/>
        </w:rPr>
        <w:t>крыльев</w:t>
      </w:r>
      <w:r>
        <w:t xml:space="preserve"> </w:t>
      </w:r>
      <w:r>
        <w:rPr>
          <w:rFonts w:hint="eastAsia"/>
        </w:rPr>
        <w:t>ската</w:t>
      </w:r>
      <w:r>
        <w:t xml:space="preserve"> </w:t>
      </w:r>
      <w:r>
        <w:rPr>
          <w:rFonts w:hint="eastAsia"/>
        </w:rPr>
        <w:t>звездчатого</w:t>
      </w:r>
      <w:r>
        <w:t xml:space="preserve"> </w:t>
      </w:r>
      <w:r>
        <w:rPr>
          <w:rFonts w:hint="eastAsia"/>
        </w:rPr>
        <w:t>и</w:t>
      </w:r>
      <w:r>
        <w:t xml:space="preserve"> 69 </w:t>
      </w:r>
      <w:r>
        <w:rPr>
          <w:rFonts w:hint="eastAsia"/>
        </w:rPr>
        <w:t>оценка</w:t>
      </w:r>
      <w:r>
        <w:t xml:space="preserve"> </w:t>
      </w:r>
      <w:r>
        <w:rPr>
          <w:rFonts w:hint="eastAsia"/>
        </w:rPr>
        <w:t>его</w:t>
      </w:r>
      <w:r>
        <w:t xml:space="preserve"> </w:t>
      </w:r>
      <w:r>
        <w:rPr>
          <w:rFonts w:hint="eastAsia"/>
        </w:rPr>
        <w:t>эффективности</w:t>
      </w:r>
    </w:p>
    <w:p w14:paraId="5240E429" w14:textId="77777777" w:rsidR="003A045F" w:rsidRDefault="003A045F" w:rsidP="003A045F"/>
    <w:p w14:paraId="1E7DD2E3" w14:textId="77777777" w:rsidR="003A045F" w:rsidRDefault="003A045F" w:rsidP="003A045F">
      <w:r>
        <w:t xml:space="preserve">3.3.2 </w:t>
      </w:r>
      <w:r>
        <w:rPr>
          <w:rFonts w:hint="eastAsia"/>
        </w:rPr>
        <w:t>Оценка</w:t>
      </w:r>
      <w:r>
        <w:t xml:space="preserve"> </w:t>
      </w:r>
      <w:r>
        <w:rPr>
          <w:rFonts w:hint="eastAsia"/>
        </w:rPr>
        <w:t>функционально</w:t>
      </w:r>
      <w:r>
        <w:t>-</w:t>
      </w:r>
      <w:r>
        <w:rPr>
          <w:rFonts w:hint="eastAsia"/>
        </w:rPr>
        <w:t>технологических</w:t>
      </w:r>
      <w:r>
        <w:t xml:space="preserve"> </w:t>
      </w:r>
      <w:r>
        <w:rPr>
          <w:rFonts w:hint="eastAsia"/>
        </w:rPr>
        <w:t>свойств</w:t>
      </w:r>
      <w:r>
        <w:t xml:space="preserve"> </w:t>
      </w:r>
      <w:r>
        <w:rPr>
          <w:rFonts w:hint="eastAsia"/>
        </w:rPr>
        <w:t>и</w:t>
      </w:r>
      <w:r>
        <w:t xml:space="preserve"> </w:t>
      </w:r>
      <w:r>
        <w:rPr>
          <w:rFonts w:hint="eastAsia"/>
        </w:rPr>
        <w:t>пищевой</w:t>
      </w:r>
      <w:r>
        <w:t xml:space="preserve"> </w:t>
      </w:r>
      <w:r>
        <w:rPr>
          <w:rFonts w:hint="eastAsia"/>
        </w:rPr>
        <w:t>ценности</w:t>
      </w:r>
      <w:r>
        <w:t xml:space="preserve"> 77 </w:t>
      </w:r>
      <w:r>
        <w:rPr>
          <w:rFonts w:hint="eastAsia"/>
        </w:rPr>
        <w:t>фарша</w:t>
      </w:r>
      <w:r>
        <w:t xml:space="preserve"> </w:t>
      </w:r>
      <w:r>
        <w:rPr>
          <w:rFonts w:hint="eastAsia"/>
        </w:rPr>
        <w:t>из</w:t>
      </w:r>
      <w:r>
        <w:t xml:space="preserve"> </w:t>
      </w:r>
      <w:r>
        <w:rPr>
          <w:rFonts w:hint="eastAsia"/>
        </w:rPr>
        <w:t>мяса</w:t>
      </w:r>
      <w:r>
        <w:t xml:space="preserve"> </w:t>
      </w:r>
      <w:r>
        <w:rPr>
          <w:rFonts w:hint="eastAsia"/>
        </w:rPr>
        <w:t>ската</w:t>
      </w:r>
      <w:r>
        <w:t xml:space="preserve"> </w:t>
      </w:r>
      <w:r>
        <w:rPr>
          <w:rFonts w:hint="eastAsia"/>
        </w:rPr>
        <w:t>звездчатого</w:t>
      </w:r>
    </w:p>
    <w:p w14:paraId="5C1007B5" w14:textId="77777777" w:rsidR="003A045F" w:rsidRDefault="003A045F" w:rsidP="003A045F"/>
    <w:p w14:paraId="6E04A243" w14:textId="77777777" w:rsidR="003A045F" w:rsidRDefault="003A045F" w:rsidP="003A045F">
      <w:r>
        <w:t xml:space="preserve">3.3.3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рыбной</w:t>
      </w:r>
      <w:r>
        <w:t xml:space="preserve"> </w:t>
      </w:r>
      <w:r>
        <w:rPr>
          <w:rFonts w:hint="eastAsia"/>
        </w:rPr>
        <w:t>кулинарной</w:t>
      </w:r>
      <w:r>
        <w:t xml:space="preserve"> 83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42D1D9AD" w14:textId="77777777" w:rsidR="003A045F" w:rsidRDefault="003A045F" w:rsidP="003A045F"/>
    <w:p w14:paraId="0798AD13" w14:textId="77777777" w:rsidR="003A045F" w:rsidRDefault="003A045F" w:rsidP="003A045F">
      <w:r>
        <w:lastRenderedPageBreak/>
        <w:t xml:space="preserve">3.3.4 </w:t>
      </w:r>
      <w:r>
        <w:rPr>
          <w:rFonts w:hint="eastAsia"/>
        </w:rPr>
        <w:t>Разработка</w:t>
      </w:r>
      <w:r>
        <w:t xml:space="preserve"> </w:t>
      </w:r>
      <w:r>
        <w:rPr>
          <w:rFonts w:hint="eastAsia"/>
        </w:rPr>
        <w:t>рецептуры</w:t>
      </w:r>
      <w:r>
        <w:t xml:space="preserve"> </w:t>
      </w:r>
      <w:r>
        <w:rPr>
          <w:rFonts w:hint="eastAsia"/>
        </w:rPr>
        <w:t>рыбных</w:t>
      </w:r>
      <w:r>
        <w:t xml:space="preserve"> </w:t>
      </w:r>
      <w:r>
        <w:rPr>
          <w:rFonts w:hint="eastAsia"/>
        </w:rPr>
        <w:t>фаршевых</w:t>
      </w:r>
      <w:r>
        <w:t xml:space="preserve"> </w:t>
      </w:r>
      <w:r>
        <w:rPr>
          <w:rFonts w:hint="eastAsia"/>
        </w:rPr>
        <w:t>кулинарных</w:t>
      </w:r>
      <w:r>
        <w:t xml:space="preserve"> </w:t>
      </w:r>
      <w:r>
        <w:rPr>
          <w:rFonts w:hint="eastAsia"/>
        </w:rPr>
        <w:t>изделий</w:t>
      </w:r>
      <w:r>
        <w:t xml:space="preserve"> </w:t>
      </w:r>
      <w:r>
        <w:rPr>
          <w:rFonts w:hint="eastAsia"/>
        </w:rPr>
        <w:t>на</w:t>
      </w:r>
      <w:r>
        <w:t xml:space="preserve"> 85 </w:t>
      </w:r>
      <w:r>
        <w:rPr>
          <w:rFonts w:hint="eastAsia"/>
        </w:rPr>
        <w:t>основе</w:t>
      </w:r>
      <w:r>
        <w:t xml:space="preserve"> </w:t>
      </w:r>
      <w:r>
        <w:rPr>
          <w:rFonts w:hint="eastAsia"/>
        </w:rPr>
        <w:t>мяса</w:t>
      </w:r>
      <w:r>
        <w:t xml:space="preserve"> </w:t>
      </w:r>
      <w:r>
        <w:rPr>
          <w:rFonts w:hint="eastAsia"/>
        </w:rPr>
        <w:t>ската</w:t>
      </w:r>
      <w:r>
        <w:t xml:space="preserve"> </w:t>
      </w:r>
      <w:r>
        <w:rPr>
          <w:rFonts w:hint="eastAsia"/>
        </w:rPr>
        <w:t>звездчатого</w:t>
      </w:r>
    </w:p>
    <w:p w14:paraId="0734629C" w14:textId="77777777" w:rsidR="003A045F" w:rsidRDefault="003A045F" w:rsidP="003A045F"/>
    <w:p w14:paraId="7FB7B0B1" w14:textId="77777777" w:rsidR="003A045F" w:rsidRDefault="003A045F" w:rsidP="003A045F">
      <w:r>
        <w:t xml:space="preserve">3.3.5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рыбных</w:t>
      </w:r>
      <w:r>
        <w:t xml:space="preserve"> </w:t>
      </w:r>
      <w:r>
        <w:rPr>
          <w:rFonts w:hint="eastAsia"/>
        </w:rPr>
        <w:t>фаршевых</w:t>
      </w:r>
      <w:r>
        <w:t xml:space="preserve"> 96 </w:t>
      </w:r>
      <w:r>
        <w:rPr>
          <w:rFonts w:hint="eastAsia"/>
        </w:rPr>
        <w:t>кулинарных</w:t>
      </w:r>
      <w:r>
        <w:t xml:space="preserve"> </w:t>
      </w:r>
      <w:r>
        <w:rPr>
          <w:rFonts w:hint="eastAsia"/>
        </w:rPr>
        <w:t>изделий</w:t>
      </w:r>
      <w:r>
        <w:t xml:space="preserve"> </w:t>
      </w:r>
      <w:r>
        <w:rPr>
          <w:rFonts w:hint="eastAsia"/>
        </w:rPr>
        <w:t>на</w:t>
      </w:r>
      <w:r>
        <w:t xml:space="preserve"> </w:t>
      </w:r>
      <w:r>
        <w:rPr>
          <w:rFonts w:hint="eastAsia"/>
        </w:rPr>
        <w:t>основе</w:t>
      </w:r>
      <w:r>
        <w:t xml:space="preserve"> </w:t>
      </w:r>
      <w:r>
        <w:rPr>
          <w:rFonts w:hint="eastAsia"/>
        </w:rPr>
        <w:t>мяса</w:t>
      </w:r>
      <w:r>
        <w:t xml:space="preserve"> </w:t>
      </w:r>
      <w:r>
        <w:rPr>
          <w:rFonts w:hint="eastAsia"/>
        </w:rPr>
        <w:t>ската</w:t>
      </w:r>
      <w:r>
        <w:t xml:space="preserve"> </w:t>
      </w:r>
      <w:r>
        <w:rPr>
          <w:rFonts w:hint="eastAsia"/>
        </w:rPr>
        <w:t>звездчатого</w:t>
      </w:r>
    </w:p>
    <w:p w14:paraId="45027514" w14:textId="77777777" w:rsidR="003A045F" w:rsidRDefault="003A045F" w:rsidP="003A045F"/>
    <w:p w14:paraId="0A5266FF" w14:textId="77777777" w:rsidR="003A045F" w:rsidRDefault="003A045F" w:rsidP="003A045F">
      <w:r>
        <w:t xml:space="preserve">3.3.6 </w:t>
      </w:r>
      <w:r>
        <w:rPr>
          <w:rFonts w:hint="eastAsia"/>
        </w:rPr>
        <w:t>Разработка</w:t>
      </w:r>
      <w:r>
        <w:t xml:space="preserve"> </w:t>
      </w:r>
      <w:r>
        <w:rPr>
          <w:rFonts w:hint="eastAsia"/>
        </w:rPr>
        <w:t>рецептуры</w:t>
      </w:r>
      <w:r>
        <w:t xml:space="preserve"> </w:t>
      </w:r>
      <w:r>
        <w:rPr>
          <w:rFonts w:hint="eastAsia"/>
        </w:rPr>
        <w:t>рыбных</w:t>
      </w:r>
      <w:r>
        <w:t xml:space="preserve"> </w:t>
      </w:r>
      <w:r>
        <w:rPr>
          <w:rFonts w:hint="eastAsia"/>
        </w:rPr>
        <w:t>мучных</w:t>
      </w:r>
      <w:r>
        <w:t xml:space="preserve"> </w:t>
      </w:r>
      <w:r>
        <w:rPr>
          <w:rFonts w:hint="eastAsia"/>
        </w:rPr>
        <w:t>кулинарных</w:t>
      </w:r>
      <w:r>
        <w:t xml:space="preserve"> </w:t>
      </w:r>
      <w:r>
        <w:rPr>
          <w:rFonts w:hint="eastAsia"/>
        </w:rPr>
        <w:t>изделий</w:t>
      </w:r>
      <w:r>
        <w:t xml:space="preserve"> </w:t>
      </w:r>
      <w:r>
        <w:rPr>
          <w:rFonts w:hint="eastAsia"/>
        </w:rPr>
        <w:t>с</w:t>
      </w:r>
      <w:r>
        <w:t xml:space="preserve"> </w:t>
      </w:r>
      <w:r>
        <w:rPr>
          <w:rFonts w:hint="eastAsia"/>
        </w:rPr>
        <w:t>фаршем</w:t>
      </w:r>
      <w:r>
        <w:t xml:space="preserve"> 102 </w:t>
      </w:r>
      <w:r>
        <w:rPr>
          <w:rFonts w:hint="eastAsia"/>
        </w:rPr>
        <w:t>на</w:t>
      </w:r>
      <w:r>
        <w:t xml:space="preserve"> </w:t>
      </w:r>
      <w:r>
        <w:rPr>
          <w:rFonts w:hint="eastAsia"/>
        </w:rPr>
        <w:t>основе</w:t>
      </w:r>
      <w:r>
        <w:t xml:space="preserve"> </w:t>
      </w:r>
      <w:r>
        <w:rPr>
          <w:rFonts w:hint="eastAsia"/>
        </w:rPr>
        <w:t>мяса</w:t>
      </w:r>
      <w:r>
        <w:t xml:space="preserve"> </w:t>
      </w:r>
      <w:r>
        <w:rPr>
          <w:rFonts w:hint="eastAsia"/>
        </w:rPr>
        <w:t>ската</w:t>
      </w:r>
      <w:r>
        <w:t xml:space="preserve"> </w:t>
      </w:r>
      <w:r>
        <w:rPr>
          <w:rFonts w:hint="eastAsia"/>
        </w:rPr>
        <w:t>звездчатого</w:t>
      </w:r>
    </w:p>
    <w:p w14:paraId="1645F93D" w14:textId="77777777" w:rsidR="003A045F" w:rsidRDefault="003A045F" w:rsidP="003A045F"/>
    <w:p w14:paraId="15776045" w14:textId="77777777" w:rsidR="003A045F" w:rsidRDefault="003A045F" w:rsidP="003A045F">
      <w:r>
        <w:t xml:space="preserve">3.3.7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рыбных</w:t>
      </w:r>
      <w:r>
        <w:t xml:space="preserve"> </w:t>
      </w:r>
      <w:r>
        <w:rPr>
          <w:rFonts w:hint="eastAsia"/>
        </w:rPr>
        <w:t>мучных</w:t>
      </w:r>
      <w:r>
        <w:t xml:space="preserve"> 115 </w:t>
      </w:r>
      <w:r>
        <w:rPr>
          <w:rFonts w:hint="eastAsia"/>
        </w:rPr>
        <w:t>кулинарных</w:t>
      </w:r>
      <w:r>
        <w:t xml:space="preserve"> </w:t>
      </w:r>
      <w:r>
        <w:rPr>
          <w:rFonts w:hint="eastAsia"/>
        </w:rPr>
        <w:t>изделий</w:t>
      </w:r>
      <w:r>
        <w:t xml:space="preserve"> </w:t>
      </w:r>
      <w:r>
        <w:rPr>
          <w:rFonts w:hint="eastAsia"/>
        </w:rPr>
        <w:t>с</w:t>
      </w:r>
      <w:r>
        <w:t xml:space="preserve"> </w:t>
      </w:r>
      <w:r>
        <w:rPr>
          <w:rFonts w:hint="eastAsia"/>
        </w:rPr>
        <w:t>фаршем</w:t>
      </w:r>
      <w:r>
        <w:t xml:space="preserve"> </w:t>
      </w:r>
      <w:r>
        <w:rPr>
          <w:rFonts w:hint="eastAsia"/>
        </w:rPr>
        <w:t>на</w:t>
      </w:r>
      <w:r>
        <w:t xml:space="preserve"> </w:t>
      </w:r>
      <w:r>
        <w:rPr>
          <w:rFonts w:hint="eastAsia"/>
        </w:rPr>
        <w:t>основе</w:t>
      </w:r>
      <w:r>
        <w:t xml:space="preserve"> </w:t>
      </w:r>
      <w:r>
        <w:rPr>
          <w:rFonts w:hint="eastAsia"/>
        </w:rPr>
        <w:t>мяса</w:t>
      </w:r>
      <w:r>
        <w:t xml:space="preserve"> </w:t>
      </w:r>
      <w:r>
        <w:rPr>
          <w:rFonts w:hint="eastAsia"/>
        </w:rPr>
        <w:t>ската</w:t>
      </w:r>
      <w:r>
        <w:t xml:space="preserve"> </w:t>
      </w:r>
      <w:r>
        <w:rPr>
          <w:rFonts w:hint="eastAsia"/>
        </w:rPr>
        <w:t>звездчатого</w:t>
      </w:r>
    </w:p>
    <w:p w14:paraId="1FB4F901" w14:textId="77777777" w:rsidR="003A045F" w:rsidRDefault="003A045F" w:rsidP="003A045F"/>
    <w:p w14:paraId="7CC16F34" w14:textId="77777777" w:rsidR="003A045F" w:rsidRDefault="003A045F" w:rsidP="003A045F">
      <w:r>
        <w:t xml:space="preserve">3.4 </w:t>
      </w:r>
      <w:r>
        <w:rPr>
          <w:rFonts w:hint="eastAsia"/>
        </w:rPr>
        <w:t>Анализ</w:t>
      </w:r>
      <w:r>
        <w:t xml:space="preserve"> </w:t>
      </w:r>
      <w:r>
        <w:rPr>
          <w:rFonts w:hint="eastAsia"/>
        </w:rPr>
        <w:t>показателей</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123 </w:t>
      </w:r>
      <w:r>
        <w:rPr>
          <w:rFonts w:hint="eastAsia"/>
        </w:rPr>
        <w:t>функциональной</w:t>
      </w:r>
      <w:r>
        <w:t xml:space="preserve"> </w:t>
      </w:r>
      <w:r>
        <w:rPr>
          <w:rFonts w:hint="eastAsia"/>
        </w:rPr>
        <w:t>рыбной</w:t>
      </w:r>
      <w:r>
        <w:t xml:space="preserve"> </w:t>
      </w:r>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23D427E9" w14:textId="77777777" w:rsidR="003A045F" w:rsidRDefault="003A045F" w:rsidP="003A045F"/>
    <w:p w14:paraId="1D0BDF9A" w14:textId="77777777" w:rsidR="003A045F" w:rsidRDefault="003A045F" w:rsidP="003A045F">
      <w:r>
        <w:t xml:space="preserve">4 </w:t>
      </w:r>
      <w:r>
        <w:rPr>
          <w:rFonts w:hint="eastAsia"/>
        </w:rPr>
        <w:t>Обоснование</w:t>
      </w:r>
      <w:r>
        <w:t xml:space="preserve"> </w:t>
      </w:r>
      <w:r>
        <w:rPr>
          <w:rFonts w:hint="eastAsia"/>
        </w:rPr>
        <w:t>шокового</w:t>
      </w:r>
      <w:r>
        <w:t xml:space="preserve"> </w:t>
      </w:r>
      <w:r>
        <w:rPr>
          <w:rFonts w:hint="eastAsia"/>
        </w:rPr>
        <w:t>замораживания</w:t>
      </w:r>
      <w:r>
        <w:t xml:space="preserve"> </w:t>
      </w:r>
      <w:r>
        <w:rPr>
          <w:rFonts w:hint="eastAsia"/>
        </w:rPr>
        <w:t>в</w:t>
      </w:r>
      <w:r>
        <w:t xml:space="preserve"> </w:t>
      </w:r>
      <w:r>
        <w:rPr>
          <w:rFonts w:hint="eastAsia"/>
        </w:rPr>
        <w:t>технологии</w:t>
      </w:r>
      <w:r>
        <w:t xml:space="preserve"> </w:t>
      </w:r>
      <w:r>
        <w:rPr>
          <w:rFonts w:hint="eastAsia"/>
        </w:rPr>
        <w:t>функциональной</w:t>
      </w:r>
      <w:r>
        <w:t xml:space="preserve"> 131 </w:t>
      </w:r>
      <w:r>
        <w:rPr>
          <w:rFonts w:hint="eastAsia"/>
        </w:rPr>
        <w:t>рыбной</w:t>
      </w:r>
      <w:r>
        <w:t xml:space="preserve"> </w:t>
      </w:r>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6B8DD522" w14:textId="77777777" w:rsidR="003A045F" w:rsidRDefault="003A045F" w:rsidP="003A045F"/>
    <w:p w14:paraId="3B36706A" w14:textId="77777777" w:rsidR="003A045F" w:rsidRDefault="003A045F" w:rsidP="003A045F">
      <w:r>
        <w:t xml:space="preserve">4.1 </w:t>
      </w:r>
      <w:r>
        <w:rPr>
          <w:rFonts w:hint="eastAsia"/>
        </w:rPr>
        <w:t>Обоснование</w:t>
      </w:r>
      <w:r>
        <w:t xml:space="preserve"> </w:t>
      </w:r>
      <w:r>
        <w:rPr>
          <w:rFonts w:hint="eastAsia"/>
        </w:rPr>
        <w:t>режимов</w:t>
      </w:r>
      <w:r>
        <w:t xml:space="preserve"> </w:t>
      </w:r>
      <w:r>
        <w:rPr>
          <w:rFonts w:hint="eastAsia"/>
        </w:rPr>
        <w:t>замораживания</w:t>
      </w:r>
      <w:r>
        <w:t xml:space="preserve"> </w:t>
      </w:r>
      <w:r>
        <w:rPr>
          <w:rFonts w:hint="eastAsia"/>
        </w:rPr>
        <w:t>рыбной</w:t>
      </w:r>
      <w:r>
        <w:t xml:space="preserve"> </w:t>
      </w:r>
      <w:r>
        <w:rPr>
          <w:rFonts w:hint="eastAsia"/>
        </w:rPr>
        <w:t>функциональной</w:t>
      </w:r>
      <w:r>
        <w:t xml:space="preserve"> 133 </w:t>
      </w:r>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32835E1D" w14:textId="77777777" w:rsidR="003A045F" w:rsidRDefault="003A045F" w:rsidP="003A045F"/>
    <w:p w14:paraId="74BE3C93" w14:textId="77777777" w:rsidR="003A045F" w:rsidRDefault="003A045F" w:rsidP="003A045F">
      <w:r>
        <w:t xml:space="preserve">4.2 </w:t>
      </w:r>
      <w:r>
        <w:rPr>
          <w:rFonts w:hint="eastAsia"/>
        </w:rPr>
        <w:t>Обоснование</w:t>
      </w:r>
      <w:r>
        <w:t xml:space="preserve"> </w:t>
      </w:r>
      <w:r>
        <w:rPr>
          <w:rFonts w:hint="eastAsia"/>
        </w:rPr>
        <w:t>сроков</w:t>
      </w:r>
      <w:r>
        <w:t xml:space="preserve"> </w:t>
      </w:r>
      <w:r>
        <w:rPr>
          <w:rFonts w:hint="eastAsia"/>
        </w:rPr>
        <w:t>годности</w:t>
      </w:r>
      <w:r>
        <w:t xml:space="preserve"> </w:t>
      </w:r>
      <w:r>
        <w:rPr>
          <w:rFonts w:hint="eastAsia"/>
        </w:rPr>
        <w:t>рыбной</w:t>
      </w:r>
      <w:r>
        <w:t xml:space="preserve"> </w:t>
      </w:r>
      <w:r>
        <w:rPr>
          <w:rFonts w:hint="eastAsia"/>
        </w:rPr>
        <w:t>функциональной</w:t>
      </w:r>
      <w:r>
        <w:t xml:space="preserve"> </w:t>
      </w:r>
      <w:r>
        <w:rPr>
          <w:rFonts w:hint="eastAsia"/>
        </w:rPr>
        <w:t>кулинарной</w:t>
      </w:r>
      <w:r>
        <w:t xml:space="preserve"> 138 </w:t>
      </w:r>
      <w:r>
        <w:rPr>
          <w:rFonts w:hint="eastAsia"/>
        </w:rPr>
        <w:t>продукции</w:t>
      </w:r>
      <w:r>
        <w:t xml:space="preserve"> </w:t>
      </w:r>
      <w:r>
        <w:rPr>
          <w:rFonts w:hint="eastAsia"/>
        </w:rPr>
        <w:t>шоковой</w:t>
      </w:r>
      <w:r>
        <w:t xml:space="preserve"> </w:t>
      </w:r>
      <w:r>
        <w:rPr>
          <w:rFonts w:hint="eastAsia"/>
        </w:rPr>
        <w:t>заморозки</w:t>
      </w:r>
      <w:r>
        <w:t xml:space="preserve"> </w:t>
      </w:r>
      <w:r>
        <w:rPr>
          <w:rFonts w:hint="eastAsia"/>
        </w:rPr>
        <w:t>из</w:t>
      </w:r>
      <w:r>
        <w:t xml:space="preserve"> </w:t>
      </w:r>
      <w:r>
        <w:rPr>
          <w:rFonts w:hint="eastAsia"/>
        </w:rPr>
        <w:t>ската</w:t>
      </w:r>
      <w:r>
        <w:t xml:space="preserve"> </w:t>
      </w:r>
      <w:r>
        <w:rPr>
          <w:rFonts w:hint="eastAsia"/>
        </w:rPr>
        <w:t>звездчатого</w:t>
      </w:r>
    </w:p>
    <w:p w14:paraId="4126BC87" w14:textId="77777777" w:rsidR="003A045F" w:rsidRDefault="003A045F" w:rsidP="003A045F"/>
    <w:p w14:paraId="061B5AE4" w14:textId="77777777" w:rsidR="003A045F" w:rsidRDefault="003A045F" w:rsidP="003A045F">
      <w:r>
        <w:t xml:space="preserve">5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функциональной</w:t>
      </w:r>
      <w:r>
        <w:t xml:space="preserve"> </w:t>
      </w:r>
      <w:r>
        <w:rPr>
          <w:rFonts w:hint="eastAsia"/>
        </w:rPr>
        <w:t>рыбной</w:t>
      </w:r>
      <w:r>
        <w:t xml:space="preserve"> </w:t>
      </w:r>
      <w:r>
        <w:rPr>
          <w:rFonts w:hint="eastAsia"/>
        </w:rPr>
        <w:t>кулинарной</w:t>
      </w:r>
      <w:r>
        <w:t xml:space="preserve"> 150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627A9A1E" w14:textId="77777777" w:rsidR="003A045F" w:rsidRDefault="003A045F" w:rsidP="003A045F"/>
    <w:p w14:paraId="14776112" w14:textId="77777777" w:rsidR="003A045F" w:rsidRDefault="003A045F" w:rsidP="003A045F">
      <w:r>
        <w:t xml:space="preserve">5.1 </w:t>
      </w:r>
      <w:r>
        <w:rPr>
          <w:rFonts w:hint="eastAsia"/>
        </w:rPr>
        <w:t>Разработка</w:t>
      </w:r>
      <w:r>
        <w:t xml:space="preserve"> </w:t>
      </w:r>
      <w:r>
        <w:rPr>
          <w:rFonts w:hint="eastAsia"/>
        </w:rPr>
        <w:t>шкалы</w:t>
      </w:r>
      <w:r>
        <w:t xml:space="preserve"> </w:t>
      </w:r>
      <w:r>
        <w:rPr>
          <w:rFonts w:hint="eastAsia"/>
        </w:rPr>
        <w:t>комплексной</w:t>
      </w:r>
      <w:r>
        <w:t xml:space="preserve"> </w:t>
      </w:r>
      <w:r>
        <w:rPr>
          <w:rFonts w:hint="eastAsia"/>
        </w:rPr>
        <w:t>оценки</w:t>
      </w:r>
      <w:r>
        <w:t xml:space="preserve"> </w:t>
      </w:r>
      <w:r>
        <w:rPr>
          <w:rFonts w:hint="eastAsia"/>
        </w:rPr>
        <w:t>качества</w:t>
      </w:r>
      <w:r>
        <w:t xml:space="preserve"> </w:t>
      </w:r>
      <w:r>
        <w:rPr>
          <w:rFonts w:hint="eastAsia"/>
        </w:rPr>
        <w:t>функциональной</w:t>
      </w:r>
      <w:r>
        <w:t xml:space="preserve"> 150 </w:t>
      </w:r>
      <w:r>
        <w:rPr>
          <w:rFonts w:hint="eastAsia"/>
        </w:rPr>
        <w:t>рыбной</w:t>
      </w:r>
      <w:r>
        <w:t xml:space="preserve"> </w:t>
      </w:r>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42D39FCB" w14:textId="77777777" w:rsidR="003A045F" w:rsidRDefault="003A045F" w:rsidP="003A045F"/>
    <w:p w14:paraId="4BA607B0" w14:textId="77777777" w:rsidR="003A045F" w:rsidRDefault="003A045F" w:rsidP="003A045F">
      <w:r>
        <w:lastRenderedPageBreak/>
        <w:t xml:space="preserve">5.2 </w:t>
      </w:r>
      <w:r>
        <w:rPr>
          <w:rFonts w:hint="eastAsia"/>
        </w:rPr>
        <w:t>Анализ</w:t>
      </w:r>
      <w:r>
        <w:t xml:space="preserve"> </w:t>
      </w:r>
      <w:r>
        <w:rPr>
          <w:rFonts w:hint="eastAsia"/>
        </w:rPr>
        <w:t>результатов</w:t>
      </w:r>
      <w:r>
        <w:t xml:space="preserve"> </w:t>
      </w:r>
      <w:r>
        <w:rPr>
          <w:rFonts w:hint="eastAsia"/>
        </w:rPr>
        <w:t>комплексной</w:t>
      </w:r>
      <w:r>
        <w:t xml:space="preserve"> </w:t>
      </w:r>
      <w:r>
        <w:rPr>
          <w:rFonts w:hint="eastAsia"/>
        </w:rPr>
        <w:t>оценки</w:t>
      </w:r>
      <w:r>
        <w:t xml:space="preserve"> </w:t>
      </w:r>
      <w:r>
        <w:rPr>
          <w:rFonts w:hint="eastAsia"/>
        </w:rPr>
        <w:t>качества</w:t>
      </w:r>
      <w:r>
        <w:t xml:space="preserve"> </w:t>
      </w:r>
      <w:r>
        <w:rPr>
          <w:rFonts w:hint="eastAsia"/>
        </w:rPr>
        <w:t>функциональной</w:t>
      </w:r>
    </w:p>
    <w:p w14:paraId="3B81B5B7" w14:textId="77777777" w:rsidR="003A045F" w:rsidRDefault="003A045F" w:rsidP="003A045F"/>
    <w:p w14:paraId="7A2511F5" w14:textId="77777777" w:rsidR="003A045F" w:rsidRDefault="003A045F" w:rsidP="003A045F">
      <w:r>
        <w:rPr>
          <w:rFonts w:hint="eastAsia"/>
        </w:rPr>
        <w:t>рыбной</w:t>
      </w:r>
      <w:r>
        <w:t xml:space="preserve"> </w:t>
      </w:r>
      <w:r>
        <w:rPr>
          <w:rFonts w:hint="eastAsia"/>
        </w:rPr>
        <w:t>кулинарной</w:t>
      </w:r>
      <w:r>
        <w:t xml:space="preserve"> </w:t>
      </w:r>
      <w:r>
        <w:rPr>
          <w:rFonts w:hint="eastAsia"/>
        </w:rPr>
        <w:t>продукции</w:t>
      </w:r>
      <w:r>
        <w:t xml:space="preserve"> </w:t>
      </w:r>
      <w:r>
        <w:rPr>
          <w:rFonts w:hint="eastAsia"/>
        </w:rPr>
        <w:t>из</w:t>
      </w:r>
      <w:r>
        <w:t xml:space="preserve"> </w:t>
      </w:r>
      <w:r>
        <w:rPr>
          <w:rFonts w:hint="eastAsia"/>
        </w:rPr>
        <w:t>ската</w:t>
      </w:r>
      <w:r>
        <w:t xml:space="preserve"> </w:t>
      </w:r>
      <w:r>
        <w:rPr>
          <w:rFonts w:hint="eastAsia"/>
        </w:rPr>
        <w:t>звездчатого</w:t>
      </w:r>
    </w:p>
    <w:p w14:paraId="7B2ED418" w14:textId="77777777" w:rsidR="003A045F" w:rsidRDefault="003A045F" w:rsidP="003A045F"/>
    <w:p w14:paraId="4E8B92BB" w14:textId="77777777" w:rsidR="003A045F" w:rsidRDefault="003A045F" w:rsidP="003A045F">
      <w:r>
        <w:rPr>
          <w:rFonts w:hint="eastAsia"/>
        </w:rPr>
        <w:t>Заключение</w:t>
      </w:r>
    </w:p>
    <w:p w14:paraId="5B88ED11" w14:textId="77777777" w:rsidR="003A045F" w:rsidRDefault="003A045F" w:rsidP="003A045F"/>
    <w:p w14:paraId="2EFB9CEA" w14:textId="77777777" w:rsidR="003A045F" w:rsidRDefault="003A045F" w:rsidP="003A045F">
      <w:r>
        <w:rPr>
          <w:rFonts w:hint="eastAsia"/>
        </w:rPr>
        <w:t>Список</w:t>
      </w:r>
      <w:r>
        <w:t xml:space="preserve"> </w:t>
      </w:r>
      <w:r>
        <w:rPr>
          <w:rFonts w:hint="eastAsia"/>
        </w:rPr>
        <w:t>литературы</w:t>
      </w:r>
    </w:p>
    <w:p w14:paraId="05BF7A87" w14:textId="77777777" w:rsidR="003A045F" w:rsidRDefault="003A045F" w:rsidP="003A045F"/>
    <w:p w14:paraId="1FE0FB6F" w14:textId="1DCC4564" w:rsidR="003A045F" w:rsidRPr="003A045F" w:rsidRDefault="003A045F" w:rsidP="003A045F">
      <w:r>
        <w:rPr>
          <w:rFonts w:hint="eastAsia"/>
        </w:rPr>
        <w:t>Приложение</w:t>
      </w:r>
    </w:p>
    <w:sectPr w:rsidR="003A045F" w:rsidRPr="003A045F" w:rsidSect="00095D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5031" w14:textId="77777777" w:rsidR="00095DEB" w:rsidRDefault="00095DEB">
      <w:pPr>
        <w:spacing w:after="0" w:line="240" w:lineRule="auto"/>
      </w:pPr>
      <w:r>
        <w:separator/>
      </w:r>
    </w:p>
  </w:endnote>
  <w:endnote w:type="continuationSeparator" w:id="0">
    <w:p w14:paraId="1FFF2CD7" w14:textId="77777777" w:rsidR="00095DEB" w:rsidRDefault="0009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4AF6" w14:textId="77777777" w:rsidR="00095DEB" w:rsidRDefault="00095DEB"/>
    <w:p w14:paraId="53E3A246" w14:textId="77777777" w:rsidR="00095DEB" w:rsidRDefault="00095DEB"/>
    <w:p w14:paraId="5ED52847" w14:textId="77777777" w:rsidR="00095DEB" w:rsidRDefault="00095DEB"/>
    <w:p w14:paraId="32770542" w14:textId="77777777" w:rsidR="00095DEB" w:rsidRDefault="00095DEB"/>
    <w:p w14:paraId="1B118A2C" w14:textId="77777777" w:rsidR="00095DEB" w:rsidRDefault="00095DEB"/>
    <w:p w14:paraId="0AEE819F" w14:textId="77777777" w:rsidR="00095DEB" w:rsidRDefault="00095DEB"/>
    <w:p w14:paraId="7AEF56BF" w14:textId="77777777" w:rsidR="00095DEB" w:rsidRDefault="00095D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8583B1" wp14:editId="5019EA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5FB5" w14:textId="77777777" w:rsidR="00095DEB" w:rsidRDefault="00095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583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BF5FB5" w14:textId="77777777" w:rsidR="00095DEB" w:rsidRDefault="00095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FE11C" w14:textId="77777777" w:rsidR="00095DEB" w:rsidRDefault="00095DEB"/>
    <w:p w14:paraId="09CBD59A" w14:textId="77777777" w:rsidR="00095DEB" w:rsidRDefault="00095DEB"/>
    <w:p w14:paraId="6BCE3408" w14:textId="77777777" w:rsidR="00095DEB" w:rsidRDefault="00095D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3C87FF" wp14:editId="663A06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6DF1" w14:textId="77777777" w:rsidR="00095DEB" w:rsidRDefault="00095DEB"/>
                          <w:p w14:paraId="2698A3DF" w14:textId="77777777" w:rsidR="00095DEB" w:rsidRDefault="00095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C87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3A6DF1" w14:textId="77777777" w:rsidR="00095DEB" w:rsidRDefault="00095DEB"/>
                    <w:p w14:paraId="2698A3DF" w14:textId="77777777" w:rsidR="00095DEB" w:rsidRDefault="00095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AF14DC" w14:textId="77777777" w:rsidR="00095DEB" w:rsidRDefault="00095DEB"/>
    <w:p w14:paraId="37C022CD" w14:textId="77777777" w:rsidR="00095DEB" w:rsidRDefault="00095DEB">
      <w:pPr>
        <w:rPr>
          <w:sz w:val="2"/>
          <w:szCs w:val="2"/>
        </w:rPr>
      </w:pPr>
    </w:p>
    <w:p w14:paraId="6103D502" w14:textId="77777777" w:rsidR="00095DEB" w:rsidRDefault="00095DEB"/>
    <w:p w14:paraId="6B0F92F4" w14:textId="77777777" w:rsidR="00095DEB" w:rsidRDefault="00095DEB">
      <w:pPr>
        <w:spacing w:after="0" w:line="240" w:lineRule="auto"/>
      </w:pPr>
    </w:p>
  </w:footnote>
  <w:footnote w:type="continuationSeparator" w:id="0">
    <w:p w14:paraId="5A65DB9F" w14:textId="77777777" w:rsidR="00095DEB" w:rsidRDefault="0009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DEB"/>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26254</TotalTime>
  <Pages>4</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3392</cp:revision>
  <cp:lastPrinted>2009-02-06T05:36:00Z</cp:lastPrinted>
  <dcterms:created xsi:type="dcterms:W3CDTF">2024-01-07T13:43:00Z</dcterms:created>
  <dcterms:modified xsi:type="dcterms:W3CDTF">2024-02-19T10:07:00Z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