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5A3F" w14:textId="77777777" w:rsidR="00047621" w:rsidRDefault="00047621" w:rsidP="00047621">
      <w:pPr>
        <w:pStyle w:val="afffffffffffffffffffffffffff5"/>
        <w:rPr>
          <w:rFonts w:ascii="Verdana" w:hAnsi="Verdana"/>
          <w:color w:val="000000"/>
          <w:sz w:val="21"/>
          <w:szCs w:val="21"/>
        </w:rPr>
      </w:pPr>
      <w:r>
        <w:rPr>
          <w:rFonts w:ascii="Helvetica Neue" w:hAnsi="Helvetica Neue"/>
          <w:b/>
          <w:bCs w:val="0"/>
          <w:color w:val="222222"/>
          <w:sz w:val="21"/>
          <w:szCs w:val="21"/>
        </w:rPr>
        <w:t>Нго, Тхай Фи.</w:t>
      </w:r>
    </w:p>
    <w:p w14:paraId="3847141B" w14:textId="77777777" w:rsidR="00047621" w:rsidRDefault="00047621" w:rsidP="00047621">
      <w:pPr>
        <w:pStyle w:val="20"/>
        <w:spacing w:before="0" w:after="312"/>
        <w:rPr>
          <w:rFonts w:ascii="Arial" w:hAnsi="Arial" w:cs="Arial"/>
          <w:caps/>
          <w:color w:val="333333"/>
          <w:sz w:val="27"/>
          <w:szCs w:val="27"/>
        </w:rPr>
      </w:pPr>
      <w:r>
        <w:rPr>
          <w:rFonts w:ascii="Helvetica Neue" w:hAnsi="Helvetica Neue" w:cs="Arial"/>
          <w:caps/>
          <w:color w:val="222222"/>
          <w:sz w:val="21"/>
          <w:szCs w:val="21"/>
        </w:rPr>
        <w:t>Создание интерференционных покрытий, устойчивых к отклонениям параметров слоев : диссертация ... кандидата технических наук : 01.04.05 / Нго Тхай Фи; [Место защиты: ФГАОУ ВО «Национальный исследовательский университет ИТМО»]. - Санкт-Петербург, 2020. - 256 с. : ил.; 14,5х20,5 см.</w:t>
      </w:r>
    </w:p>
    <w:p w14:paraId="19DB14F8" w14:textId="77777777" w:rsidR="00047621" w:rsidRDefault="00047621" w:rsidP="000476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Нго Тхай Фи</w:t>
      </w:r>
    </w:p>
    <w:p w14:paraId="04C03AAD"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D97A463"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1D8A43E2"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Thesis synopsis</w:t>
      </w:r>
    </w:p>
    <w:p w14:paraId="5C5AE761"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6B4982"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Влияние отклонения параметров слоев, формирующих влияние отклонения параметров слоев, формирующих интерфренционные покрытия, на их спектральные характеристики</w:t>
      </w:r>
    </w:p>
    <w:p w14:paraId="7CEFCED3"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Факторы, влияющие на стабильность геометрических и оптических толщин слоев, показателей преломления и коэффициентов поглощения материалов, формирующих интерференционные покрытия, в процессе их изготовления</w:t>
      </w:r>
    </w:p>
    <w:p w14:paraId="16DE6340"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Влияние технологических параметров на основные оптические характеристики плёнкообразующих материалов</w:t>
      </w:r>
    </w:p>
    <w:p w14:paraId="6C92459F"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Факторы, влияющие на отличие величины геометрических толщин слоев от расчетных</w:t>
      </w:r>
    </w:p>
    <w:p w14:paraId="4285C784"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Соответствие величины оптической толщины слоев их расчётному значению в зависимости от метода контроля в процессе формирования слоя</w:t>
      </w:r>
    </w:p>
    <w:p w14:paraId="2143FC61"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методов анализа устойчивости спектральных характеристик многослойных покрытий к отклонению параметров слоев, входящих в их состав</w:t>
      </w:r>
    </w:p>
    <w:p w14:paraId="4835DE85"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w:t>
      </w:r>
    </w:p>
    <w:p w14:paraId="55A66084"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анализа устойчивости многослойныз покрытий</w:t>
      </w:r>
    </w:p>
    <w:p w14:paraId="6AD19DBD"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Математический анализ устойчивости спектральных характеристик интерференционных покрытий</w:t>
      </w:r>
    </w:p>
    <w:p w14:paraId="069D4A2F"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Анализ спектральных характеристик нескольких типов покрытий, сформированных из интерференционных слоёв</w:t>
      </w:r>
    </w:p>
    <w:p w14:paraId="5B339D8D"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Введение новой оценки отклонения спектральной характеристики энергетического отражения покрытия, имеющего отклонения в параметрах слоёв, от синтезированного</w:t>
      </w:r>
    </w:p>
    <w:p w14:paraId="66301811"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Сравнение влияния отклонения в оптической толщине и показателе преломления слоев, входящих в состав интерференционных покрытий, на их спектральные характеристики коэффициента отражения</w:t>
      </w:r>
    </w:p>
    <w:p w14:paraId="5E1828F4"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устойчивости интерференционного покрытия при существенных отклонениях параметров всех слоёв</w:t>
      </w:r>
    </w:p>
    <w:p w14:paraId="5FE7FE3E"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повышения устойчивости интерферерцнионных покрытий</w:t>
      </w:r>
    </w:p>
    <w:p w14:paraId="6211760D"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Алгоритм проектирования конструкции высокоустойчивых к отклонению параметров, формирующих из их слоев, интерференционных покрытий</w:t>
      </w:r>
    </w:p>
    <w:p w14:paraId="52EAAF48"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позволяющий увеличить устойчивости спектральных характеристик многослойных интерференционных покрытий к отклонению в оптической толщине слоев, входящих в их состав</w:t>
      </w:r>
    </w:p>
    <w:p w14:paraId="10533FD7"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Методы уменьшение отклонения оптических толщин слоев интерференционных покрытий в процессе их изготовления</w:t>
      </w:r>
    </w:p>
    <w:p w14:paraId="64C4D70C"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Определение контрольной длины волны, используемой в процессе изготовления интерференционных покрытий для уменьшения отклонения оптических толщин слоёв от расчётных</w:t>
      </w:r>
    </w:p>
    <w:p w14:paraId="6E7ACD2F"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781E7E81"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Эксперимантальные исследования разработанных конструкций интерфреренционных покрытий</w:t>
      </w:r>
    </w:p>
    <w:p w14:paraId="44E81393"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Проектирование просветляющих систем, конструкции, которых высокоустойчивы к отклонению параметров слоев, входящих в их составе</w:t>
      </w:r>
    </w:p>
    <w:p w14:paraId="1643B9DC"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Аттестация пленкообразующих материалов для формирования</w:t>
      </w:r>
    </w:p>
    <w:p w14:paraId="3F3DDD07"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просветляющего покрытия</w:t>
      </w:r>
    </w:p>
    <w:p w14:paraId="4355208C"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33CE6DE2"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15A3479"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литературы</w:t>
      </w:r>
    </w:p>
    <w:p w14:paraId="4C9BB05E"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Публикации по теме диссертации</w:t>
      </w:r>
    </w:p>
    <w:p w14:paraId="0BC9D8A6"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9890B41" w14:textId="77777777" w:rsidR="00047621" w:rsidRDefault="00047621" w:rsidP="000476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071EBB05" w14:textId="635EE025" w:rsidR="00E67B85" w:rsidRPr="00047621" w:rsidRDefault="00E67B85" w:rsidP="00047621"/>
    <w:sectPr w:rsidR="00E67B85" w:rsidRPr="000476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9057" w14:textId="77777777" w:rsidR="002446CB" w:rsidRDefault="002446CB">
      <w:pPr>
        <w:spacing w:after="0" w:line="240" w:lineRule="auto"/>
      </w:pPr>
      <w:r>
        <w:separator/>
      </w:r>
    </w:p>
  </w:endnote>
  <w:endnote w:type="continuationSeparator" w:id="0">
    <w:p w14:paraId="5D5D5B59" w14:textId="77777777" w:rsidR="002446CB" w:rsidRDefault="0024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D3AB" w14:textId="77777777" w:rsidR="002446CB" w:rsidRDefault="002446CB"/>
    <w:p w14:paraId="238D4334" w14:textId="77777777" w:rsidR="002446CB" w:rsidRDefault="002446CB"/>
    <w:p w14:paraId="7D57F3EF" w14:textId="77777777" w:rsidR="002446CB" w:rsidRDefault="002446CB"/>
    <w:p w14:paraId="3236140E" w14:textId="77777777" w:rsidR="002446CB" w:rsidRDefault="002446CB"/>
    <w:p w14:paraId="5FAC3D38" w14:textId="77777777" w:rsidR="002446CB" w:rsidRDefault="002446CB"/>
    <w:p w14:paraId="6DB568E7" w14:textId="77777777" w:rsidR="002446CB" w:rsidRDefault="002446CB"/>
    <w:p w14:paraId="638664C5" w14:textId="77777777" w:rsidR="002446CB" w:rsidRDefault="002446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09AA8F" wp14:editId="07E0FE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7235" w14:textId="77777777" w:rsidR="002446CB" w:rsidRDefault="00244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09AA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DF7235" w14:textId="77777777" w:rsidR="002446CB" w:rsidRDefault="00244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D4C756" w14:textId="77777777" w:rsidR="002446CB" w:rsidRDefault="002446CB"/>
    <w:p w14:paraId="3EF00C0E" w14:textId="77777777" w:rsidR="002446CB" w:rsidRDefault="002446CB"/>
    <w:p w14:paraId="1A0B3873" w14:textId="77777777" w:rsidR="002446CB" w:rsidRDefault="002446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08ECE" wp14:editId="739364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A409" w14:textId="77777777" w:rsidR="002446CB" w:rsidRDefault="002446CB"/>
                          <w:p w14:paraId="13F4C89C" w14:textId="77777777" w:rsidR="002446CB" w:rsidRDefault="00244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08E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6FA409" w14:textId="77777777" w:rsidR="002446CB" w:rsidRDefault="002446CB"/>
                    <w:p w14:paraId="13F4C89C" w14:textId="77777777" w:rsidR="002446CB" w:rsidRDefault="00244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15291" w14:textId="77777777" w:rsidR="002446CB" w:rsidRDefault="002446CB"/>
    <w:p w14:paraId="6B4966C1" w14:textId="77777777" w:rsidR="002446CB" w:rsidRDefault="002446CB">
      <w:pPr>
        <w:rPr>
          <w:sz w:val="2"/>
          <w:szCs w:val="2"/>
        </w:rPr>
      </w:pPr>
    </w:p>
    <w:p w14:paraId="79F7F165" w14:textId="77777777" w:rsidR="002446CB" w:rsidRDefault="002446CB"/>
    <w:p w14:paraId="37F4B67D" w14:textId="77777777" w:rsidR="002446CB" w:rsidRDefault="002446CB">
      <w:pPr>
        <w:spacing w:after="0" w:line="240" w:lineRule="auto"/>
      </w:pPr>
    </w:p>
  </w:footnote>
  <w:footnote w:type="continuationSeparator" w:id="0">
    <w:p w14:paraId="6723962E" w14:textId="77777777" w:rsidR="002446CB" w:rsidRDefault="0024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6CB"/>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120445</TotalTime>
  <Pages>3</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2745</cp:revision>
  <cp:lastPrinted>2009-02-06T05:36:00Z</cp:lastPrinted>
  <dcterms:created xsi:type="dcterms:W3CDTF">2024-01-07T13:43:00Z</dcterms:created>
  <dcterms:modified xsi:type="dcterms:W3CDTF">2025-06-23T11:44:00Z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