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58C9"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Пасюкова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Елена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Генриховна</w:t>
      </w:r>
      <w:r w:rsidRPr="007A7731">
        <w:rPr>
          <w:rFonts w:ascii="Helvetica" w:hAnsi="Helvetica" w:cs="Helvetica"/>
          <w:b/>
          <w:bCs/>
          <w:color w:val="222222"/>
          <w:sz w:val="21"/>
          <w:szCs w:val="21"/>
        </w:rPr>
        <w:t>.</w:t>
      </w:r>
    </w:p>
    <w:p w14:paraId="4AE8E458"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Закономерности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биологические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эффекты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процесса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ретранспозонов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геноме</w:t>
      </w:r>
      <w:r w:rsidRPr="007A7731">
        <w:rPr>
          <w:rFonts w:ascii="Helvetica" w:hAnsi="Helvetica" w:cs="Helvetica"/>
          <w:b/>
          <w:bCs/>
          <w:color w:val="222222"/>
          <w:sz w:val="21"/>
          <w:szCs w:val="21"/>
        </w:rPr>
        <w:t xml:space="preserve"> Drosophila melanogaster : </w:t>
      </w:r>
      <w:r w:rsidRPr="007A7731">
        <w:rPr>
          <w:rFonts w:ascii="Helvetica" w:hAnsi="Helvetica" w:cs="Helvetica" w:hint="eastAsia"/>
          <w:b/>
          <w:bCs/>
          <w:color w:val="222222"/>
          <w:sz w:val="21"/>
          <w:szCs w:val="21"/>
        </w:rPr>
        <w:t>диссертация</w:t>
      </w:r>
      <w:r w:rsidRPr="007A7731">
        <w:rPr>
          <w:rFonts w:ascii="Helvetica" w:hAnsi="Helvetica" w:cs="Helvetica"/>
          <w:b/>
          <w:bCs/>
          <w:color w:val="222222"/>
          <w:sz w:val="21"/>
          <w:szCs w:val="21"/>
        </w:rPr>
        <w:t xml:space="preserve"> ... </w:t>
      </w:r>
      <w:r w:rsidRPr="007A7731">
        <w:rPr>
          <w:rFonts w:ascii="Helvetica" w:hAnsi="Helvetica" w:cs="Helvetica" w:hint="eastAsia"/>
          <w:b/>
          <w:bCs/>
          <w:color w:val="222222"/>
          <w:sz w:val="21"/>
          <w:szCs w:val="21"/>
        </w:rPr>
        <w:t>доктора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биологических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наук</w:t>
      </w:r>
      <w:r w:rsidRPr="007A7731">
        <w:rPr>
          <w:rFonts w:ascii="Helvetica" w:hAnsi="Helvetica" w:cs="Helvetica"/>
          <w:b/>
          <w:bCs/>
          <w:color w:val="222222"/>
          <w:sz w:val="21"/>
          <w:szCs w:val="21"/>
        </w:rPr>
        <w:t xml:space="preserve"> : 03.00.15. - </w:t>
      </w:r>
      <w:r w:rsidRPr="007A7731">
        <w:rPr>
          <w:rFonts w:ascii="Helvetica" w:hAnsi="Helvetica" w:cs="Helvetica" w:hint="eastAsia"/>
          <w:b/>
          <w:bCs/>
          <w:color w:val="222222"/>
          <w:sz w:val="21"/>
          <w:szCs w:val="21"/>
        </w:rPr>
        <w:t>Москва</w:t>
      </w:r>
      <w:r w:rsidRPr="007A7731">
        <w:rPr>
          <w:rFonts w:ascii="Helvetica" w:hAnsi="Helvetica" w:cs="Helvetica"/>
          <w:b/>
          <w:bCs/>
          <w:color w:val="222222"/>
          <w:sz w:val="21"/>
          <w:szCs w:val="21"/>
        </w:rPr>
        <w:t xml:space="preserve">, 1999. - 194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 </w:t>
      </w:r>
      <w:r w:rsidRPr="007A7731">
        <w:rPr>
          <w:rFonts w:ascii="Helvetica" w:hAnsi="Helvetica" w:cs="Helvetica" w:hint="eastAsia"/>
          <w:b/>
          <w:bCs/>
          <w:color w:val="222222"/>
          <w:sz w:val="21"/>
          <w:szCs w:val="21"/>
        </w:rPr>
        <w:t>ил</w:t>
      </w:r>
      <w:r w:rsidRPr="007A7731">
        <w:rPr>
          <w:rFonts w:ascii="Helvetica" w:hAnsi="Helvetica" w:cs="Helvetica"/>
          <w:b/>
          <w:bCs/>
          <w:color w:val="222222"/>
          <w:sz w:val="21"/>
          <w:szCs w:val="21"/>
        </w:rPr>
        <w:t>.</w:t>
      </w:r>
    </w:p>
    <w:p w14:paraId="638CEF30"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больше</w:t>
      </w:r>
    </w:p>
    <w:p w14:paraId="30C101DE"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Цитаты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текста</w:t>
      </w:r>
      <w:r w:rsidRPr="007A7731">
        <w:rPr>
          <w:rFonts w:ascii="Helvetica" w:hAnsi="Helvetica" w:cs="Helvetica"/>
          <w:b/>
          <w:bCs/>
          <w:color w:val="222222"/>
          <w:sz w:val="21"/>
          <w:szCs w:val="21"/>
        </w:rPr>
        <w:t>:</w:t>
      </w:r>
    </w:p>
    <w:p w14:paraId="77717E08"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стр</w:t>
      </w:r>
      <w:r w:rsidRPr="007A7731">
        <w:rPr>
          <w:rFonts w:ascii="Helvetica" w:hAnsi="Helvetica" w:cs="Helvetica"/>
          <w:b/>
          <w:bCs/>
          <w:color w:val="222222"/>
          <w:sz w:val="21"/>
          <w:szCs w:val="21"/>
        </w:rPr>
        <w:t>. 1</w:t>
      </w:r>
    </w:p>
    <w:p w14:paraId="57FCF7AF"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Российская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Академия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Наук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Институт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молекулярной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генетики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ПАСЮКОВА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ЕЛЕНА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ГЕНРИХОВНА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ЗАКОНОМЕРНОСТИ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БИОЛОГИЧЕСКИЕ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ЭФФЕКТЫ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ПРОЦЕССА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ГЕНОМЕ</w:t>
      </w:r>
      <w:r w:rsidRPr="007A7731">
        <w:rPr>
          <w:rFonts w:ascii="Helvetica" w:hAnsi="Helvetica" w:cs="Helvetica"/>
          <w:b/>
          <w:bCs/>
          <w:color w:val="222222"/>
          <w:sz w:val="21"/>
          <w:szCs w:val="21"/>
        </w:rPr>
        <w:t xml:space="preserve"> DROSOPHILA MELANOGASTER </w:t>
      </w:r>
      <w:r w:rsidRPr="007A7731">
        <w:rPr>
          <w:rFonts w:ascii="Helvetica" w:hAnsi="Helvetica" w:cs="Helvetica" w:hint="eastAsia"/>
          <w:b/>
          <w:bCs/>
          <w:color w:val="222222"/>
          <w:sz w:val="21"/>
          <w:szCs w:val="21"/>
        </w:rPr>
        <w:t>Д</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Ц</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У</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Б</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p>
    <w:p w14:paraId="1EB6DB4E"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стр</w:t>
      </w:r>
      <w:r w:rsidRPr="007A7731">
        <w:rPr>
          <w:rFonts w:ascii="Helvetica" w:hAnsi="Helvetica" w:cs="Helvetica"/>
          <w:b/>
          <w:bCs/>
          <w:color w:val="222222"/>
          <w:sz w:val="21"/>
          <w:szCs w:val="21"/>
        </w:rPr>
        <w:t>. 9</w:t>
      </w:r>
    </w:p>
    <w:p w14:paraId="6807F3EF"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проблеме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Принимая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внимание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тот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факт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что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процесс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является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основным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характерологическим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свойством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МЭ</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целю</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настоящей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работы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было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выбрано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изучение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закономерностей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биологических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эффектов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процесса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МЭ</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геноме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наш</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взгляд</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наибольший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интерес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среди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всех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типов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МЭ</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представляют</w:t>
      </w:r>
    </w:p>
    <w:p w14:paraId="1426054C"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стр</w:t>
      </w:r>
      <w:r w:rsidRPr="007A7731">
        <w:rPr>
          <w:rFonts w:ascii="Helvetica" w:hAnsi="Helvetica" w:cs="Helvetica"/>
          <w:b/>
          <w:bCs/>
          <w:color w:val="222222"/>
          <w:sz w:val="21"/>
          <w:szCs w:val="21"/>
        </w:rPr>
        <w:t>. 33</w:t>
      </w:r>
    </w:p>
    <w:p w14:paraId="11A5F68D"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гистонами</w:t>
      </w:r>
      <w:r w:rsidRPr="007A7731">
        <w:rPr>
          <w:rFonts w:ascii="Helvetica" w:hAnsi="Helvetica" w:cs="Helvetica"/>
          <w:b/>
          <w:bCs/>
          <w:color w:val="222222"/>
          <w:sz w:val="21"/>
          <w:szCs w:val="21"/>
        </w:rPr>
        <w:t xml:space="preserve"> in vitro (Picologlou et al., 1990). </w:t>
      </w:r>
      <w:r w:rsidRPr="007A7731">
        <w:rPr>
          <w:rFonts w:ascii="Helvetica" w:hAnsi="Helvetica" w:cs="Helvetica" w:hint="eastAsia"/>
          <w:b/>
          <w:bCs/>
          <w:color w:val="222222"/>
          <w:sz w:val="21"/>
          <w:szCs w:val="21"/>
        </w:rPr>
        <w:t>Мутация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этом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приводит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w:t>
      </w:r>
      <w:r w:rsidRPr="007A7731">
        <w:rPr>
          <w:rFonts w:ascii="Helvetica" w:hAnsi="Helvetica" w:cs="Helvetica"/>
          <w:b/>
          <w:bCs/>
          <w:color w:val="222222"/>
          <w:sz w:val="21"/>
          <w:szCs w:val="21"/>
        </w:rPr>
        <w:t xml:space="preserve"> 100-</w:t>
      </w:r>
      <w:r w:rsidRPr="007A7731">
        <w:rPr>
          <w:rFonts w:ascii="Helvetica" w:hAnsi="Helvetica" w:cs="Helvetica" w:hint="eastAsia"/>
          <w:b/>
          <w:bCs/>
          <w:color w:val="222222"/>
          <w:sz w:val="21"/>
          <w:szCs w:val="21"/>
        </w:rPr>
        <w:t>кратному</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увеличению</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Ту</w:t>
      </w:r>
      <w:r w:rsidRPr="007A7731">
        <w:rPr>
          <w:rFonts w:ascii="Helvetica" w:hAnsi="Helvetica" w:cs="Helvetica"/>
          <w:b/>
          <w:bCs/>
          <w:color w:val="222222"/>
          <w:sz w:val="21"/>
          <w:szCs w:val="21"/>
        </w:rPr>
        <w:t xml:space="preserve">1. </w:t>
      </w:r>
      <w:r w:rsidRPr="007A7731">
        <w:rPr>
          <w:rFonts w:ascii="Helvetica" w:hAnsi="Helvetica" w:cs="Helvetica" w:hint="eastAsia"/>
          <w:b/>
          <w:bCs/>
          <w:color w:val="222222"/>
          <w:sz w:val="21"/>
          <w:szCs w:val="21"/>
        </w:rPr>
        <w:t>Другой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это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w:t>
      </w:r>
      <w:r w:rsidRPr="007A7731">
        <w:rPr>
          <w:rFonts w:ascii="Helvetica" w:hAnsi="Helvetica" w:cs="Helvetica"/>
          <w:b/>
          <w:bCs/>
          <w:color w:val="222222"/>
          <w:sz w:val="21"/>
          <w:szCs w:val="21"/>
        </w:rPr>
        <w:t xml:space="preserve">-PHK'^''^, </w:t>
      </w:r>
      <w:r w:rsidRPr="007A7731">
        <w:rPr>
          <w:rFonts w:ascii="Helvetica" w:hAnsi="Helvetica" w:cs="Helvetica" w:hint="eastAsia"/>
          <w:b/>
          <w:bCs/>
          <w:color w:val="222222"/>
          <w:sz w:val="21"/>
          <w:szCs w:val="21"/>
        </w:rPr>
        <w:t>гиперэкспрессия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которого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снижает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частоту</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Ту</w:t>
      </w:r>
      <w:r w:rsidRPr="007A7731">
        <w:rPr>
          <w:rFonts w:ascii="Helvetica" w:hAnsi="Helvetica" w:cs="Helvetica"/>
          <w:b/>
          <w:bCs/>
          <w:color w:val="222222"/>
          <w:sz w:val="21"/>
          <w:szCs w:val="21"/>
        </w:rPr>
        <w:t>1 (</w:t>
      </w:r>
      <w:r w:rsidRPr="007A7731">
        <w:rPr>
          <w:rFonts w:ascii="Helvetica" w:hAnsi="Helvetica" w:cs="Helvetica" w:hint="eastAsia"/>
          <w:b/>
          <w:bCs/>
          <w:color w:val="222222"/>
          <w:sz w:val="21"/>
          <w:szCs w:val="21"/>
        </w:rPr>
        <w:t>Хи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Воеке</w:t>
      </w:r>
      <w:r w:rsidRPr="007A7731">
        <w:rPr>
          <w:rFonts w:ascii="Helvetica" w:hAnsi="Helvetica" w:cs="Helvetica"/>
          <w:b/>
          <w:bCs/>
          <w:color w:val="222222"/>
          <w:sz w:val="21"/>
          <w:szCs w:val="21"/>
        </w:rPr>
        <w:t xml:space="preserve">, 1990). 33 </w:t>
      </w:r>
      <w:r w:rsidRPr="007A7731">
        <w:rPr>
          <w:rFonts w:ascii="Helvetica" w:hAnsi="Helvetica" w:cs="Helvetica" w:hint="eastAsia"/>
          <w:b/>
          <w:bCs/>
          <w:color w:val="222222"/>
          <w:sz w:val="21"/>
          <w:szCs w:val="21"/>
        </w:rPr>
        <w:t>у</w:t>
      </w:r>
      <w:r w:rsidRPr="007A7731">
        <w:rPr>
          <w:rFonts w:ascii="Helvetica" w:hAnsi="Helvetica" w:cs="Helvetica"/>
          <w:b/>
          <w:bCs/>
          <w:color w:val="222222"/>
          <w:sz w:val="21"/>
          <w:szCs w:val="21"/>
        </w:rPr>
        <w:t xml:space="preserve"> Drosophila flamenco, melanogaster </w:t>
      </w:r>
      <w:r w:rsidRPr="007A7731">
        <w:rPr>
          <w:rFonts w:ascii="Helvetica" w:hAnsi="Helvetica" w:cs="Helvetica" w:hint="eastAsia"/>
          <w:b/>
          <w:bCs/>
          <w:color w:val="222222"/>
          <w:sz w:val="21"/>
          <w:szCs w:val="21"/>
        </w:rPr>
        <w:t>исключение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составляет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пожалуй</w:t>
      </w:r>
      <w:r w:rsidRPr="007A7731">
        <w:rPr>
          <w:rFonts w:ascii="Helvetica" w:hAnsi="Helvetica" w:cs="Helvetica"/>
          <w:b/>
          <w:bCs/>
          <w:color w:val="222222"/>
          <w:sz w:val="21"/>
          <w:szCs w:val="21"/>
        </w:rPr>
        <w:t>,</w:t>
      </w:r>
    </w:p>
    <w:p w14:paraId="26F02CB5" w14:textId="77777777" w:rsidR="007A7731" w:rsidRPr="007A7731" w:rsidRDefault="007A7731" w:rsidP="007A7731">
      <w:pPr>
        <w:rPr>
          <w:rFonts w:ascii="Helvetica" w:hAnsi="Helvetica" w:cs="Helvetica"/>
          <w:b/>
          <w:bCs/>
          <w:color w:val="222222"/>
          <w:sz w:val="21"/>
          <w:szCs w:val="21"/>
        </w:rPr>
      </w:pPr>
    </w:p>
    <w:p w14:paraId="66EFD90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Оглавление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диссертации</w:t>
      </w:r>
    </w:p>
    <w:p w14:paraId="1A666B2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доктор</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биологических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наук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Пасюкова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Елена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Генриховна</w:t>
      </w:r>
    </w:p>
    <w:p w14:paraId="662A00DF"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ОГЛАВЛЕНИЕ</w:t>
      </w:r>
    </w:p>
    <w:p w14:paraId="74706A50" w14:textId="77777777" w:rsidR="007A7731" w:rsidRPr="007A7731" w:rsidRDefault="007A7731" w:rsidP="007A7731">
      <w:pPr>
        <w:rPr>
          <w:rFonts w:ascii="Helvetica" w:hAnsi="Helvetica" w:cs="Helvetica"/>
          <w:b/>
          <w:bCs/>
          <w:color w:val="222222"/>
          <w:sz w:val="21"/>
          <w:szCs w:val="21"/>
        </w:rPr>
      </w:pPr>
    </w:p>
    <w:p w14:paraId="17AB7035"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ВВЕДЕНИЕ</w:t>
      </w:r>
    </w:p>
    <w:p w14:paraId="26FC5F85" w14:textId="77777777" w:rsidR="007A7731" w:rsidRPr="007A7731" w:rsidRDefault="007A7731" w:rsidP="007A7731">
      <w:pPr>
        <w:rPr>
          <w:rFonts w:ascii="Helvetica" w:hAnsi="Helvetica" w:cs="Helvetica"/>
          <w:b/>
          <w:bCs/>
          <w:color w:val="222222"/>
          <w:sz w:val="21"/>
          <w:szCs w:val="21"/>
        </w:rPr>
      </w:pPr>
    </w:p>
    <w:p w14:paraId="3AE948FC"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ОБЗОР</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ЛИТЕРАТУРЫ</w:t>
      </w:r>
    </w:p>
    <w:p w14:paraId="22A1B2F5" w14:textId="77777777" w:rsidR="007A7731" w:rsidRPr="007A7731" w:rsidRDefault="007A7731" w:rsidP="007A7731">
      <w:pPr>
        <w:rPr>
          <w:rFonts w:ascii="Helvetica" w:hAnsi="Helvetica" w:cs="Helvetica"/>
          <w:b/>
          <w:bCs/>
          <w:color w:val="222222"/>
          <w:sz w:val="21"/>
          <w:szCs w:val="21"/>
        </w:rPr>
      </w:pPr>
    </w:p>
    <w:p w14:paraId="305B1874"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1. </w:t>
      </w:r>
      <w:r w:rsidRPr="007A7731">
        <w:rPr>
          <w:rFonts w:ascii="Helvetica" w:hAnsi="Helvetica" w:cs="Helvetica" w:hint="eastAsia"/>
          <w:b/>
          <w:bCs/>
          <w:color w:val="222222"/>
          <w:sz w:val="21"/>
          <w:szCs w:val="21"/>
        </w:rPr>
        <w:t>Классификация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структура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свойства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МЭ</w:t>
      </w:r>
    </w:p>
    <w:p w14:paraId="31C5DD81" w14:textId="77777777" w:rsidR="007A7731" w:rsidRPr="007A7731" w:rsidRDefault="007A7731" w:rsidP="007A7731">
      <w:pPr>
        <w:rPr>
          <w:rFonts w:ascii="Helvetica" w:hAnsi="Helvetica" w:cs="Helvetica"/>
          <w:b/>
          <w:bCs/>
          <w:color w:val="222222"/>
          <w:sz w:val="21"/>
          <w:szCs w:val="21"/>
        </w:rPr>
      </w:pPr>
    </w:p>
    <w:p w14:paraId="0ECF5CA8"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Ретротранспозоны</w:t>
      </w:r>
    </w:p>
    <w:p w14:paraId="442254C0" w14:textId="77777777" w:rsidR="007A7731" w:rsidRPr="007A7731" w:rsidRDefault="007A7731" w:rsidP="007A7731">
      <w:pPr>
        <w:rPr>
          <w:rFonts w:ascii="Helvetica" w:hAnsi="Helvetica" w:cs="Helvetica"/>
          <w:b/>
          <w:bCs/>
          <w:color w:val="222222"/>
          <w:sz w:val="21"/>
          <w:szCs w:val="21"/>
        </w:rPr>
      </w:pPr>
    </w:p>
    <w:p w14:paraId="741A1AA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Ретропозоны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элементы</w:t>
      </w:r>
      <w:r w:rsidRPr="007A7731">
        <w:rPr>
          <w:rFonts w:ascii="Helvetica" w:hAnsi="Helvetica" w:cs="Helvetica"/>
          <w:b/>
          <w:bCs/>
          <w:color w:val="222222"/>
          <w:sz w:val="21"/>
          <w:szCs w:val="21"/>
        </w:rPr>
        <w:t>)</w:t>
      </w:r>
    </w:p>
    <w:p w14:paraId="287E18EB" w14:textId="77777777" w:rsidR="007A7731" w:rsidRPr="007A7731" w:rsidRDefault="007A7731" w:rsidP="007A7731">
      <w:pPr>
        <w:rPr>
          <w:rFonts w:ascii="Helvetica" w:hAnsi="Helvetica" w:cs="Helvetica"/>
          <w:b/>
          <w:bCs/>
          <w:color w:val="222222"/>
          <w:sz w:val="21"/>
          <w:szCs w:val="21"/>
        </w:rPr>
      </w:pPr>
    </w:p>
    <w:p w14:paraId="088EC086"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Транспозоны</w:t>
      </w:r>
    </w:p>
    <w:p w14:paraId="677C7D4A" w14:textId="77777777" w:rsidR="007A7731" w:rsidRPr="007A7731" w:rsidRDefault="007A7731" w:rsidP="007A7731">
      <w:pPr>
        <w:rPr>
          <w:rFonts w:ascii="Helvetica" w:hAnsi="Helvetica" w:cs="Helvetica"/>
          <w:b/>
          <w:bCs/>
          <w:color w:val="222222"/>
          <w:sz w:val="21"/>
          <w:szCs w:val="21"/>
        </w:rPr>
      </w:pPr>
    </w:p>
    <w:p w14:paraId="2DDF6AF5"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РВ</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элементы</w:t>
      </w:r>
    </w:p>
    <w:p w14:paraId="6F170222" w14:textId="77777777" w:rsidR="007A7731" w:rsidRPr="007A7731" w:rsidRDefault="007A7731" w:rsidP="007A7731">
      <w:pPr>
        <w:rPr>
          <w:rFonts w:ascii="Helvetica" w:hAnsi="Helvetica" w:cs="Helvetica"/>
          <w:b/>
          <w:bCs/>
          <w:color w:val="222222"/>
          <w:sz w:val="21"/>
          <w:szCs w:val="21"/>
        </w:rPr>
      </w:pPr>
    </w:p>
    <w:p w14:paraId="60B9B6F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2. </w:t>
      </w:r>
      <w:r w:rsidRPr="007A7731">
        <w:rPr>
          <w:rFonts w:ascii="Helvetica" w:hAnsi="Helvetica" w:cs="Helvetica" w:hint="eastAsia"/>
          <w:b/>
          <w:bCs/>
          <w:color w:val="222222"/>
          <w:sz w:val="21"/>
          <w:szCs w:val="21"/>
        </w:rPr>
        <w:t>Ретротранспозоны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как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источник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генетической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изменчивости</w:t>
      </w:r>
    </w:p>
    <w:p w14:paraId="4FAD92ED" w14:textId="77777777" w:rsidR="007A7731" w:rsidRPr="007A7731" w:rsidRDefault="007A7731" w:rsidP="007A7731">
      <w:pPr>
        <w:rPr>
          <w:rFonts w:ascii="Helvetica" w:hAnsi="Helvetica" w:cs="Helvetica"/>
          <w:b/>
          <w:bCs/>
          <w:color w:val="222222"/>
          <w:sz w:val="21"/>
          <w:szCs w:val="21"/>
        </w:rPr>
      </w:pPr>
    </w:p>
    <w:p w14:paraId="50EA5C79"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3. </w:t>
      </w:r>
      <w:r w:rsidRPr="007A7731">
        <w:rPr>
          <w:rFonts w:ascii="Helvetica" w:hAnsi="Helvetica" w:cs="Helvetica" w:hint="eastAsia"/>
          <w:b/>
          <w:bCs/>
          <w:color w:val="222222"/>
          <w:sz w:val="21"/>
          <w:szCs w:val="21"/>
        </w:rPr>
        <w:t>Саморегуляция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активности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p>
    <w:p w14:paraId="49EA67A5" w14:textId="77777777" w:rsidR="007A7731" w:rsidRPr="007A7731" w:rsidRDefault="007A7731" w:rsidP="007A7731">
      <w:pPr>
        <w:rPr>
          <w:rFonts w:ascii="Helvetica" w:hAnsi="Helvetica" w:cs="Helvetica"/>
          <w:b/>
          <w:bCs/>
          <w:color w:val="222222"/>
          <w:sz w:val="21"/>
          <w:szCs w:val="21"/>
        </w:rPr>
      </w:pPr>
    </w:p>
    <w:p w14:paraId="40970F0A"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4. </w:t>
      </w:r>
      <w:r w:rsidRPr="007A7731">
        <w:rPr>
          <w:rFonts w:ascii="Helvetica" w:hAnsi="Helvetica" w:cs="Helvetica" w:hint="eastAsia"/>
          <w:b/>
          <w:bCs/>
          <w:color w:val="222222"/>
          <w:sz w:val="21"/>
          <w:szCs w:val="21"/>
        </w:rPr>
        <w:t>Геномные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факторы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регулирующие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активность</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r w:rsidRPr="007A7731">
        <w:rPr>
          <w:rFonts w:ascii="Helvetica" w:hAnsi="Helvetica" w:cs="Helvetica"/>
          <w:b/>
          <w:bCs/>
          <w:color w:val="222222"/>
          <w:sz w:val="21"/>
          <w:szCs w:val="21"/>
        </w:rPr>
        <w:t xml:space="preserve"> 31 </w:t>
      </w:r>
      <w:r w:rsidRPr="007A7731">
        <w:rPr>
          <w:rFonts w:ascii="Helvetica" w:hAnsi="Helvetica" w:cs="Helvetica" w:hint="eastAsia"/>
          <w:b/>
          <w:bCs/>
          <w:color w:val="222222"/>
          <w:sz w:val="21"/>
          <w:szCs w:val="21"/>
        </w:rPr>
        <w:t>МАТЕРИАЛЫ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МЕТОДЫ</w:t>
      </w:r>
    </w:p>
    <w:p w14:paraId="7E28D443" w14:textId="77777777" w:rsidR="007A7731" w:rsidRPr="007A7731" w:rsidRDefault="007A7731" w:rsidP="007A7731">
      <w:pPr>
        <w:rPr>
          <w:rFonts w:ascii="Helvetica" w:hAnsi="Helvetica" w:cs="Helvetica"/>
          <w:b/>
          <w:bCs/>
          <w:color w:val="222222"/>
          <w:sz w:val="21"/>
          <w:szCs w:val="21"/>
        </w:rPr>
      </w:pPr>
    </w:p>
    <w:p w14:paraId="7F64022D"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Линии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дрозофилы</w:t>
      </w:r>
    </w:p>
    <w:p w14:paraId="3AB471A8" w14:textId="77777777" w:rsidR="007A7731" w:rsidRPr="007A7731" w:rsidRDefault="007A7731" w:rsidP="007A7731">
      <w:pPr>
        <w:rPr>
          <w:rFonts w:ascii="Helvetica" w:hAnsi="Helvetica" w:cs="Helvetica"/>
          <w:b/>
          <w:bCs/>
          <w:color w:val="222222"/>
          <w:sz w:val="21"/>
          <w:szCs w:val="21"/>
        </w:rPr>
      </w:pPr>
    </w:p>
    <w:p w14:paraId="377916DE"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Системы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скрещиваний</w:t>
      </w:r>
    </w:p>
    <w:p w14:paraId="3B6F1E83" w14:textId="77777777" w:rsidR="007A7731" w:rsidRPr="007A7731" w:rsidRDefault="007A7731" w:rsidP="007A7731">
      <w:pPr>
        <w:rPr>
          <w:rFonts w:ascii="Helvetica" w:hAnsi="Helvetica" w:cs="Helvetica"/>
          <w:b/>
          <w:bCs/>
          <w:color w:val="222222"/>
          <w:sz w:val="21"/>
          <w:szCs w:val="21"/>
        </w:rPr>
      </w:pPr>
    </w:p>
    <w:p w14:paraId="30F25597"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Изогенизация</w:t>
      </w:r>
    </w:p>
    <w:p w14:paraId="5BCA5F11" w14:textId="77777777" w:rsidR="007A7731" w:rsidRPr="007A7731" w:rsidRDefault="007A7731" w:rsidP="007A7731">
      <w:pPr>
        <w:rPr>
          <w:rFonts w:ascii="Helvetica" w:hAnsi="Helvetica" w:cs="Helvetica"/>
          <w:b/>
          <w:bCs/>
          <w:color w:val="222222"/>
          <w:sz w:val="21"/>
          <w:szCs w:val="21"/>
        </w:rPr>
      </w:pPr>
    </w:p>
    <w:p w14:paraId="7DADE783"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lastRenderedPageBreak/>
        <w:t xml:space="preserve">- </w:t>
      </w:r>
      <w:r w:rsidRPr="007A7731">
        <w:rPr>
          <w:rFonts w:ascii="Helvetica" w:hAnsi="Helvetica" w:cs="Helvetica" w:hint="eastAsia"/>
          <w:b/>
          <w:bCs/>
          <w:color w:val="222222"/>
          <w:sz w:val="21"/>
          <w:szCs w:val="21"/>
        </w:rPr>
        <w:t>Совмещения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хромосом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разных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линий</w:t>
      </w:r>
    </w:p>
    <w:p w14:paraId="139792B7" w14:textId="77777777" w:rsidR="007A7731" w:rsidRPr="007A7731" w:rsidRDefault="007A7731" w:rsidP="007A7731">
      <w:pPr>
        <w:rPr>
          <w:rFonts w:ascii="Helvetica" w:hAnsi="Helvetica" w:cs="Helvetica"/>
          <w:b/>
          <w:bCs/>
          <w:color w:val="222222"/>
          <w:sz w:val="21"/>
          <w:szCs w:val="21"/>
        </w:rPr>
      </w:pPr>
    </w:p>
    <w:p w14:paraId="38E42F5A"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Получение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рекомбинантных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инбредных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линий</w:t>
      </w:r>
      <w:r w:rsidRPr="007A7731">
        <w:rPr>
          <w:rFonts w:ascii="Helvetica" w:hAnsi="Helvetica" w:cs="Helvetica"/>
          <w:b/>
          <w:bCs/>
          <w:color w:val="222222"/>
          <w:sz w:val="21"/>
          <w:szCs w:val="21"/>
        </w:rPr>
        <w:t xml:space="preserve"> 43 </w:t>
      </w:r>
      <w:r w:rsidRPr="007A7731">
        <w:rPr>
          <w:rFonts w:ascii="Helvetica" w:hAnsi="Helvetica" w:cs="Helvetica" w:hint="eastAsia"/>
          <w:b/>
          <w:bCs/>
          <w:color w:val="222222"/>
          <w:sz w:val="21"/>
          <w:szCs w:val="21"/>
        </w:rPr>
        <w:t>Оценка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компонентов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приспособленности</w:t>
      </w:r>
    </w:p>
    <w:p w14:paraId="24F9645E" w14:textId="77777777" w:rsidR="007A7731" w:rsidRPr="007A7731" w:rsidRDefault="007A7731" w:rsidP="007A7731">
      <w:pPr>
        <w:rPr>
          <w:rFonts w:ascii="Helvetica" w:hAnsi="Helvetica" w:cs="Helvetica"/>
          <w:b/>
          <w:bCs/>
          <w:color w:val="222222"/>
          <w:sz w:val="21"/>
          <w:szCs w:val="21"/>
        </w:rPr>
      </w:pPr>
    </w:p>
    <w:p w14:paraId="0E8C275E"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индекса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конкуренции</w:t>
      </w:r>
    </w:p>
    <w:p w14:paraId="31CF03FC" w14:textId="77777777" w:rsidR="007A7731" w:rsidRPr="007A7731" w:rsidRDefault="007A7731" w:rsidP="007A7731">
      <w:pPr>
        <w:rPr>
          <w:rFonts w:ascii="Helvetica" w:hAnsi="Helvetica" w:cs="Helvetica"/>
          <w:b/>
          <w:bCs/>
          <w:color w:val="222222"/>
          <w:sz w:val="21"/>
          <w:szCs w:val="21"/>
        </w:rPr>
      </w:pPr>
    </w:p>
    <w:p w14:paraId="6DD8B548"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выживаемости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яиц</w:t>
      </w:r>
      <w:r w:rsidRPr="007A7731">
        <w:rPr>
          <w:rFonts w:ascii="Helvetica" w:hAnsi="Helvetica" w:cs="Helvetica"/>
          <w:b/>
          <w:bCs/>
          <w:color w:val="222222"/>
          <w:sz w:val="21"/>
          <w:szCs w:val="21"/>
        </w:rPr>
        <w:t xml:space="preserve"> 46 </w:t>
      </w:r>
      <w:r w:rsidRPr="007A7731">
        <w:rPr>
          <w:rFonts w:ascii="Helvetica" w:hAnsi="Helvetica" w:cs="Helvetica" w:hint="eastAsia"/>
          <w:b/>
          <w:bCs/>
          <w:color w:val="222222"/>
          <w:sz w:val="21"/>
          <w:szCs w:val="21"/>
        </w:rPr>
        <w:t>Измерение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мутаций</w:t>
      </w:r>
    </w:p>
    <w:p w14:paraId="2DAF8A16" w14:textId="77777777" w:rsidR="007A7731" w:rsidRPr="007A7731" w:rsidRDefault="007A7731" w:rsidP="007A7731">
      <w:pPr>
        <w:rPr>
          <w:rFonts w:ascii="Helvetica" w:hAnsi="Helvetica" w:cs="Helvetica"/>
          <w:b/>
          <w:bCs/>
          <w:color w:val="222222"/>
          <w:sz w:val="21"/>
          <w:szCs w:val="21"/>
        </w:rPr>
      </w:pPr>
    </w:p>
    <w:p w14:paraId="42513C71"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сцепленных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полом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леталей</w:t>
      </w:r>
    </w:p>
    <w:p w14:paraId="41889BB5" w14:textId="77777777" w:rsidR="007A7731" w:rsidRPr="007A7731" w:rsidRDefault="007A7731" w:rsidP="007A7731">
      <w:pPr>
        <w:rPr>
          <w:rFonts w:ascii="Helvetica" w:hAnsi="Helvetica" w:cs="Helvetica"/>
          <w:b/>
          <w:bCs/>
          <w:color w:val="222222"/>
          <w:sz w:val="21"/>
          <w:szCs w:val="21"/>
        </w:rPr>
      </w:pPr>
    </w:p>
    <w:p w14:paraId="30CA54BC"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сцепленных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полом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видимых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мутаций</w:t>
      </w:r>
    </w:p>
    <w:p w14:paraId="5D216BF0" w14:textId="77777777" w:rsidR="007A7731" w:rsidRPr="007A7731" w:rsidRDefault="007A7731" w:rsidP="007A7731">
      <w:pPr>
        <w:rPr>
          <w:rFonts w:ascii="Helvetica" w:hAnsi="Helvetica" w:cs="Helvetica"/>
          <w:b/>
          <w:bCs/>
          <w:color w:val="222222"/>
          <w:sz w:val="21"/>
          <w:szCs w:val="21"/>
        </w:rPr>
      </w:pPr>
    </w:p>
    <w:p w14:paraId="6636C681"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Основные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растворы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используемые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сокращения</w:t>
      </w:r>
    </w:p>
    <w:p w14:paraId="5E6A276A" w14:textId="77777777" w:rsidR="007A7731" w:rsidRPr="007A7731" w:rsidRDefault="007A7731" w:rsidP="007A7731">
      <w:pPr>
        <w:rPr>
          <w:rFonts w:ascii="Helvetica" w:hAnsi="Helvetica" w:cs="Helvetica"/>
          <w:b/>
          <w:bCs/>
          <w:color w:val="222222"/>
          <w:sz w:val="21"/>
          <w:szCs w:val="21"/>
        </w:rPr>
      </w:pPr>
    </w:p>
    <w:p w14:paraId="29770492"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Методы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работы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p>
    <w:p w14:paraId="55F72091" w14:textId="77777777" w:rsidR="007A7731" w:rsidRPr="007A7731" w:rsidRDefault="007A7731" w:rsidP="007A7731">
      <w:pPr>
        <w:rPr>
          <w:rFonts w:ascii="Helvetica" w:hAnsi="Helvetica" w:cs="Helvetica"/>
          <w:b/>
          <w:bCs/>
          <w:color w:val="222222"/>
          <w:sz w:val="21"/>
          <w:szCs w:val="21"/>
        </w:rPr>
      </w:pPr>
    </w:p>
    <w:p w14:paraId="04A9381E"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Выделение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плазмидной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p>
    <w:p w14:paraId="6ADA776A" w14:textId="77777777" w:rsidR="007A7731" w:rsidRPr="007A7731" w:rsidRDefault="007A7731" w:rsidP="007A7731">
      <w:pPr>
        <w:rPr>
          <w:rFonts w:ascii="Helvetica" w:hAnsi="Helvetica" w:cs="Helvetica"/>
          <w:b/>
          <w:bCs/>
          <w:color w:val="222222"/>
          <w:sz w:val="21"/>
          <w:szCs w:val="21"/>
        </w:rPr>
      </w:pPr>
    </w:p>
    <w:p w14:paraId="5A241744"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Выделение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геномной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r w:rsidRPr="007A7731">
        <w:rPr>
          <w:rFonts w:ascii="Helvetica" w:hAnsi="Helvetica" w:cs="Helvetica"/>
          <w:b/>
          <w:bCs/>
          <w:color w:val="222222"/>
          <w:sz w:val="21"/>
          <w:szCs w:val="21"/>
        </w:rPr>
        <w:t xml:space="preserve"> Drosophila melanogaster</w:t>
      </w:r>
    </w:p>
    <w:p w14:paraId="359D6BFD" w14:textId="77777777" w:rsidR="007A7731" w:rsidRPr="007A7731" w:rsidRDefault="007A7731" w:rsidP="007A7731">
      <w:pPr>
        <w:rPr>
          <w:rFonts w:ascii="Helvetica" w:hAnsi="Helvetica" w:cs="Helvetica"/>
          <w:b/>
          <w:bCs/>
          <w:color w:val="222222"/>
          <w:sz w:val="21"/>
          <w:szCs w:val="21"/>
        </w:rPr>
      </w:pPr>
    </w:p>
    <w:p w14:paraId="73448C0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Выделение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фага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w:t>
      </w:r>
      <w:r w:rsidRPr="007A7731">
        <w:rPr>
          <w:rFonts w:ascii="Helvetica" w:hAnsi="Helvetica" w:cs="Helvetica"/>
          <w:b/>
          <w:bCs/>
          <w:color w:val="222222"/>
          <w:sz w:val="21"/>
          <w:szCs w:val="21"/>
        </w:rPr>
        <w:t>13</w:t>
      </w:r>
    </w:p>
    <w:p w14:paraId="27BD789C" w14:textId="77777777" w:rsidR="007A7731" w:rsidRPr="007A7731" w:rsidRDefault="007A7731" w:rsidP="007A7731">
      <w:pPr>
        <w:rPr>
          <w:rFonts w:ascii="Helvetica" w:hAnsi="Helvetica" w:cs="Helvetica"/>
          <w:b/>
          <w:bCs/>
          <w:color w:val="222222"/>
          <w:sz w:val="21"/>
          <w:szCs w:val="21"/>
        </w:rPr>
      </w:pPr>
    </w:p>
    <w:p w14:paraId="2AC8C0D4"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Ферментативная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обработка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p>
    <w:p w14:paraId="729A5BC8" w14:textId="77777777" w:rsidR="007A7731" w:rsidRPr="007A7731" w:rsidRDefault="007A7731" w:rsidP="007A7731">
      <w:pPr>
        <w:rPr>
          <w:rFonts w:ascii="Helvetica" w:hAnsi="Helvetica" w:cs="Helvetica"/>
          <w:b/>
          <w:bCs/>
          <w:color w:val="222222"/>
          <w:sz w:val="21"/>
          <w:szCs w:val="21"/>
        </w:rPr>
      </w:pPr>
    </w:p>
    <w:p w14:paraId="26BFEE89"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Гель</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электрофорез</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элюция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фрагментов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p>
    <w:p w14:paraId="2C2EC062" w14:textId="77777777" w:rsidR="007A7731" w:rsidRPr="007A7731" w:rsidRDefault="007A7731" w:rsidP="007A7731">
      <w:pPr>
        <w:rPr>
          <w:rFonts w:ascii="Helvetica" w:hAnsi="Helvetica" w:cs="Helvetica"/>
          <w:b/>
          <w:bCs/>
          <w:color w:val="222222"/>
          <w:sz w:val="21"/>
          <w:szCs w:val="21"/>
        </w:rPr>
      </w:pPr>
    </w:p>
    <w:p w14:paraId="18973570"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lastRenderedPageBreak/>
        <w:t xml:space="preserve">- </w:t>
      </w:r>
      <w:r w:rsidRPr="007A7731">
        <w:rPr>
          <w:rFonts w:ascii="Helvetica" w:hAnsi="Helvetica" w:cs="Helvetica" w:hint="eastAsia"/>
          <w:b/>
          <w:bCs/>
          <w:color w:val="222222"/>
          <w:sz w:val="21"/>
          <w:szCs w:val="21"/>
        </w:rPr>
        <w:t>Трансформация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трансфещия</w:t>
      </w:r>
    </w:p>
    <w:p w14:paraId="7BE9C840" w14:textId="77777777" w:rsidR="007A7731" w:rsidRPr="007A7731" w:rsidRDefault="007A7731" w:rsidP="007A7731">
      <w:pPr>
        <w:rPr>
          <w:rFonts w:ascii="Helvetica" w:hAnsi="Helvetica" w:cs="Helvetica"/>
          <w:b/>
          <w:bCs/>
          <w:color w:val="222222"/>
          <w:sz w:val="21"/>
          <w:szCs w:val="21"/>
        </w:rPr>
      </w:pPr>
    </w:p>
    <w:p w14:paraId="52B432CA"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Введение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метки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p>
    <w:p w14:paraId="660D4CD1" w14:textId="77777777" w:rsidR="007A7731" w:rsidRPr="007A7731" w:rsidRDefault="007A7731" w:rsidP="007A7731">
      <w:pPr>
        <w:rPr>
          <w:rFonts w:ascii="Helvetica" w:hAnsi="Helvetica" w:cs="Helvetica"/>
          <w:b/>
          <w:bCs/>
          <w:color w:val="222222"/>
          <w:sz w:val="21"/>
          <w:szCs w:val="21"/>
        </w:rPr>
      </w:pPr>
    </w:p>
    <w:p w14:paraId="2748DB2C"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Саузерн</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блот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анализ</w:t>
      </w:r>
    </w:p>
    <w:p w14:paraId="310CFA61" w14:textId="77777777" w:rsidR="007A7731" w:rsidRPr="007A7731" w:rsidRDefault="007A7731" w:rsidP="007A7731">
      <w:pPr>
        <w:rPr>
          <w:rFonts w:ascii="Helvetica" w:hAnsi="Helvetica" w:cs="Helvetica"/>
          <w:b/>
          <w:bCs/>
          <w:color w:val="222222"/>
          <w:sz w:val="21"/>
          <w:szCs w:val="21"/>
        </w:rPr>
      </w:pPr>
    </w:p>
    <w:p w14:paraId="59EE3B72"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Полимеразная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цепная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реакция</w:t>
      </w:r>
    </w:p>
    <w:p w14:paraId="236B66F2" w14:textId="77777777" w:rsidR="007A7731" w:rsidRPr="007A7731" w:rsidRDefault="007A7731" w:rsidP="007A7731">
      <w:pPr>
        <w:rPr>
          <w:rFonts w:ascii="Helvetica" w:hAnsi="Helvetica" w:cs="Helvetica"/>
          <w:b/>
          <w:bCs/>
          <w:color w:val="222222"/>
          <w:sz w:val="21"/>
          <w:szCs w:val="21"/>
        </w:rPr>
      </w:pPr>
    </w:p>
    <w:p w14:paraId="6A592648"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нуклеотидной</w:t>
      </w:r>
    </w:p>
    <w:p w14:paraId="791E8639" w14:textId="77777777" w:rsidR="007A7731" w:rsidRPr="007A7731" w:rsidRDefault="007A7731" w:rsidP="007A7731">
      <w:pPr>
        <w:rPr>
          <w:rFonts w:ascii="Helvetica" w:hAnsi="Helvetica" w:cs="Helvetica"/>
          <w:b/>
          <w:bCs/>
          <w:color w:val="222222"/>
          <w:sz w:val="21"/>
          <w:szCs w:val="21"/>
        </w:rPr>
      </w:pPr>
    </w:p>
    <w:p w14:paraId="23103265"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последовательности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ДНК</w:t>
      </w:r>
    </w:p>
    <w:p w14:paraId="3F69FF91" w14:textId="77777777" w:rsidR="007A7731" w:rsidRPr="007A7731" w:rsidRDefault="007A7731" w:rsidP="007A7731">
      <w:pPr>
        <w:rPr>
          <w:rFonts w:ascii="Helvetica" w:hAnsi="Helvetica" w:cs="Helvetica"/>
          <w:b/>
          <w:bCs/>
          <w:color w:val="222222"/>
          <w:sz w:val="21"/>
          <w:szCs w:val="21"/>
        </w:rPr>
      </w:pPr>
    </w:p>
    <w:p w14:paraId="607E4453"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Методы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работы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РНК</w:t>
      </w:r>
    </w:p>
    <w:p w14:paraId="67101E82" w14:textId="77777777" w:rsidR="007A7731" w:rsidRPr="007A7731" w:rsidRDefault="007A7731" w:rsidP="007A7731">
      <w:pPr>
        <w:rPr>
          <w:rFonts w:ascii="Helvetica" w:hAnsi="Helvetica" w:cs="Helvetica"/>
          <w:b/>
          <w:bCs/>
          <w:color w:val="222222"/>
          <w:sz w:val="21"/>
          <w:szCs w:val="21"/>
        </w:rPr>
      </w:pPr>
    </w:p>
    <w:p w14:paraId="706F52D1"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Выделение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РНК</w:t>
      </w:r>
    </w:p>
    <w:p w14:paraId="79C903D9" w14:textId="77777777" w:rsidR="007A7731" w:rsidRPr="007A7731" w:rsidRDefault="007A7731" w:rsidP="007A7731">
      <w:pPr>
        <w:rPr>
          <w:rFonts w:ascii="Helvetica" w:hAnsi="Helvetica" w:cs="Helvetica"/>
          <w:b/>
          <w:bCs/>
          <w:color w:val="222222"/>
          <w:sz w:val="21"/>
          <w:szCs w:val="21"/>
        </w:rPr>
      </w:pPr>
    </w:p>
    <w:p w14:paraId="2FA599A3"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Гель</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электрофорез</w:t>
      </w:r>
    </w:p>
    <w:p w14:paraId="7F03DB27" w14:textId="77777777" w:rsidR="007A7731" w:rsidRPr="007A7731" w:rsidRDefault="007A7731" w:rsidP="007A7731">
      <w:pPr>
        <w:rPr>
          <w:rFonts w:ascii="Helvetica" w:hAnsi="Helvetica" w:cs="Helvetica"/>
          <w:b/>
          <w:bCs/>
          <w:color w:val="222222"/>
          <w:sz w:val="21"/>
          <w:szCs w:val="21"/>
        </w:rPr>
      </w:pPr>
    </w:p>
    <w:p w14:paraId="51FB584F"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Введение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метки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РНК</w:t>
      </w:r>
    </w:p>
    <w:p w14:paraId="3277B354" w14:textId="77777777" w:rsidR="007A7731" w:rsidRPr="007A7731" w:rsidRDefault="007A7731" w:rsidP="007A7731">
      <w:pPr>
        <w:rPr>
          <w:rFonts w:ascii="Helvetica" w:hAnsi="Helvetica" w:cs="Helvetica"/>
          <w:b/>
          <w:bCs/>
          <w:color w:val="222222"/>
          <w:sz w:val="21"/>
          <w:szCs w:val="21"/>
        </w:rPr>
      </w:pPr>
    </w:p>
    <w:p w14:paraId="3527752F"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Нозерн</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блот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анализ</w:t>
      </w:r>
    </w:p>
    <w:p w14:paraId="45C7537B" w14:textId="77777777" w:rsidR="007A7731" w:rsidRPr="007A7731" w:rsidRDefault="007A7731" w:rsidP="007A7731">
      <w:pPr>
        <w:rPr>
          <w:rFonts w:ascii="Helvetica" w:hAnsi="Helvetica" w:cs="Helvetica"/>
          <w:b/>
          <w:bCs/>
          <w:color w:val="222222"/>
          <w:sz w:val="21"/>
          <w:szCs w:val="21"/>
        </w:rPr>
      </w:pPr>
    </w:p>
    <w:p w14:paraId="0ADA737F"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относительных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количеств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РНК</w:t>
      </w:r>
      <w:r w:rsidRPr="007A7731">
        <w:rPr>
          <w:rFonts w:ascii="Helvetica" w:hAnsi="Helvetica" w:cs="Helvetica"/>
          <w:b/>
          <w:bCs/>
          <w:color w:val="222222"/>
          <w:sz w:val="21"/>
          <w:szCs w:val="21"/>
        </w:rPr>
        <w:t xml:space="preserve"> copia 59 </w:t>
      </w:r>
      <w:r w:rsidRPr="007A7731">
        <w:rPr>
          <w:rFonts w:ascii="Helvetica" w:hAnsi="Helvetica" w:cs="Helvetica" w:hint="eastAsia"/>
          <w:b/>
          <w:bCs/>
          <w:color w:val="222222"/>
          <w:sz w:val="21"/>
          <w:szCs w:val="21"/>
        </w:rPr>
        <w:t>Определение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сайтов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локализации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МЭ</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хромосомах</w:t>
      </w:r>
    </w:p>
    <w:p w14:paraId="798D927E" w14:textId="77777777" w:rsidR="007A7731" w:rsidRPr="007A7731" w:rsidRDefault="007A7731" w:rsidP="007A7731">
      <w:pPr>
        <w:rPr>
          <w:rFonts w:ascii="Helvetica" w:hAnsi="Helvetica" w:cs="Helvetica"/>
          <w:b/>
          <w:bCs/>
          <w:color w:val="222222"/>
          <w:sz w:val="21"/>
          <w:szCs w:val="21"/>
        </w:rPr>
      </w:pPr>
    </w:p>
    <w:p w14:paraId="4739F74A"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Изготовление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цитологических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препаратов</w:t>
      </w:r>
    </w:p>
    <w:p w14:paraId="15D0B41E" w14:textId="77777777" w:rsidR="007A7731" w:rsidRPr="007A7731" w:rsidRDefault="007A7731" w:rsidP="007A7731">
      <w:pPr>
        <w:rPr>
          <w:rFonts w:ascii="Helvetica" w:hAnsi="Helvetica" w:cs="Helvetica"/>
          <w:b/>
          <w:bCs/>
          <w:color w:val="222222"/>
          <w:sz w:val="21"/>
          <w:szCs w:val="21"/>
        </w:rPr>
      </w:pPr>
    </w:p>
    <w:p w14:paraId="029A9B66"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Гибридизация</w:t>
      </w:r>
      <w:r w:rsidRPr="007A7731">
        <w:rPr>
          <w:rFonts w:ascii="Helvetica" w:hAnsi="Helvetica" w:cs="Helvetica"/>
          <w:b/>
          <w:bCs/>
          <w:color w:val="222222"/>
          <w:sz w:val="21"/>
          <w:szCs w:val="21"/>
        </w:rPr>
        <w:t xml:space="preserve"> in situ 61 </w:t>
      </w:r>
      <w:r w:rsidRPr="007A7731">
        <w:rPr>
          <w:rFonts w:ascii="Helvetica" w:hAnsi="Helvetica" w:cs="Helvetica" w:hint="eastAsia"/>
          <w:b/>
          <w:bCs/>
          <w:color w:val="222222"/>
          <w:sz w:val="21"/>
          <w:szCs w:val="21"/>
        </w:rPr>
        <w:t>Оценка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числа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копий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МЭ</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геноме</w:t>
      </w:r>
    </w:p>
    <w:p w14:paraId="004849E3" w14:textId="77777777" w:rsidR="007A7731" w:rsidRPr="007A7731" w:rsidRDefault="007A7731" w:rsidP="007A7731">
      <w:pPr>
        <w:rPr>
          <w:rFonts w:ascii="Helvetica" w:hAnsi="Helvetica" w:cs="Helvetica"/>
          <w:b/>
          <w:bCs/>
          <w:color w:val="222222"/>
          <w:sz w:val="21"/>
          <w:szCs w:val="21"/>
        </w:rPr>
      </w:pPr>
    </w:p>
    <w:p w14:paraId="704734EC"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Гаплоидное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число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копий</w:t>
      </w:r>
      <w:r w:rsidRPr="007A7731">
        <w:rPr>
          <w:rFonts w:ascii="Helvetica" w:hAnsi="Helvetica" w:cs="Helvetica"/>
          <w:b/>
          <w:bCs/>
          <w:color w:val="222222"/>
          <w:sz w:val="21"/>
          <w:szCs w:val="21"/>
        </w:rPr>
        <w:t xml:space="preserve"> 63 -</w:t>
      </w:r>
      <w:r w:rsidRPr="007A7731">
        <w:rPr>
          <w:rFonts w:ascii="Helvetica" w:hAnsi="Helvetica" w:cs="Helvetica" w:hint="eastAsia"/>
          <w:b/>
          <w:bCs/>
          <w:color w:val="222222"/>
          <w:sz w:val="21"/>
          <w:szCs w:val="21"/>
        </w:rPr>
        <w:t>Диплоидное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число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копий</w:t>
      </w:r>
    </w:p>
    <w:p w14:paraId="76C6400E" w14:textId="77777777" w:rsidR="007A7731" w:rsidRPr="007A7731" w:rsidRDefault="007A7731" w:rsidP="007A7731">
      <w:pPr>
        <w:rPr>
          <w:rFonts w:ascii="Helvetica" w:hAnsi="Helvetica" w:cs="Helvetica"/>
          <w:b/>
          <w:bCs/>
          <w:color w:val="222222"/>
          <w:sz w:val="21"/>
          <w:szCs w:val="21"/>
        </w:rPr>
      </w:pPr>
    </w:p>
    <w:p w14:paraId="2E94528C"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Измерение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p>
    <w:p w14:paraId="0B2F8946" w14:textId="77777777" w:rsidR="007A7731" w:rsidRPr="007A7731" w:rsidRDefault="007A7731" w:rsidP="007A7731">
      <w:pPr>
        <w:rPr>
          <w:rFonts w:ascii="Helvetica" w:hAnsi="Helvetica" w:cs="Helvetica"/>
          <w:b/>
          <w:bCs/>
          <w:color w:val="222222"/>
          <w:sz w:val="21"/>
          <w:szCs w:val="21"/>
        </w:rPr>
      </w:pPr>
    </w:p>
    <w:p w14:paraId="39B1EFB0"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Р</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зависимая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трансформация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эмбрионов</w:t>
      </w:r>
    </w:p>
    <w:p w14:paraId="7A4501AF" w14:textId="77777777" w:rsidR="007A7731" w:rsidRPr="007A7731" w:rsidRDefault="007A7731" w:rsidP="007A7731">
      <w:pPr>
        <w:rPr>
          <w:rFonts w:ascii="Helvetica" w:hAnsi="Helvetica" w:cs="Helvetica"/>
          <w:b/>
          <w:bCs/>
          <w:color w:val="222222"/>
          <w:sz w:val="21"/>
          <w:szCs w:val="21"/>
        </w:rPr>
      </w:pPr>
    </w:p>
    <w:p w14:paraId="445E931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Оборудование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для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инъекций</w:t>
      </w:r>
    </w:p>
    <w:p w14:paraId="7B3E4873" w14:textId="77777777" w:rsidR="007A7731" w:rsidRPr="007A7731" w:rsidRDefault="007A7731" w:rsidP="007A7731">
      <w:pPr>
        <w:rPr>
          <w:rFonts w:ascii="Helvetica" w:hAnsi="Helvetica" w:cs="Helvetica"/>
          <w:b/>
          <w:bCs/>
          <w:color w:val="222222"/>
          <w:sz w:val="21"/>
          <w:szCs w:val="21"/>
        </w:rPr>
      </w:pPr>
    </w:p>
    <w:p w14:paraId="1F6E5539"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Получение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анализ</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трансформантов</w:t>
      </w:r>
      <w:r w:rsidRPr="007A7731">
        <w:rPr>
          <w:rFonts w:ascii="Helvetica" w:hAnsi="Helvetica" w:cs="Helvetica"/>
          <w:b/>
          <w:bCs/>
          <w:color w:val="222222"/>
          <w:sz w:val="21"/>
          <w:szCs w:val="21"/>
        </w:rPr>
        <w:t xml:space="preserve"> 70 </w:t>
      </w:r>
      <w:r w:rsidRPr="007A7731">
        <w:rPr>
          <w:rFonts w:ascii="Helvetica" w:hAnsi="Helvetica" w:cs="Helvetica" w:hint="eastAsia"/>
          <w:b/>
          <w:bCs/>
          <w:color w:val="222222"/>
          <w:sz w:val="21"/>
          <w:szCs w:val="21"/>
        </w:rPr>
        <w:t>Статистическая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обработка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данных</w:t>
      </w:r>
    </w:p>
    <w:p w14:paraId="66C81F7B" w14:textId="77777777" w:rsidR="007A7731" w:rsidRPr="007A7731" w:rsidRDefault="007A7731" w:rsidP="007A7731">
      <w:pPr>
        <w:rPr>
          <w:rFonts w:ascii="Helvetica" w:hAnsi="Helvetica" w:cs="Helvetica"/>
          <w:b/>
          <w:bCs/>
          <w:color w:val="222222"/>
          <w:sz w:val="21"/>
          <w:szCs w:val="21"/>
        </w:rPr>
      </w:pPr>
    </w:p>
    <w:p w14:paraId="266C9F3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РЕЗУЛЬТАТЫ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ОБСУЖДЕНИЕ</w:t>
      </w:r>
      <w:r w:rsidRPr="007A7731">
        <w:rPr>
          <w:rFonts w:ascii="Helvetica" w:hAnsi="Helvetica" w:cs="Helvetica"/>
          <w:b/>
          <w:bCs/>
          <w:color w:val="222222"/>
          <w:sz w:val="21"/>
          <w:szCs w:val="21"/>
        </w:rPr>
        <w:t xml:space="preserve"> 75 1. </w:t>
      </w:r>
      <w:r w:rsidRPr="007A7731">
        <w:rPr>
          <w:rFonts w:ascii="Helvetica" w:hAnsi="Helvetica" w:cs="Helvetica" w:hint="eastAsia"/>
          <w:b/>
          <w:bCs/>
          <w:color w:val="222222"/>
          <w:sz w:val="21"/>
          <w:szCs w:val="21"/>
        </w:rPr>
        <w:t>Экспериментальные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модельные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системы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использованные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p>
    <w:p w14:paraId="30256357" w14:textId="77777777" w:rsidR="007A7731" w:rsidRPr="007A7731" w:rsidRDefault="007A7731" w:rsidP="007A7731">
      <w:pPr>
        <w:rPr>
          <w:rFonts w:ascii="Helvetica" w:hAnsi="Helvetica" w:cs="Helvetica"/>
          <w:b/>
          <w:bCs/>
          <w:color w:val="222222"/>
          <w:sz w:val="21"/>
          <w:szCs w:val="21"/>
        </w:rPr>
      </w:pPr>
    </w:p>
    <w:p w14:paraId="2560D055"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работе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общая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характеристика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процесса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них</w:t>
      </w:r>
    </w:p>
    <w:p w14:paraId="0E250A8C" w14:textId="77777777" w:rsidR="007A7731" w:rsidRPr="007A7731" w:rsidRDefault="007A7731" w:rsidP="007A7731">
      <w:pPr>
        <w:rPr>
          <w:rFonts w:ascii="Helvetica" w:hAnsi="Helvetica" w:cs="Helvetica"/>
          <w:b/>
          <w:bCs/>
          <w:color w:val="222222"/>
          <w:sz w:val="21"/>
          <w:szCs w:val="21"/>
        </w:rPr>
      </w:pPr>
    </w:p>
    <w:p w14:paraId="3E126324"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Линия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w:t>
      </w:r>
    </w:p>
    <w:p w14:paraId="62724474" w14:textId="77777777" w:rsidR="007A7731" w:rsidRPr="007A7731" w:rsidRDefault="007A7731" w:rsidP="007A7731">
      <w:pPr>
        <w:rPr>
          <w:rFonts w:ascii="Helvetica" w:hAnsi="Helvetica" w:cs="Helvetica"/>
          <w:b/>
          <w:bCs/>
          <w:color w:val="222222"/>
          <w:sz w:val="21"/>
          <w:szCs w:val="21"/>
        </w:rPr>
      </w:pPr>
    </w:p>
    <w:p w14:paraId="54B8F0F4"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Скрещивания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использованием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хромосом</w:t>
      </w:r>
      <w:r w:rsidRPr="007A7731">
        <w:rPr>
          <w:rFonts w:ascii="Helvetica" w:hAnsi="Helvetica" w:cs="Helvetica"/>
          <w:b/>
          <w:bCs/>
          <w:color w:val="222222"/>
          <w:sz w:val="21"/>
          <w:szCs w:val="21"/>
        </w:rPr>
        <w:t>-</w:t>
      </w:r>
      <w:r w:rsidRPr="007A7731">
        <w:rPr>
          <w:rFonts w:ascii="Helvetica" w:hAnsi="Helvetica" w:cs="Helvetica" w:hint="eastAsia"/>
          <w:b/>
          <w:bCs/>
          <w:color w:val="222222"/>
          <w:sz w:val="21"/>
          <w:szCs w:val="21"/>
        </w:rPr>
        <w:t>балансеров</w:t>
      </w:r>
    </w:p>
    <w:p w14:paraId="5600A02C" w14:textId="77777777" w:rsidR="007A7731" w:rsidRPr="007A7731" w:rsidRDefault="007A7731" w:rsidP="007A7731">
      <w:pPr>
        <w:rPr>
          <w:rFonts w:ascii="Helvetica" w:hAnsi="Helvetica" w:cs="Helvetica"/>
          <w:b/>
          <w:bCs/>
          <w:color w:val="222222"/>
          <w:sz w:val="21"/>
          <w:szCs w:val="21"/>
        </w:rPr>
      </w:pPr>
    </w:p>
    <w:p w14:paraId="710DA886"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Линяи</w:t>
      </w:r>
      <w:r w:rsidRPr="007A7731">
        <w:rPr>
          <w:rFonts w:ascii="Helvetica" w:hAnsi="Helvetica" w:cs="Helvetica"/>
          <w:b/>
          <w:bCs/>
          <w:color w:val="222222"/>
          <w:sz w:val="21"/>
          <w:szCs w:val="21"/>
        </w:rPr>
        <w:t xml:space="preserve"> 2</w:t>
      </w:r>
      <w:r w:rsidRPr="007A7731">
        <w:rPr>
          <w:rFonts w:ascii="Helvetica" w:hAnsi="Helvetica" w:cs="Helvetica" w:hint="eastAsia"/>
          <w:b/>
          <w:bCs/>
          <w:color w:val="222222"/>
          <w:sz w:val="21"/>
          <w:szCs w:val="21"/>
        </w:rPr>
        <w:t>Ь</w:t>
      </w:r>
    </w:p>
    <w:p w14:paraId="34071624" w14:textId="77777777" w:rsidR="007A7731" w:rsidRPr="007A7731" w:rsidRDefault="007A7731" w:rsidP="007A7731">
      <w:pPr>
        <w:rPr>
          <w:rFonts w:ascii="Helvetica" w:hAnsi="Helvetica" w:cs="Helvetica"/>
          <w:b/>
          <w:bCs/>
          <w:color w:val="222222"/>
          <w:sz w:val="21"/>
          <w:szCs w:val="21"/>
        </w:rPr>
      </w:pPr>
    </w:p>
    <w:p w14:paraId="0EE9277E"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Линия</w:t>
      </w:r>
      <w:r w:rsidRPr="007A7731">
        <w:rPr>
          <w:rFonts w:ascii="Helvetica" w:hAnsi="Helvetica" w:cs="Helvetica"/>
          <w:b/>
          <w:bCs/>
          <w:color w:val="222222"/>
          <w:sz w:val="21"/>
          <w:szCs w:val="21"/>
        </w:rPr>
        <w:t xml:space="preserve"> Harwich</w:t>
      </w:r>
    </w:p>
    <w:p w14:paraId="219CBA08" w14:textId="77777777" w:rsidR="007A7731" w:rsidRPr="007A7731" w:rsidRDefault="007A7731" w:rsidP="007A7731">
      <w:pPr>
        <w:rPr>
          <w:rFonts w:ascii="Helvetica" w:hAnsi="Helvetica" w:cs="Helvetica"/>
          <w:b/>
          <w:bCs/>
          <w:color w:val="222222"/>
          <w:sz w:val="21"/>
          <w:szCs w:val="21"/>
        </w:rPr>
      </w:pPr>
    </w:p>
    <w:p w14:paraId="149993A9"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2. </w:t>
      </w:r>
      <w:r w:rsidRPr="007A7731">
        <w:rPr>
          <w:rFonts w:ascii="Helvetica" w:hAnsi="Helvetica" w:cs="Helvetica" w:hint="eastAsia"/>
          <w:b/>
          <w:bCs/>
          <w:color w:val="222222"/>
          <w:sz w:val="21"/>
          <w:szCs w:val="21"/>
        </w:rPr>
        <w:t>Ретротранспозоны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как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источник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генетической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изменчивости</w:t>
      </w:r>
    </w:p>
    <w:p w14:paraId="62C26A32" w14:textId="77777777" w:rsidR="007A7731" w:rsidRPr="007A7731" w:rsidRDefault="007A7731" w:rsidP="007A7731">
      <w:pPr>
        <w:rPr>
          <w:rFonts w:ascii="Helvetica" w:hAnsi="Helvetica" w:cs="Helvetica"/>
          <w:b/>
          <w:bCs/>
          <w:color w:val="222222"/>
          <w:sz w:val="21"/>
          <w:szCs w:val="21"/>
        </w:rPr>
      </w:pPr>
    </w:p>
    <w:p w14:paraId="5770FC05"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lastRenderedPageBreak/>
        <w:t>Инсерционный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мутагенез</w:t>
      </w:r>
    </w:p>
    <w:p w14:paraId="24812F53" w14:textId="77777777" w:rsidR="007A7731" w:rsidRPr="007A7731" w:rsidRDefault="007A7731" w:rsidP="007A7731">
      <w:pPr>
        <w:rPr>
          <w:rFonts w:ascii="Helvetica" w:hAnsi="Helvetica" w:cs="Helvetica"/>
          <w:b/>
          <w:bCs/>
          <w:color w:val="222222"/>
          <w:sz w:val="21"/>
          <w:szCs w:val="21"/>
        </w:rPr>
      </w:pPr>
    </w:p>
    <w:p w14:paraId="0B013F06"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мутаций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линии</w:t>
      </w:r>
      <w:r w:rsidRPr="007A7731">
        <w:rPr>
          <w:rFonts w:ascii="Helvetica" w:hAnsi="Helvetica" w:cs="Helvetica"/>
          <w:b/>
          <w:bCs/>
          <w:color w:val="222222"/>
          <w:sz w:val="21"/>
          <w:szCs w:val="21"/>
        </w:rPr>
        <w:t xml:space="preserve"> 2</w:t>
      </w:r>
      <w:r w:rsidRPr="007A7731">
        <w:rPr>
          <w:rFonts w:ascii="Helvetica" w:hAnsi="Helvetica" w:cs="Helvetica" w:hint="eastAsia"/>
          <w:b/>
          <w:bCs/>
          <w:color w:val="222222"/>
          <w:sz w:val="21"/>
          <w:szCs w:val="21"/>
        </w:rPr>
        <w:t>Ь</w:t>
      </w:r>
    </w:p>
    <w:p w14:paraId="49DB81AD" w14:textId="77777777" w:rsidR="007A7731" w:rsidRPr="007A7731" w:rsidRDefault="007A7731" w:rsidP="007A7731">
      <w:pPr>
        <w:rPr>
          <w:rFonts w:ascii="Helvetica" w:hAnsi="Helvetica" w:cs="Helvetica"/>
          <w:b/>
          <w:bCs/>
          <w:color w:val="222222"/>
          <w:sz w:val="21"/>
          <w:szCs w:val="21"/>
        </w:rPr>
      </w:pPr>
    </w:p>
    <w:p w14:paraId="050AA20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Спектр</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94 </w:t>
      </w:r>
      <w:r w:rsidRPr="007A7731">
        <w:rPr>
          <w:rFonts w:ascii="Helvetica" w:hAnsi="Helvetica" w:cs="Helvetica" w:hint="eastAsia"/>
          <w:b/>
          <w:bCs/>
          <w:color w:val="222222"/>
          <w:sz w:val="21"/>
          <w:szCs w:val="21"/>
        </w:rPr>
        <w:t>Влияние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инсерций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w:t>
      </w:r>
    </w:p>
    <w:p w14:paraId="03F72B75" w14:textId="77777777" w:rsidR="007A7731" w:rsidRPr="007A7731" w:rsidRDefault="007A7731" w:rsidP="007A7731">
      <w:pPr>
        <w:rPr>
          <w:rFonts w:ascii="Helvetica" w:hAnsi="Helvetica" w:cs="Helvetica"/>
          <w:b/>
          <w:bCs/>
          <w:color w:val="222222"/>
          <w:sz w:val="21"/>
          <w:szCs w:val="21"/>
        </w:rPr>
      </w:pPr>
    </w:p>
    <w:p w14:paraId="3C4AE878"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приспособленность</w:t>
      </w:r>
    </w:p>
    <w:p w14:paraId="20C50994" w14:textId="77777777" w:rsidR="007A7731" w:rsidRPr="007A7731" w:rsidRDefault="007A7731" w:rsidP="007A7731">
      <w:pPr>
        <w:rPr>
          <w:rFonts w:ascii="Helvetica" w:hAnsi="Helvetica" w:cs="Helvetica"/>
          <w:b/>
          <w:bCs/>
          <w:color w:val="222222"/>
          <w:sz w:val="21"/>
          <w:szCs w:val="21"/>
        </w:rPr>
      </w:pPr>
    </w:p>
    <w:p w14:paraId="420D3F45"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Распределение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хромосомам</w:t>
      </w:r>
    </w:p>
    <w:p w14:paraId="1140FF01" w14:textId="77777777" w:rsidR="007A7731" w:rsidRPr="007A7731" w:rsidRDefault="007A7731" w:rsidP="007A7731">
      <w:pPr>
        <w:rPr>
          <w:rFonts w:ascii="Helvetica" w:hAnsi="Helvetica" w:cs="Helvetica"/>
          <w:b/>
          <w:bCs/>
          <w:color w:val="222222"/>
          <w:sz w:val="21"/>
          <w:szCs w:val="21"/>
        </w:rPr>
      </w:pPr>
    </w:p>
    <w:p w14:paraId="0583810A"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природных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популяциях</w:t>
      </w:r>
    </w:p>
    <w:p w14:paraId="20FA0E8A" w14:textId="77777777" w:rsidR="007A7731" w:rsidRPr="007A7731" w:rsidRDefault="007A7731" w:rsidP="007A7731">
      <w:pPr>
        <w:rPr>
          <w:rFonts w:ascii="Helvetica" w:hAnsi="Helvetica" w:cs="Helvetica"/>
          <w:b/>
          <w:bCs/>
          <w:color w:val="222222"/>
          <w:sz w:val="21"/>
          <w:szCs w:val="21"/>
        </w:rPr>
      </w:pPr>
    </w:p>
    <w:p w14:paraId="340C7690"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Изменение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числа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копий</w:t>
      </w:r>
      <w:r w:rsidRPr="007A7731">
        <w:rPr>
          <w:rFonts w:ascii="Helvetica" w:hAnsi="Helvetica" w:cs="Helvetica"/>
          <w:b/>
          <w:bCs/>
          <w:color w:val="222222"/>
          <w:sz w:val="21"/>
          <w:szCs w:val="21"/>
        </w:rPr>
        <w:t xml:space="preserve"> copia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приспособленности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особей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p>
    <w:p w14:paraId="5D2D2F27" w14:textId="77777777" w:rsidR="007A7731" w:rsidRPr="007A7731" w:rsidRDefault="007A7731" w:rsidP="007A7731">
      <w:pPr>
        <w:rPr>
          <w:rFonts w:ascii="Helvetica" w:hAnsi="Helvetica" w:cs="Helvetica"/>
          <w:b/>
          <w:bCs/>
          <w:color w:val="222222"/>
          <w:sz w:val="21"/>
          <w:szCs w:val="21"/>
        </w:rPr>
      </w:pPr>
    </w:p>
    <w:p w14:paraId="2976D7E4"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инбредных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сублиниях</w:t>
      </w:r>
      <w:r w:rsidRPr="007A7731">
        <w:rPr>
          <w:rFonts w:ascii="Helvetica" w:hAnsi="Helvetica" w:cs="Helvetica"/>
          <w:b/>
          <w:bCs/>
          <w:color w:val="222222"/>
          <w:sz w:val="21"/>
          <w:szCs w:val="21"/>
        </w:rPr>
        <w:t xml:space="preserve"> 2</w:t>
      </w:r>
      <w:r w:rsidRPr="007A7731">
        <w:rPr>
          <w:rFonts w:ascii="Helvetica" w:hAnsi="Helvetica" w:cs="Helvetica" w:hint="eastAsia"/>
          <w:b/>
          <w:bCs/>
          <w:color w:val="222222"/>
          <w:sz w:val="21"/>
          <w:szCs w:val="21"/>
        </w:rPr>
        <w:t>Ь</w:t>
      </w:r>
    </w:p>
    <w:p w14:paraId="4F450ECF" w14:textId="77777777" w:rsidR="007A7731" w:rsidRPr="007A7731" w:rsidRDefault="007A7731" w:rsidP="007A7731">
      <w:pPr>
        <w:rPr>
          <w:rFonts w:ascii="Helvetica" w:hAnsi="Helvetica" w:cs="Helvetica"/>
          <w:b/>
          <w:bCs/>
          <w:color w:val="222222"/>
          <w:sz w:val="21"/>
          <w:szCs w:val="21"/>
        </w:rPr>
      </w:pPr>
    </w:p>
    <w:p w14:paraId="2755F1E5"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Число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копий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p>
    <w:p w14:paraId="272D97BD" w14:textId="77777777" w:rsidR="007A7731" w:rsidRPr="007A7731" w:rsidRDefault="007A7731" w:rsidP="007A7731">
      <w:pPr>
        <w:rPr>
          <w:rFonts w:ascii="Helvetica" w:hAnsi="Helvetica" w:cs="Helvetica"/>
          <w:b/>
          <w:bCs/>
          <w:color w:val="222222"/>
          <w:sz w:val="21"/>
          <w:szCs w:val="21"/>
        </w:rPr>
      </w:pPr>
    </w:p>
    <w:p w14:paraId="1B22F452"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приспособленность</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линиях</w:t>
      </w:r>
      <w:r w:rsidRPr="007A7731">
        <w:rPr>
          <w:rFonts w:ascii="Helvetica" w:hAnsi="Helvetica" w:cs="Helvetica"/>
          <w:b/>
          <w:bCs/>
          <w:color w:val="222222"/>
          <w:sz w:val="21"/>
          <w:szCs w:val="21"/>
        </w:rPr>
        <w:t xml:space="preserve"> 2</w:t>
      </w:r>
      <w:r w:rsidRPr="007A7731">
        <w:rPr>
          <w:rFonts w:ascii="Helvetica" w:hAnsi="Helvetica" w:cs="Helvetica" w:hint="eastAsia"/>
          <w:b/>
          <w:bCs/>
          <w:color w:val="222222"/>
          <w:sz w:val="21"/>
          <w:szCs w:val="21"/>
        </w:rPr>
        <w:t>Ь</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Harwich</w:t>
      </w:r>
    </w:p>
    <w:p w14:paraId="2703AC48" w14:textId="77777777" w:rsidR="007A7731" w:rsidRPr="007A7731" w:rsidRDefault="007A7731" w:rsidP="007A7731">
      <w:pPr>
        <w:rPr>
          <w:rFonts w:ascii="Helvetica" w:hAnsi="Helvetica" w:cs="Helvetica"/>
          <w:b/>
          <w:bCs/>
          <w:color w:val="222222"/>
          <w:sz w:val="21"/>
          <w:szCs w:val="21"/>
        </w:rPr>
      </w:pPr>
    </w:p>
    <w:p w14:paraId="52F50C5D"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Закономерности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изменения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локализации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мдг</w:t>
      </w:r>
      <w:r w:rsidRPr="007A7731">
        <w:rPr>
          <w:rFonts w:ascii="Helvetica" w:hAnsi="Helvetica" w:cs="Helvetica"/>
          <w:b/>
          <w:bCs/>
          <w:color w:val="222222"/>
          <w:sz w:val="21"/>
          <w:szCs w:val="21"/>
        </w:rPr>
        <w:t xml:space="preserve">1, </w:t>
      </w:r>
      <w:r w:rsidRPr="007A7731">
        <w:rPr>
          <w:rFonts w:ascii="Helvetica" w:hAnsi="Helvetica" w:cs="Helvetica" w:hint="eastAsia"/>
          <w:b/>
          <w:bCs/>
          <w:color w:val="222222"/>
          <w:sz w:val="21"/>
          <w:szCs w:val="21"/>
        </w:rPr>
        <w:t>коррелирующего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изменением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приспособленности</w:t>
      </w:r>
      <w:r w:rsidRPr="007A7731">
        <w:rPr>
          <w:rFonts w:ascii="Helvetica" w:hAnsi="Helvetica" w:cs="Helvetica"/>
          <w:b/>
          <w:bCs/>
          <w:color w:val="222222"/>
          <w:sz w:val="21"/>
          <w:szCs w:val="21"/>
        </w:rPr>
        <w:t>,</w:t>
      </w:r>
    </w:p>
    <w:p w14:paraId="1DE82D32" w14:textId="77777777" w:rsidR="007A7731" w:rsidRPr="007A7731" w:rsidRDefault="007A7731" w:rsidP="007A7731">
      <w:pPr>
        <w:rPr>
          <w:rFonts w:ascii="Helvetica" w:hAnsi="Helvetica" w:cs="Helvetica"/>
          <w:b/>
          <w:bCs/>
          <w:color w:val="222222"/>
          <w:sz w:val="21"/>
          <w:szCs w:val="21"/>
        </w:rPr>
      </w:pPr>
    </w:p>
    <w:p w14:paraId="6F1A8FB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линии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НА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ее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производных</w:t>
      </w:r>
    </w:p>
    <w:p w14:paraId="6908FE74" w14:textId="77777777" w:rsidR="007A7731" w:rsidRPr="007A7731" w:rsidRDefault="007A7731" w:rsidP="007A7731">
      <w:pPr>
        <w:rPr>
          <w:rFonts w:ascii="Helvetica" w:hAnsi="Helvetica" w:cs="Helvetica"/>
          <w:b/>
          <w:bCs/>
          <w:color w:val="222222"/>
          <w:sz w:val="21"/>
          <w:szCs w:val="21"/>
        </w:rPr>
      </w:pPr>
    </w:p>
    <w:p w14:paraId="19169C5B"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3. </w:t>
      </w:r>
      <w:r w:rsidRPr="007A7731">
        <w:rPr>
          <w:rFonts w:ascii="Helvetica" w:hAnsi="Helvetica" w:cs="Helvetica" w:hint="eastAsia"/>
          <w:b/>
          <w:bCs/>
          <w:color w:val="222222"/>
          <w:sz w:val="21"/>
          <w:szCs w:val="21"/>
        </w:rPr>
        <w:t>Саморегуляция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активности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p>
    <w:p w14:paraId="13791E56" w14:textId="77777777" w:rsidR="007A7731" w:rsidRPr="007A7731" w:rsidRDefault="007A7731" w:rsidP="007A7731">
      <w:pPr>
        <w:rPr>
          <w:rFonts w:ascii="Helvetica" w:hAnsi="Helvetica" w:cs="Helvetica"/>
          <w:b/>
          <w:bCs/>
          <w:color w:val="222222"/>
          <w:sz w:val="21"/>
          <w:szCs w:val="21"/>
        </w:rPr>
      </w:pPr>
    </w:p>
    <w:p w14:paraId="288D8377"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lastRenderedPageBreak/>
        <w:t>Зависимость</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ретротранспознов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от</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числа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копий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геноме</w:t>
      </w:r>
    </w:p>
    <w:p w14:paraId="57F924E0" w14:textId="77777777" w:rsidR="007A7731" w:rsidRPr="007A7731" w:rsidRDefault="007A7731" w:rsidP="007A7731">
      <w:pPr>
        <w:rPr>
          <w:rFonts w:ascii="Helvetica" w:hAnsi="Helvetica" w:cs="Helvetica"/>
          <w:b/>
          <w:bCs/>
          <w:color w:val="222222"/>
          <w:sz w:val="21"/>
          <w:szCs w:val="21"/>
        </w:rPr>
      </w:pPr>
    </w:p>
    <w:p w14:paraId="0C088B81"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Нуклеотидные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последовательности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активно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перемещающихся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p>
    <w:p w14:paraId="3EDC9D71" w14:textId="77777777" w:rsidR="007A7731" w:rsidRPr="007A7731" w:rsidRDefault="007A7731" w:rsidP="007A7731">
      <w:pPr>
        <w:rPr>
          <w:rFonts w:ascii="Helvetica" w:hAnsi="Helvetica" w:cs="Helvetica"/>
          <w:b/>
          <w:bCs/>
          <w:color w:val="222222"/>
          <w:sz w:val="21"/>
          <w:szCs w:val="21"/>
        </w:rPr>
      </w:pPr>
    </w:p>
    <w:p w14:paraId="3090E021"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4. </w:t>
      </w:r>
      <w:r w:rsidRPr="007A7731">
        <w:rPr>
          <w:rFonts w:ascii="Helvetica" w:hAnsi="Helvetica" w:cs="Helvetica" w:hint="eastAsia"/>
          <w:b/>
          <w:bCs/>
          <w:color w:val="222222"/>
          <w:sz w:val="21"/>
          <w:szCs w:val="21"/>
        </w:rPr>
        <w:t>Геномные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факторы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регулирующие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активность</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ретротранспозонов</w:t>
      </w:r>
    </w:p>
    <w:p w14:paraId="40F310EE" w14:textId="77777777" w:rsidR="007A7731" w:rsidRPr="007A7731" w:rsidRDefault="007A7731" w:rsidP="007A7731">
      <w:pPr>
        <w:rPr>
          <w:rFonts w:ascii="Helvetica" w:hAnsi="Helvetica" w:cs="Helvetica"/>
          <w:b/>
          <w:bCs/>
          <w:color w:val="222222"/>
          <w:sz w:val="21"/>
          <w:szCs w:val="21"/>
        </w:rPr>
      </w:pPr>
    </w:p>
    <w:p w14:paraId="47DD441E"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Сопряженность</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процессов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транскрипции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транспозиции</w:t>
      </w:r>
    </w:p>
    <w:p w14:paraId="0E8AFB95" w14:textId="77777777" w:rsidR="007A7731" w:rsidRPr="007A7731" w:rsidRDefault="007A7731" w:rsidP="007A7731">
      <w:pPr>
        <w:rPr>
          <w:rFonts w:ascii="Helvetica" w:hAnsi="Helvetica" w:cs="Helvetica"/>
          <w:b/>
          <w:bCs/>
          <w:color w:val="222222"/>
          <w:sz w:val="21"/>
          <w:szCs w:val="21"/>
        </w:rPr>
      </w:pPr>
    </w:p>
    <w:p w14:paraId="04E23DF4"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Количество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транскрипта</w:t>
      </w:r>
      <w:r w:rsidRPr="007A7731">
        <w:rPr>
          <w:rFonts w:ascii="Helvetica" w:hAnsi="Helvetica" w:cs="Helvetica"/>
          <w:b/>
          <w:bCs/>
          <w:color w:val="222222"/>
          <w:sz w:val="21"/>
          <w:szCs w:val="21"/>
        </w:rPr>
        <w:t xml:space="preserve"> copia </w:t>
      </w:r>
      <w:r w:rsidRPr="007A7731">
        <w:rPr>
          <w:rFonts w:ascii="Helvetica" w:hAnsi="Helvetica" w:cs="Helvetica" w:hint="eastAsia"/>
          <w:b/>
          <w:bCs/>
          <w:color w:val="222222"/>
          <w:sz w:val="21"/>
          <w:szCs w:val="21"/>
        </w:rPr>
        <w:t>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линиях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характеризующихся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различной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частотой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p>
    <w:p w14:paraId="766F5D4E" w14:textId="77777777" w:rsidR="007A7731" w:rsidRPr="007A7731" w:rsidRDefault="007A7731" w:rsidP="007A7731">
      <w:pPr>
        <w:rPr>
          <w:rFonts w:ascii="Helvetica" w:hAnsi="Helvetica" w:cs="Helvetica"/>
          <w:b/>
          <w:bCs/>
          <w:color w:val="222222"/>
          <w:sz w:val="21"/>
          <w:szCs w:val="21"/>
        </w:rPr>
      </w:pPr>
    </w:p>
    <w:p w14:paraId="295B64DC"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Уровень</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транскрипции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copia</w:t>
      </w:r>
    </w:p>
    <w:p w14:paraId="32391893" w14:textId="77777777" w:rsidR="007A7731" w:rsidRPr="007A7731" w:rsidRDefault="007A7731" w:rsidP="007A7731">
      <w:pPr>
        <w:rPr>
          <w:rFonts w:ascii="Helvetica" w:hAnsi="Helvetica" w:cs="Helvetica"/>
          <w:b/>
          <w:bCs/>
          <w:color w:val="222222"/>
          <w:sz w:val="21"/>
          <w:szCs w:val="21"/>
        </w:rPr>
      </w:pPr>
    </w:p>
    <w:p w14:paraId="53709246"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у</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самцов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самок</w:t>
      </w:r>
    </w:p>
    <w:p w14:paraId="20A85D3A" w14:textId="77777777" w:rsidR="007A7731" w:rsidRPr="007A7731" w:rsidRDefault="007A7731" w:rsidP="007A7731">
      <w:pPr>
        <w:rPr>
          <w:rFonts w:ascii="Helvetica" w:hAnsi="Helvetica" w:cs="Helvetica"/>
          <w:b/>
          <w:bCs/>
          <w:color w:val="222222"/>
          <w:sz w:val="21"/>
          <w:szCs w:val="21"/>
        </w:rPr>
      </w:pPr>
    </w:p>
    <w:p w14:paraId="760D2CB8"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Согласованные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изменения</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количества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транскрипта</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частоты</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copia </w:t>
      </w:r>
      <w:r w:rsidRPr="007A7731">
        <w:rPr>
          <w:rFonts w:ascii="Helvetica" w:hAnsi="Helvetica" w:cs="Helvetica" w:hint="eastAsia"/>
          <w:b/>
          <w:bCs/>
          <w:color w:val="222222"/>
          <w:sz w:val="21"/>
          <w:szCs w:val="21"/>
        </w:rPr>
        <w:t>у</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самцов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разного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возраста</w:t>
      </w:r>
    </w:p>
    <w:p w14:paraId="727986F3" w14:textId="77777777" w:rsidR="007A7731" w:rsidRPr="007A7731" w:rsidRDefault="007A7731" w:rsidP="007A7731">
      <w:pPr>
        <w:rPr>
          <w:rFonts w:ascii="Helvetica" w:hAnsi="Helvetica" w:cs="Helvetica"/>
          <w:b/>
          <w:bCs/>
          <w:color w:val="222222"/>
          <w:sz w:val="21"/>
          <w:szCs w:val="21"/>
        </w:rPr>
      </w:pPr>
    </w:p>
    <w:p w14:paraId="3B3B1F13"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Картирование</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районов</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хромосом</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контролирующих</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высокую</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частоту</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транспозиций</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и</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количество</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транскрипта</w:t>
      </w:r>
      <w:r w:rsidRPr="007A7731">
        <w:rPr>
          <w:rFonts w:ascii="Helvetica" w:hAnsi="Helvetica" w:cs="Helvetica"/>
          <w:b/>
          <w:bCs/>
          <w:color w:val="222222"/>
          <w:sz w:val="21"/>
          <w:szCs w:val="21"/>
        </w:rPr>
        <w:t xml:space="preserve"> copia</w:t>
      </w:r>
    </w:p>
    <w:p w14:paraId="6623ED0C" w14:textId="77777777" w:rsidR="007A7731" w:rsidRPr="007A7731" w:rsidRDefault="007A7731" w:rsidP="007A7731">
      <w:pPr>
        <w:rPr>
          <w:rFonts w:ascii="Helvetica" w:hAnsi="Helvetica" w:cs="Helvetica"/>
          <w:b/>
          <w:bCs/>
          <w:color w:val="222222"/>
          <w:sz w:val="21"/>
          <w:szCs w:val="21"/>
        </w:rPr>
      </w:pPr>
    </w:p>
    <w:p w14:paraId="0B49DAB3"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ЗАКЛЮЧЕНИЕ</w:t>
      </w:r>
    </w:p>
    <w:p w14:paraId="2B57C9BD" w14:textId="77777777" w:rsidR="007A7731" w:rsidRPr="007A7731" w:rsidRDefault="007A7731" w:rsidP="007A7731">
      <w:pPr>
        <w:rPr>
          <w:rFonts w:ascii="Helvetica" w:hAnsi="Helvetica" w:cs="Helvetica"/>
          <w:b/>
          <w:bCs/>
          <w:color w:val="222222"/>
          <w:sz w:val="21"/>
          <w:szCs w:val="21"/>
        </w:rPr>
      </w:pPr>
    </w:p>
    <w:p w14:paraId="61E320CA" w14:textId="77777777" w:rsidR="007A7731" w:rsidRPr="007A7731" w:rsidRDefault="007A7731" w:rsidP="007A7731">
      <w:pPr>
        <w:rPr>
          <w:rFonts w:ascii="Helvetica" w:hAnsi="Helvetica" w:cs="Helvetica"/>
          <w:b/>
          <w:bCs/>
          <w:color w:val="222222"/>
          <w:sz w:val="21"/>
          <w:szCs w:val="21"/>
        </w:rPr>
      </w:pPr>
      <w:r w:rsidRPr="007A7731">
        <w:rPr>
          <w:rFonts w:ascii="Helvetica" w:hAnsi="Helvetica" w:cs="Helvetica" w:hint="eastAsia"/>
          <w:b/>
          <w:bCs/>
          <w:color w:val="222222"/>
          <w:sz w:val="21"/>
          <w:szCs w:val="21"/>
        </w:rPr>
        <w:t>ВЫВОДЫ</w:t>
      </w:r>
    </w:p>
    <w:p w14:paraId="616DCA03" w14:textId="77777777" w:rsidR="007A7731" w:rsidRPr="007A7731" w:rsidRDefault="007A7731" w:rsidP="007A7731">
      <w:pPr>
        <w:rPr>
          <w:rFonts w:ascii="Helvetica" w:hAnsi="Helvetica" w:cs="Helvetica"/>
          <w:b/>
          <w:bCs/>
          <w:color w:val="222222"/>
          <w:sz w:val="21"/>
          <w:szCs w:val="21"/>
        </w:rPr>
      </w:pPr>
    </w:p>
    <w:p w14:paraId="109CC004" w14:textId="4BEBACC1" w:rsidR="00484EB4" w:rsidRPr="007A7731" w:rsidRDefault="007A7731" w:rsidP="007A7731">
      <w:r w:rsidRPr="007A7731">
        <w:rPr>
          <w:rFonts w:ascii="Helvetica" w:hAnsi="Helvetica" w:cs="Helvetica" w:hint="eastAsia"/>
          <w:b/>
          <w:bCs/>
          <w:color w:val="222222"/>
          <w:sz w:val="21"/>
          <w:szCs w:val="21"/>
        </w:rPr>
        <w:lastRenderedPageBreak/>
        <w:t>СПИСОК</w:t>
      </w:r>
      <w:r w:rsidRPr="007A7731">
        <w:rPr>
          <w:rFonts w:ascii="Helvetica" w:hAnsi="Helvetica" w:cs="Helvetica"/>
          <w:b/>
          <w:bCs/>
          <w:color w:val="222222"/>
          <w:sz w:val="21"/>
          <w:szCs w:val="21"/>
        </w:rPr>
        <w:t xml:space="preserve"> </w:t>
      </w:r>
      <w:r w:rsidRPr="007A7731">
        <w:rPr>
          <w:rFonts w:ascii="Helvetica" w:hAnsi="Helvetica" w:cs="Helvetica" w:hint="eastAsia"/>
          <w:b/>
          <w:bCs/>
          <w:color w:val="222222"/>
          <w:sz w:val="21"/>
          <w:szCs w:val="21"/>
        </w:rPr>
        <w:t>ЛИТЕРАТУРЫ</w:t>
      </w:r>
      <w:r w:rsidRPr="007A7731">
        <w:rPr>
          <w:rFonts w:ascii="Helvetica" w:hAnsi="Helvetica" w:cs="Helvetica"/>
          <w:b/>
          <w:bCs/>
          <w:color w:val="222222"/>
          <w:sz w:val="21"/>
          <w:szCs w:val="21"/>
        </w:rPr>
        <w:t xml:space="preserve"> -</w:t>
      </w:r>
    </w:p>
    <w:sectPr w:rsidR="00484EB4" w:rsidRPr="007A77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A39E" w14:textId="77777777" w:rsidR="00722188" w:rsidRDefault="00722188">
      <w:pPr>
        <w:spacing w:after="0" w:line="240" w:lineRule="auto"/>
      </w:pPr>
      <w:r>
        <w:separator/>
      </w:r>
    </w:p>
  </w:endnote>
  <w:endnote w:type="continuationSeparator" w:id="0">
    <w:p w14:paraId="0A97242F" w14:textId="77777777" w:rsidR="00722188" w:rsidRDefault="0072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7891B" w14:textId="77777777" w:rsidR="00722188" w:rsidRDefault="00722188"/>
    <w:p w14:paraId="481383C2" w14:textId="77777777" w:rsidR="00722188" w:rsidRDefault="00722188"/>
    <w:p w14:paraId="2FB29719" w14:textId="77777777" w:rsidR="00722188" w:rsidRDefault="00722188"/>
    <w:p w14:paraId="715B69F4" w14:textId="77777777" w:rsidR="00722188" w:rsidRDefault="00722188"/>
    <w:p w14:paraId="5AFCA79B" w14:textId="77777777" w:rsidR="00722188" w:rsidRDefault="00722188"/>
    <w:p w14:paraId="29B6C9CA" w14:textId="77777777" w:rsidR="00722188" w:rsidRDefault="00722188"/>
    <w:p w14:paraId="6468141C" w14:textId="77777777" w:rsidR="00722188" w:rsidRDefault="007221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E5A5CF" wp14:editId="571702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B5B0" w14:textId="77777777" w:rsidR="00722188" w:rsidRDefault="007221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5A5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B5B5B0" w14:textId="77777777" w:rsidR="00722188" w:rsidRDefault="007221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D86C30" w14:textId="77777777" w:rsidR="00722188" w:rsidRDefault="00722188"/>
    <w:p w14:paraId="14BB2423" w14:textId="77777777" w:rsidR="00722188" w:rsidRDefault="00722188"/>
    <w:p w14:paraId="6A661D1E" w14:textId="77777777" w:rsidR="00722188" w:rsidRDefault="007221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BDCABC" wp14:editId="141749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34F93" w14:textId="77777777" w:rsidR="00722188" w:rsidRDefault="00722188"/>
                          <w:p w14:paraId="0F4077C6" w14:textId="77777777" w:rsidR="00722188" w:rsidRDefault="007221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DCA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34F93" w14:textId="77777777" w:rsidR="00722188" w:rsidRDefault="00722188"/>
                    <w:p w14:paraId="0F4077C6" w14:textId="77777777" w:rsidR="00722188" w:rsidRDefault="007221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77EFE6" w14:textId="77777777" w:rsidR="00722188" w:rsidRDefault="00722188"/>
    <w:p w14:paraId="163B28E4" w14:textId="77777777" w:rsidR="00722188" w:rsidRDefault="00722188">
      <w:pPr>
        <w:rPr>
          <w:sz w:val="2"/>
          <w:szCs w:val="2"/>
        </w:rPr>
      </w:pPr>
    </w:p>
    <w:p w14:paraId="769C809A" w14:textId="77777777" w:rsidR="00722188" w:rsidRDefault="00722188"/>
    <w:p w14:paraId="6CFE829D" w14:textId="77777777" w:rsidR="00722188" w:rsidRDefault="00722188">
      <w:pPr>
        <w:spacing w:after="0" w:line="240" w:lineRule="auto"/>
      </w:pPr>
    </w:p>
  </w:footnote>
  <w:footnote w:type="continuationSeparator" w:id="0">
    <w:p w14:paraId="3A28264B" w14:textId="77777777" w:rsidR="00722188" w:rsidRDefault="00722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188"/>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209000</TotalTime>
  <Pages>8</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1922</cp:revision>
  <cp:lastPrinted>2009-02-06T05:36:00Z</cp:lastPrinted>
  <dcterms:created xsi:type="dcterms:W3CDTF">2024-01-07T13:43:00Z</dcterms:created>
  <dcterms:modified xsi:type="dcterms:W3CDTF">2025-11-18T20:29:00Z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