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Карвацька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Світлана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Богданівна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доцент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кафедри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Європейського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порівняльного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правознавства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Чернівецького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університету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ім</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Ю</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Федьковича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Назва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дисертації</w:t>
      </w:r>
      <w:r w:rsidRPr="004776BF">
        <w:rPr>
          <w:rFonts w:ascii="Verdana" w:eastAsia="Times New Roman" w:hAnsi="Verdana" w:cs="Times New Roman"/>
          <w:color w:val="000000"/>
          <w:kern w:val="0"/>
          <w:sz w:val="24"/>
          <w:szCs w:val="24"/>
          <w:lang w:eastAsia="ru-RU"/>
        </w:rPr>
        <w:t>: &amp;laquo;</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теоретичні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практичні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аспекти</w:t>
      </w:r>
      <w:r w:rsidRPr="004776BF">
        <w:rPr>
          <w:rFonts w:ascii="Verdana" w:eastAsia="Times New Roman" w:hAnsi="Verdana" w:cs="Times New Roman"/>
          <w:color w:val="000000"/>
          <w:kern w:val="0"/>
          <w:sz w:val="24"/>
          <w:szCs w:val="24"/>
          <w:lang w:eastAsia="ru-RU"/>
        </w:rPr>
        <w:t xml:space="preserve">&amp;raquo;. </w:t>
      </w:r>
      <w:r w:rsidRPr="004776BF">
        <w:rPr>
          <w:rFonts w:ascii="Verdana" w:eastAsia="Times New Roman" w:hAnsi="Verdana" w:cs="Times New Roman" w:hint="eastAsia"/>
          <w:color w:val="000000"/>
          <w:kern w:val="0"/>
          <w:sz w:val="24"/>
          <w:szCs w:val="24"/>
          <w:lang w:eastAsia="ru-RU"/>
        </w:rPr>
        <w:t>Шифр</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назва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спеціальності</w:t>
      </w:r>
      <w:r w:rsidRPr="004776BF">
        <w:rPr>
          <w:rFonts w:ascii="Verdana" w:eastAsia="Times New Roman" w:hAnsi="Verdana" w:cs="Times New Roman"/>
          <w:color w:val="000000"/>
          <w:kern w:val="0"/>
          <w:sz w:val="24"/>
          <w:szCs w:val="24"/>
          <w:lang w:eastAsia="ru-RU"/>
        </w:rPr>
        <w:t xml:space="preserve">  12.00.11  </w:t>
      </w:r>
      <w:r w:rsidRPr="004776BF">
        <w:rPr>
          <w:rFonts w:ascii="Verdana" w:eastAsia="Times New Roman" w:hAnsi="Verdana" w:cs="Times New Roman" w:hint="eastAsia"/>
          <w:color w:val="000000"/>
          <w:kern w:val="0"/>
          <w:sz w:val="24"/>
          <w:szCs w:val="24"/>
          <w:lang w:eastAsia="ru-RU"/>
        </w:rPr>
        <w:t>міжнародне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Спецрада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w:t>
      </w:r>
      <w:r w:rsidRPr="004776BF">
        <w:rPr>
          <w:rFonts w:ascii="Verdana" w:eastAsia="Times New Roman" w:hAnsi="Verdana" w:cs="Times New Roman"/>
          <w:color w:val="000000"/>
          <w:kern w:val="0"/>
          <w:sz w:val="24"/>
          <w:szCs w:val="24"/>
          <w:lang w:eastAsia="ru-RU"/>
        </w:rPr>
        <w:t xml:space="preserve"> 26.001.10 </w:t>
      </w:r>
      <w:r w:rsidRPr="004776BF">
        <w:rPr>
          <w:rFonts w:ascii="Verdana" w:eastAsia="Times New Roman" w:hAnsi="Verdana" w:cs="Times New Roman" w:hint="eastAsia"/>
          <w:color w:val="000000"/>
          <w:kern w:val="0"/>
          <w:sz w:val="24"/>
          <w:szCs w:val="24"/>
          <w:lang w:eastAsia="ru-RU"/>
        </w:rPr>
        <w:t>Київського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університету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імені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Тараса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Шевченка</w:t>
      </w: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КИЇВСЬКИЙ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УНІВЕРСИТЕТ</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ІМЕНІ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ТАРАСА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ШЕВЧЕНКА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МІНІСТЕРСТВО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ОСВІТИ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КИЇВСЬКИЙ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УНІВЕРСИТЕТ</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ІМЕНІ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ТАРАСА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ШЕВЧЕНКА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МІНІСТЕРСТВО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ОСВІТИ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Кваліфікаційна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наукова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праця</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рукопису</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КАРВАЦЬКА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СВІТЛАНА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БОГДАНІВНА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УДК</w:t>
      </w:r>
      <w:r w:rsidRPr="004776BF">
        <w:rPr>
          <w:rFonts w:ascii="Verdana" w:eastAsia="Times New Roman" w:hAnsi="Verdana" w:cs="Times New Roman"/>
          <w:color w:val="000000"/>
          <w:kern w:val="0"/>
          <w:sz w:val="24"/>
          <w:szCs w:val="24"/>
          <w:lang w:eastAsia="ru-RU"/>
        </w:rPr>
        <w:t xml:space="preserve"> 341.1/8.341.64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ДИСЕРТАЦІЯ</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ТЕОРЕТИЧНІ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ПРАКТИЧНІ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АСПЕКТИ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Спеціальність</w:t>
      </w:r>
      <w:r w:rsidRPr="004776BF">
        <w:rPr>
          <w:rFonts w:ascii="Verdana" w:eastAsia="Times New Roman" w:hAnsi="Verdana" w:cs="Times New Roman"/>
          <w:color w:val="000000"/>
          <w:kern w:val="0"/>
          <w:sz w:val="24"/>
          <w:szCs w:val="24"/>
          <w:lang w:eastAsia="ru-RU"/>
        </w:rPr>
        <w:t xml:space="preserve"> 12.00.11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Подається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здобуття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наукового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ступеня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доктора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юридичних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Дисертація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містить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результати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власних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досліджень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Використання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ідей</w:t>
      </w:r>
      <w:r w:rsidRPr="004776BF">
        <w:rPr>
          <w:rFonts w:ascii="Verdana" w:eastAsia="Times New Roman" w:hAnsi="Verdana" w:cs="Times New Roman"/>
          <w:color w:val="000000"/>
          <w:kern w:val="0"/>
          <w:sz w:val="24"/>
          <w:szCs w:val="24"/>
          <w:lang w:eastAsia="ru-RU"/>
        </w:rPr>
        <w:t>,</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результатів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текстів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інших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авторів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мають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посилання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відповідне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джерело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________________</w:t>
      </w:r>
      <w:r w:rsidRPr="004776BF">
        <w:rPr>
          <w:rFonts w:ascii="Verdana" w:eastAsia="Times New Roman" w:hAnsi="Verdana" w:cs="Times New Roman" w:hint="eastAsia"/>
          <w:color w:val="000000"/>
          <w:kern w:val="0"/>
          <w:sz w:val="24"/>
          <w:szCs w:val="24"/>
          <w:lang w:eastAsia="ru-RU"/>
        </w:rPr>
        <w:t>С</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Б</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Карвацька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Науковий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консультант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Мицик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Всеволод</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Всеволодович</w:t>
      </w:r>
      <w:r w:rsidRPr="004776BF">
        <w:rPr>
          <w:rFonts w:ascii="Verdana" w:eastAsia="Times New Roman" w:hAnsi="Verdana" w:cs="Times New Roman"/>
          <w:color w:val="000000"/>
          <w:kern w:val="0"/>
          <w:sz w:val="24"/>
          <w:szCs w:val="24"/>
          <w:lang w:eastAsia="ru-RU"/>
        </w:rPr>
        <w:t>,</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доктор</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юридичних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професор</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Заслужений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діяч</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техніки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Київ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2020</w:t>
      </w: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ЗМІСТ</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ПЕРЕЛІК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УМОВНИХ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СКОРОЧЕНЬ……………………………………</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ВСТУП………………………………………………………………………</w:t>
      </w:r>
      <w:r w:rsidRPr="004776BF">
        <w:rPr>
          <w:rFonts w:ascii="Verdana" w:eastAsia="Times New Roman" w:hAnsi="Verdana" w:cs="Times New Roman"/>
          <w:color w:val="000000"/>
          <w:kern w:val="0"/>
          <w:sz w:val="24"/>
          <w:szCs w:val="24"/>
          <w:lang w:eastAsia="ru-RU"/>
        </w:rPr>
        <w:t>..</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21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22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РОЗДІЛ</w:t>
      </w:r>
      <w:r w:rsidRPr="004776BF">
        <w:rPr>
          <w:rFonts w:ascii="Verdana" w:eastAsia="Times New Roman" w:hAnsi="Verdana" w:cs="Times New Roman"/>
          <w:color w:val="000000"/>
          <w:kern w:val="0"/>
          <w:sz w:val="24"/>
          <w:szCs w:val="24"/>
          <w:lang w:eastAsia="ru-RU"/>
        </w:rPr>
        <w:t xml:space="preserve"> 1. </w:t>
      </w:r>
      <w:r w:rsidRPr="004776BF">
        <w:rPr>
          <w:rFonts w:ascii="Verdana" w:eastAsia="Times New Roman" w:hAnsi="Verdana" w:cs="Times New Roman" w:hint="eastAsia"/>
          <w:color w:val="000000"/>
          <w:kern w:val="0"/>
          <w:sz w:val="24"/>
          <w:szCs w:val="24"/>
          <w:lang w:eastAsia="ru-RU"/>
        </w:rPr>
        <w:t>ТЕОРЕТИКО</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МЕТОДОЛОГІЧНІ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ПИТАННЯ</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42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1.1. </w:t>
      </w:r>
      <w:r w:rsidRPr="004776BF">
        <w:rPr>
          <w:rFonts w:ascii="Verdana" w:eastAsia="Times New Roman" w:hAnsi="Verdana" w:cs="Times New Roman" w:hint="eastAsia"/>
          <w:color w:val="000000"/>
          <w:kern w:val="0"/>
          <w:sz w:val="24"/>
          <w:szCs w:val="24"/>
          <w:lang w:eastAsia="ru-RU"/>
        </w:rPr>
        <w:t>Трансформація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дослідницького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виміру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міжнародноправової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реальності…………………………………………………………</w:t>
      </w:r>
      <w:r w:rsidRPr="004776BF">
        <w:rPr>
          <w:rFonts w:ascii="Verdana" w:eastAsia="Times New Roman" w:hAnsi="Verdana" w:cs="Times New Roman"/>
          <w:color w:val="000000"/>
          <w:kern w:val="0"/>
          <w:sz w:val="24"/>
          <w:szCs w:val="24"/>
          <w:lang w:eastAsia="ru-RU"/>
        </w:rPr>
        <w:t xml:space="preserve"> 42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1.1.1. </w:t>
      </w:r>
      <w:r w:rsidRPr="004776BF">
        <w:rPr>
          <w:rFonts w:ascii="Verdana" w:eastAsia="Times New Roman" w:hAnsi="Verdana" w:cs="Times New Roman" w:hint="eastAsia"/>
          <w:color w:val="000000"/>
          <w:kern w:val="0"/>
          <w:sz w:val="24"/>
          <w:szCs w:val="24"/>
          <w:lang w:eastAsia="ru-RU"/>
        </w:rPr>
        <w:t>Нові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суб’єкти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ознака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сучасного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правопорядку…………………………………</w:t>
      </w:r>
      <w:r w:rsidRPr="004776BF">
        <w:rPr>
          <w:rFonts w:ascii="Verdana" w:eastAsia="Times New Roman" w:hAnsi="Verdana" w:cs="Times New Roman"/>
          <w:color w:val="000000"/>
          <w:kern w:val="0"/>
          <w:sz w:val="24"/>
          <w:szCs w:val="24"/>
          <w:lang w:eastAsia="ru-RU"/>
        </w:rPr>
        <w:t xml:space="preserve"> 42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1.1.2. </w:t>
      </w:r>
      <w:r w:rsidRPr="004776BF">
        <w:rPr>
          <w:rFonts w:ascii="Verdana" w:eastAsia="Times New Roman" w:hAnsi="Verdana" w:cs="Times New Roman" w:hint="eastAsia"/>
          <w:color w:val="000000"/>
          <w:kern w:val="0"/>
          <w:sz w:val="24"/>
          <w:szCs w:val="24"/>
          <w:lang w:eastAsia="ru-RU"/>
        </w:rPr>
        <w:t>Інтерпретативна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модель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праві……</w:t>
      </w:r>
      <w:r w:rsidRPr="004776BF">
        <w:rPr>
          <w:rFonts w:ascii="Verdana" w:eastAsia="Times New Roman" w:hAnsi="Verdana" w:cs="Times New Roman"/>
          <w:color w:val="000000"/>
          <w:kern w:val="0"/>
          <w:sz w:val="24"/>
          <w:szCs w:val="24"/>
          <w:lang w:eastAsia="ru-RU"/>
        </w:rPr>
        <w:t>.. 48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1.2.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природа</w:t>
      </w:r>
      <w:r w:rsidRPr="004776BF">
        <w:rPr>
          <w:rFonts w:ascii="Verdana" w:eastAsia="Times New Roman" w:hAnsi="Verdana" w:cs="Times New Roman"/>
          <w:color w:val="000000"/>
          <w:kern w:val="0"/>
          <w:sz w:val="24"/>
          <w:szCs w:val="24"/>
          <w:lang w:eastAsia="ru-RU"/>
        </w:rPr>
        <w:t>,</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поняття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лінії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співвідношення……………………………………………</w:t>
      </w:r>
      <w:r w:rsidRPr="004776BF">
        <w:rPr>
          <w:rFonts w:ascii="Verdana" w:eastAsia="Times New Roman" w:hAnsi="Verdana" w:cs="Times New Roman"/>
          <w:color w:val="000000"/>
          <w:kern w:val="0"/>
          <w:sz w:val="24"/>
          <w:szCs w:val="24"/>
          <w:lang w:eastAsia="ru-RU"/>
        </w:rPr>
        <w:t>... 56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1.2.1. </w:t>
      </w:r>
      <w:r w:rsidRPr="004776BF">
        <w:rPr>
          <w:rFonts w:ascii="Verdana" w:eastAsia="Times New Roman" w:hAnsi="Verdana" w:cs="Times New Roman" w:hint="eastAsia"/>
          <w:color w:val="000000"/>
          <w:kern w:val="0"/>
          <w:sz w:val="24"/>
          <w:szCs w:val="24"/>
          <w:lang w:eastAsia="ru-RU"/>
        </w:rPr>
        <w:t>Дилема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сутнісних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основ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широкому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вузькому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розумінні………………</w:t>
      </w:r>
      <w:r w:rsidRPr="004776BF">
        <w:rPr>
          <w:rFonts w:ascii="Verdana" w:eastAsia="Times New Roman" w:hAnsi="Verdana" w:cs="Times New Roman"/>
          <w:color w:val="000000"/>
          <w:kern w:val="0"/>
          <w:sz w:val="24"/>
          <w:szCs w:val="24"/>
          <w:lang w:eastAsia="ru-RU"/>
        </w:rPr>
        <w:t>. 56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1.2.2. </w:t>
      </w:r>
      <w:r w:rsidRPr="004776BF">
        <w:rPr>
          <w:rFonts w:ascii="Verdana" w:eastAsia="Times New Roman" w:hAnsi="Verdana" w:cs="Times New Roman" w:hint="eastAsia"/>
          <w:color w:val="000000"/>
          <w:kern w:val="0"/>
          <w:sz w:val="24"/>
          <w:szCs w:val="24"/>
          <w:lang w:eastAsia="ru-RU"/>
        </w:rPr>
        <w:t>Визначення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дефініцій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вітчизняній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науці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теоретико</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методологічні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проблеми……………</w:t>
      </w:r>
      <w:r w:rsidRPr="004776BF">
        <w:rPr>
          <w:rFonts w:ascii="Verdana" w:eastAsia="Times New Roman" w:hAnsi="Verdana" w:cs="Times New Roman"/>
          <w:color w:val="000000"/>
          <w:kern w:val="0"/>
          <w:sz w:val="24"/>
          <w:szCs w:val="24"/>
          <w:lang w:eastAsia="ru-RU"/>
        </w:rPr>
        <w:t>.. 70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1.3. </w:t>
      </w:r>
      <w:r w:rsidRPr="004776BF">
        <w:rPr>
          <w:rFonts w:ascii="Verdana" w:eastAsia="Times New Roman" w:hAnsi="Verdana" w:cs="Times New Roman" w:hint="eastAsia"/>
          <w:color w:val="000000"/>
          <w:kern w:val="0"/>
          <w:sz w:val="24"/>
          <w:szCs w:val="24"/>
          <w:lang w:eastAsia="ru-RU"/>
        </w:rPr>
        <w:t>Концептуальні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підходи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79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1.3.1. </w:t>
      </w:r>
      <w:r w:rsidRPr="004776BF">
        <w:rPr>
          <w:rFonts w:ascii="Verdana" w:eastAsia="Times New Roman" w:hAnsi="Verdana" w:cs="Times New Roman" w:hint="eastAsia"/>
          <w:color w:val="000000"/>
          <w:kern w:val="0"/>
          <w:sz w:val="24"/>
          <w:szCs w:val="24"/>
          <w:lang w:eastAsia="ru-RU"/>
        </w:rPr>
        <w:t>Еволюційний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підхід</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специфічна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форма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інтерпретивістського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підходу……………………………………………………………………</w:t>
      </w:r>
      <w:r w:rsidRPr="004776BF">
        <w:rPr>
          <w:rFonts w:ascii="Verdana" w:eastAsia="Times New Roman" w:hAnsi="Verdana" w:cs="Times New Roman"/>
          <w:color w:val="000000"/>
          <w:kern w:val="0"/>
          <w:sz w:val="24"/>
          <w:szCs w:val="24"/>
          <w:lang w:eastAsia="ru-RU"/>
        </w:rPr>
        <w:t xml:space="preserve"> 79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1.3.2. </w:t>
      </w:r>
      <w:r w:rsidRPr="004776BF">
        <w:rPr>
          <w:rFonts w:ascii="Verdana" w:eastAsia="Times New Roman" w:hAnsi="Verdana" w:cs="Times New Roman" w:hint="eastAsia"/>
          <w:color w:val="000000"/>
          <w:kern w:val="0"/>
          <w:sz w:val="24"/>
          <w:szCs w:val="24"/>
          <w:lang w:eastAsia="ru-RU"/>
        </w:rPr>
        <w:t>Об’єктивність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суб’єктивність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процесі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88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1.3.3. </w:t>
      </w:r>
      <w:r w:rsidRPr="004776BF">
        <w:rPr>
          <w:rFonts w:ascii="Verdana" w:eastAsia="Times New Roman" w:hAnsi="Verdana" w:cs="Times New Roman" w:hint="eastAsia"/>
          <w:color w:val="000000"/>
          <w:kern w:val="0"/>
          <w:sz w:val="24"/>
          <w:szCs w:val="24"/>
          <w:lang w:eastAsia="ru-RU"/>
        </w:rPr>
        <w:t>Автентичне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доктринальне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роль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інтерпретаційному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процесі………………………………</w:t>
      </w:r>
      <w:r w:rsidRPr="004776BF">
        <w:rPr>
          <w:rFonts w:ascii="Verdana" w:eastAsia="Times New Roman" w:hAnsi="Verdana" w:cs="Times New Roman"/>
          <w:color w:val="000000"/>
          <w:kern w:val="0"/>
          <w:sz w:val="24"/>
          <w:szCs w:val="24"/>
          <w:lang w:eastAsia="ru-RU"/>
        </w:rPr>
        <w:t>.. 95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1.4. </w:t>
      </w:r>
      <w:r w:rsidRPr="004776BF">
        <w:rPr>
          <w:rFonts w:ascii="Verdana" w:eastAsia="Times New Roman" w:hAnsi="Verdana" w:cs="Times New Roman" w:hint="eastAsia"/>
          <w:color w:val="000000"/>
          <w:kern w:val="0"/>
          <w:sz w:val="24"/>
          <w:szCs w:val="24"/>
          <w:lang w:eastAsia="ru-RU"/>
        </w:rPr>
        <w:t>Об’єкт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принципи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праві……………</w:t>
      </w:r>
      <w:r w:rsidRPr="004776BF">
        <w:rPr>
          <w:rFonts w:ascii="Verdana" w:eastAsia="Times New Roman" w:hAnsi="Verdana" w:cs="Times New Roman"/>
          <w:color w:val="000000"/>
          <w:kern w:val="0"/>
          <w:sz w:val="24"/>
          <w:szCs w:val="24"/>
          <w:lang w:eastAsia="ru-RU"/>
        </w:rPr>
        <w:t>. 100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1.4.1. </w:t>
      </w:r>
      <w:r w:rsidRPr="004776BF">
        <w:rPr>
          <w:rFonts w:ascii="Verdana" w:eastAsia="Times New Roman" w:hAnsi="Verdana" w:cs="Times New Roman" w:hint="eastAsia"/>
          <w:color w:val="000000"/>
          <w:kern w:val="0"/>
          <w:sz w:val="24"/>
          <w:szCs w:val="24"/>
          <w:lang w:eastAsia="ru-RU"/>
        </w:rPr>
        <w:t>Проблема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визначення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об’єкта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процесі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100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1.4.2. </w:t>
      </w:r>
      <w:r w:rsidRPr="004776BF">
        <w:rPr>
          <w:rFonts w:ascii="Verdana" w:eastAsia="Times New Roman" w:hAnsi="Verdana" w:cs="Times New Roman" w:hint="eastAsia"/>
          <w:color w:val="000000"/>
          <w:kern w:val="0"/>
          <w:sz w:val="24"/>
          <w:szCs w:val="24"/>
          <w:lang w:eastAsia="ru-RU"/>
        </w:rPr>
        <w:t>Принципи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правової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її</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фундаментальна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«ідеологія»……………………………………………</w:t>
      </w:r>
      <w:r w:rsidRPr="004776BF">
        <w:rPr>
          <w:rFonts w:ascii="Verdana" w:eastAsia="Times New Roman" w:hAnsi="Verdana" w:cs="Times New Roman"/>
          <w:color w:val="000000"/>
          <w:kern w:val="0"/>
          <w:sz w:val="24"/>
          <w:szCs w:val="24"/>
          <w:lang w:eastAsia="ru-RU"/>
        </w:rPr>
        <w:t>.. 107</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Висновки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розділу</w:t>
      </w:r>
      <w:r w:rsidRPr="004776BF">
        <w:rPr>
          <w:rFonts w:ascii="Verdana" w:eastAsia="Times New Roman" w:hAnsi="Verdana" w:cs="Times New Roman"/>
          <w:color w:val="000000"/>
          <w:kern w:val="0"/>
          <w:sz w:val="24"/>
          <w:szCs w:val="24"/>
          <w:lang w:eastAsia="ru-RU"/>
        </w:rPr>
        <w:t xml:space="preserve"> 1</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115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РОЗДІЛ</w:t>
      </w:r>
      <w:r w:rsidRPr="004776BF">
        <w:rPr>
          <w:rFonts w:ascii="Verdana" w:eastAsia="Times New Roman" w:hAnsi="Verdana" w:cs="Times New Roman"/>
          <w:color w:val="000000"/>
          <w:kern w:val="0"/>
          <w:sz w:val="24"/>
          <w:szCs w:val="24"/>
          <w:lang w:eastAsia="ru-RU"/>
        </w:rPr>
        <w:t xml:space="preserve"> 2.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ЗВИЧАЄВОГО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119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2.1. </w:t>
      </w:r>
      <w:r w:rsidRPr="004776BF">
        <w:rPr>
          <w:rFonts w:ascii="Verdana" w:eastAsia="Times New Roman" w:hAnsi="Verdana" w:cs="Times New Roman" w:hint="eastAsia"/>
          <w:color w:val="000000"/>
          <w:kern w:val="0"/>
          <w:sz w:val="24"/>
          <w:szCs w:val="24"/>
          <w:lang w:eastAsia="ru-RU"/>
        </w:rPr>
        <w:t>Загальні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питання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119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2.1.1. </w:t>
      </w:r>
      <w:r w:rsidRPr="004776BF">
        <w:rPr>
          <w:rFonts w:ascii="Verdana" w:eastAsia="Times New Roman" w:hAnsi="Verdana" w:cs="Times New Roman" w:hint="eastAsia"/>
          <w:color w:val="000000"/>
          <w:kern w:val="0"/>
          <w:sz w:val="24"/>
          <w:szCs w:val="24"/>
          <w:lang w:eastAsia="ru-RU"/>
        </w:rPr>
        <w:t>Природа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поняття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функції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119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2.1.2. </w:t>
      </w:r>
      <w:r w:rsidRPr="004776BF">
        <w:rPr>
          <w:rFonts w:ascii="Verdana" w:eastAsia="Times New Roman" w:hAnsi="Verdana" w:cs="Times New Roman" w:hint="eastAsia"/>
          <w:color w:val="000000"/>
          <w:kern w:val="0"/>
          <w:sz w:val="24"/>
          <w:szCs w:val="24"/>
          <w:lang w:eastAsia="ru-RU"/>
        </w:rPr>
        <w:t>Співвідношення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інших</w:t>
      </w:r>
      <w:r w:rsidRPr="004776BF">
        <w:rPr>
          <w:rFonts w:ascii="Verdana" w:eastAsia="Times New Roman" w:hAnsi="Verdana" w:cs="Times New Roman"/>
          <w:color w:val="000000"/>
          <w:kern w:val="0"/>
          <w:sz w:val="24"/>
          <w:szCs w:val="24"/>
          <w:lang w:eastAsia="ru-RU"/>
        </w:rPr>
        <w:t xml:space="preserve"> </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18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правових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інтерпретацій…………………………………………………</w:t>
      </w:r>
      <w:r w:rsidRPr="004776BF">
        <w:rPr>
          <w:rFonts w:ascii="Verdana" w:eastAsia="Times New Roman" w:hAnsi="Verdana" w:cs="Times New Roman"/>
          <w:color w:val="000000"/>
          <w:kern w:val="0"/>
          <w:sz w:val="24"/>
          <w:szCs w:val="24"/>
          <w:lang w:eastAsia="ru-RU"/>
        </w:rPr>
        <w:t>.. 128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2.1.3. </w:t>
      </w:r>
      <w:r w:rsidRPr="004776BF">
        <w:rPr>
          <w:rFonts w:ascii="Verdana" w:eastAsia="Times New Roman" w:hAnsi="Verdana" w:cs="Times New Roman" w:hint="eastAsia"/>
          <w:color w:val="000000"/>
          <w:kern w:val="0"/>
          <w:sz w:val="24"/>
          <w:szCs w:val="24"/>
          <w:lang w:eastAsia="ru-RU"/>
        </w:rPr>
        <w:t>Мета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суб’єкти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131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2.1.4. </w:t>
      </w:r>
      <w:r w:rsidRPr="004776BF">
        <w:rPr>
          <w:rFonts w:ascii="Verdana" w:eastAsia="Times New Roman" w:hAnsi="Verdana" w:cs="Times New Roman" w:hint="eastAsia"/>
          <w:color w:val="000000"/>
          <w:kern w:val="0"/>
          <w:sz w:val="24"/>
          <w:szCs w:val="24"/>
          <w:lang w:eastAsia="ru-RU"/>
        </w:rPr>
        <w:t>Формування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правил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принципів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135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2.2. </w:t>
      </w:r>
      <w:r w:rsidRPr="004776BF">
        <w:rPr>
          <w:rFonts w:ascii="Verdana" w:eastAsia="Times New Roman" w:hAnsi="Verdana" w:cs="Times New Roman" w:hint="eastAsia"/>
          <w:color w:val="000000"/>
          <w:kern w:val="0"/>
          <w:sz w:val="24"/>
          <w:szCs w:val="24"/>
          <w:lang w:eastAsia="ru-RU"/>
        </w:rPr>
        <w:t>Правила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статті</w:t>
      </w:r>
      <w:r w:rsidRPr="004776BF">
        <w:rPr>
          <w:rFonts w:ascii="Verdana" w:eastAsia="Times New Roman" w:hAnsi="Verdana" w:cs="Times New Roman"/>
          <w:color w:val="000000"/>
          <w:kern w:val="0"/>
          <w:sz w:val="24"/>
          <w:szCs w:val="24"/>
          <w:lang w:eastAsia="ru-RU"/>
        </w:rPr>
        <w:t xml:space="preserve"> 31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33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Віденської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конвенції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1969 </w:t>
      </w:r>
      <w:r w:rsidRPr="004776BF">
        <w:rPr>
          <w:rFonts w:ascii="Verdana" w:eastAsia="Times New Roman" w:hAnsi="Verdana" w:cs="Times New Roman" w:hint="eastAsia"/>
          <w:color w:val="000000"/>
          <w:kern w:val="0"/>
          <w:sz w:val="24"/>
          <w:szCs w:val="24"/>
          <w:lang w:eastAsia="ru-RU"/>
        </w:rPr>
        <w:t>р</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141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2.2.1. </w:t>
      </w:r>
      <w:r w:rsidRPr="004776BF">
        <w:rPr>
          <w:rFonts w:ascii="Verdana" w:eastAsia="Times New Roman" w:hAnsi="Verdana" w:cs="Times New Roman" w:hint="eastAsia"/>
          <w:color w:val="000000"/>
          <w:kern w:val="0"/>
          <w:sz w:val="24"/>
          <w:szCs w:val="24"/>
          <w:lang w:eastAsia="ru-RU"/>
        </w:rPr>
        <w:t>Загальне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правило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ч</w:t>
      </w:r>
      <w:r w:rsidRPr="004776BF">
        <w:rPr>
          <w:rFonts w:ascii="Verdana" w:eastAsia="Times New Roman" w:hAnsi="Verdana" w:cs="Times New Roman"/>
          <w:color w:val="000000"/>
          <w:kern w:val="0"/>
          <w:sz w:val="24"/>
          <w:szCs w:val="24"/>
          <w:lang w:eastAsia="ru-RU"/>
        </w:rPr>
        <w:t xml:space="preserve">. 1 </w:t>
      </w:r>
      <w:r w:rsidRPr="004776BF">
        <w:rPr>
          <w:rFonts w:ascii="Verdana" w:eastAsia="Times New Roman" w:hAnsi="Verdana" w:cs="Times New Roman" w:hint="eastAsia"/>
          <w:color w:val="000000"/>
          <w:kern w:val="0"/>
          <w:sz w:val="24"/>
          <w:szCs w:val="24"/>
          <w:lang w:eastAsia="ru-RU"/>
        </w:rPr>
        <w:t>ст</w:t>
      </w:r>
      <w:r w:rsidRPr="004776BF">
        <w:rPr>
          <w:rFonts w:ascii="Verdana" w:eastAsia="Times New Roman" w:hAnsi="Verdana" w:cs="Times New Roman"/>
          <w:color w:val="000000"/>
          <w:kern w:val="0"/>
          <w:sz w:val="24"/>
          <w:szCs w:val="24"/>
          <w:lang w:eastAsia="ru-RU"/>
        </w:rPr>
        <w:t>. 31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ПМД</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141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2.2.2. </w:t>
      </w:r>
      <w:r w:rsidRPr="004776BF">
        <w:rPr>
          <w:rFonts w:ascii="Verdana" w:eastAsia="Times New Roman" w:hAnsi="Verdana" w:cs="Times New Roman" w:hint="eastAsia"/>
          <w:color w:val="000000"/>
          <w:kern w:val="0"/>
          <w:sz w:val="24"/>
          <w:szCs w:val="24"/>
          <w:lang w:eastAsia="ru-RU"/>
        </w:rPr>
        <w:t>Роль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«контексту»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«наступної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сторін</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ч</w:t>
      </w:r>
      <w:r w:rsidRPr="004776BF">
        <w:rPr>
          <w:rFonts w:ascii="Verdana" w:eastAsia="Times New Roman" w:hAnsi="Verdana" w:cs="Times New Roman"/>
          <w:color w:val="000000"/>
          <w:kern w:val="0"/>
          <w:sz w:val="24"/>
          <w:szCs w:val="24"/>
          <w:lang w:eastAsia="ru-RU"/>
        </w:rPr>
        <w:t xml:space="preserve">. 2 </w:t>
      </w:r>
      <w:r w:rsidRPr="004776BF">
        <w:rPr>
          <w:rFonts w:ascii="Verdana" w:eastAsia="Times New Roman" w:hAnsi="Verdana" w:cs="Times New Roman" w:hint="eastAsia"/>
          <w:color w:val="000000"/>
          <w:kern w:val="0"/>
          <w:sz w:val="24"/>
          <w:szCs w:val="24"/>
          <w:lang w:eastAsia="ru-RU"/>
        </w:rPr>
        <w:t>ст</w:t>
      </w:r>
      <w:r w:rsidRPr="004776BF">
        <w:rPr>
          <w:rFonts w:ascii="Verdana" w:eastAsia="Times New Roman" w:hAnsi="Verdana" w:cs="Times New Roman"/>
          <w:color w:val="000000"/>
          <w:kern w:val="0"/>
          <w:sz w:val="24"/>
          <w:szCs w:val="24"/>
          <w:lang w:eastAsia="ru-RU"/>
        </w:rPr>
        <w:t xml:space="preserve">. 31 </w:t>
      </w:r>
      <w:r w:rsidRPr="004776BF">
        <w:rPr>
          <w:rFonts w:ascii="Verdana" w:eastAsia="Times New Roman" w:hAnsi="Verdana" w:cs="Times New Roman" w:hint="eastAsia"/>
          <w:color w:val="000000"/>
          <w:kern w:val="0"/>
          <w:sz w:val="24"/>
          <w:szCs w:val="24"/>
          <w:lang w:eastAsia="ru-RU"/>
        </w:rPr>
        <w:t>ВК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ПМД</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146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2.2.3. </w:t>
      </w:r>
      <w:r w:rsidRPr="004776BF">
        <w:rPr>
          <w:rFonts w:ascii="Verdana" w:eastAsia="Times New Roman" w:hAnsi="Verdana" w:cs="Times New Roman" w:hint="eastAsia"/>
          <w:color w:val="000000"/>
          <w:kern w:val="0"/>
          <w:sz w:val="24"/>
          <w:szCs w:val="24"/>
          <w:lang w:eastAsia="ru-RU"/>
        </w:rPr>
        <w:t>Додаткові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засоби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xml:space="preserve"> travaux</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pr</w:t>
      </w:r>
      <w:r w:rsidRPr="004776BF">
        <w:rPr>
          <w:rFonts w:ascii="Verdana" w:eastAsia="Times New Roman" w:hAnsi="Verdana" w:cs="Times New Roman" w:hint="eastAsia"/>
          <w:color w:val="000000"/>
          <w:kern w:val="0"/>
          <w:sz w:val="24"/>
          <w:szCs w:val="24"/>
          <w:lang w:eastAsia="ru-RU"/>
        </w:rPr>
        <w:t>é</w:t>
      </w:r>
      <w:r w:rsidRPr="004776BF">
        <w:rPr>
          <w:rFonts w:ascii="Verdana" w:eastAsia="Times New Roman" w:hAnsi="Verdana" w:cs="Times New Roman"/>
          <w:color w:val="000000"/>
          <w:kern w:val="0"/>
          <w:sz w:val="24"/>
          <w:szCs w:val="24"/>
          <w:lang w:eastAsia="ru-RU"/>
        </w:rPr>
        <w:t>paratoires(</w:t>
      </w:r>
      <w:r w:rsidRPr="004776BF">
        <w:rPr>
          <w:rFonts w:ascii="Verdana" w:eastAsia="Times New Roman" w:hAnsi="Verdana" w:cs="Times New Roman" w:hint="eastAsia"/>
          <w:color w:val="000000"/>
          <w:kern w:val="0"/>
          <w:sz w:val="24"/>
          <w:szCs w:val="24"/>
          <w:lang w:eastAsia="ru-RU"/>
        </w:rPr>
        <w:t>ст</w:t>
      </w:r>
      <w:r w:rsidRPr="004776BF">
        <w:rPr>
          <w:rFonts w:ascii="Verdana" w:eastAsia="Times New Roman" w:hAnsi="Verdana" w:cs="Times New Roman"/>
          <w:color w:val="000000"/>
          <w:kern w:val="0"/>
          <w:sz w:val="24"/>
          <w:szCs w:val="24"/>
          <w:lang w:eastAsia="ru-RU"/>
        </w:rPr>
        <w:t xml:space="preserve">. 32 </w:t>
      </w:r>
      <w:r w:rsidRPr="004776BF">
        <w:rPr>
          <w:rFonts w:ascii="Verdana" w:eastAsia="Times New Roman" w:hAnsi="Verdana" w:cs="Times New Roman" w:hint="eastAsia"/>
          <w:color w:val="000000"/>
          <w:kern w:val="0"/>
          <w:sz w:val="24"/>
          <w:szCs w:val="24"/>
          <w:lang w:eastAsia="ru-RU"/>
        </w:rPr>
        <w:t>ВК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ПМД</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152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2.2.4.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укладених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більше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ніж</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однієюмовою</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w:t>
      </w:r>
      <w:r w:rsidRPr="004776BF">
        <w:rPr>
          <w:rFonts w:ascii="Verdana" w:eastAsia="Times New Roman" w:hAnsi="Verdana" w:cs="Times New Roman"/>
          <w:color w:val="000000"/>
          <w:kern w:val="0"/>
          <w:sz w:val="24"/>
          <w:szCs w:val="24"/>
          <w:lang w:eastAsia="ru-RU"/>
        </w:rPr>
        <w:t xml:space="preserve">. 33 </w:t>
      </w:r>
      <w:r w:rsidRPr="004776BF">
        <w:rPr>
          <w:rFonts w:ascii="Verdana" w:eastAsia="Times New Roman" w:hAnsi="Verdana" w:cs="Times New Roman" w:hint="eastAsia"/>
          <w:color w:val="000000"/>
          <w:kern w:val="0"/>
          <w:sz w:val="24"/>
          <w:szCs w:val="24"/>
          <w:lang w:eastAsia="ru-RU"/>
        </w:rPr>
        <w:t>ВК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ПМД</w:t>
      </w:r>
      <w:r w:rsidRPr="004776BF">
        <w:rPr>
          <w:rFonts w:ascii="Verdana" w:eastAsia="Times New Roman" w:hAnsi="Verdana" w:cs="Times New Roman"/>
          <w:color w:val="000000"/>
          <w:kern w:val="0"/>
          <w:sz w:val="24"/>
          <w:szCs w:val="24"/>
          <w:lang w:eastAsia="ru-RU"/>
        </w:rPr>
        <w:t>)</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156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2.3. </w:t>
      </w:r>
      <w:r w:rsidRPr="004776BF">
        <w:rPr>
          <w:rFonts w:ascii="Verdana" w:eastAsia="Times New Roman" w:hAnsi="Verdana" w:cs="Times New Roman" w:hint="eastAsia"/>
          <w:color w:val="000000"/>
          <w:kern w:val="0"/>
          <w:sz w:val="24"/>
          <w:szCs w:val="24"/>
          <w:lang w:eastAsia="ru-RU"/>
        </w:rPr>
        <w:t>Значення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w:t>
      </w:r>
      <w:r w:rsidRPr="004776BF">
        <w:rPr>
          <w:rFonts w:ascii="Verdana" w:eastAsia="Times New Roman" w:hAnsi="Verdana" w:cs="Times New Roman"/>
          <w:color w:val="000000"/>
          <w:kern w:val="0"/>
          <w:sz w:val="24"/>
          <w:szCs w:val="24"/>
          <w:lang w:eastAsia="ru-RU"/>
        </w:rPr>
        <w:t xml:space="preserve">. 53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імперативні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загального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(jus cogens) </w:t>
      </w:r>
      <w:r w:rsidRPr="004776BF">
        <w:rPr>
          <w:rFonts w:ascii="Verdana" w:eastAsia="Times New Roman" w:hAnsi="Verdana" w:cs="Times New Roman" w:hint="eastAsia"/>
          <w:color w:val="000000"/>
          <w:kern w:val="0"/>
          <w:sz w:val="24"/>
          <w:szCs w:val="24"/>
          <w:lang w:eastAsia="ru-RU"/>
        </w:rPr>
        <w:t>для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дотримання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160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2.3.1. </w:t>
      </w:r>
      <w:r w:rsidRPr="004776BF">
        <w:rPr>
          <w:rFonts w:ascii="Verdana" w:eastAsia="Times New Roman" w:hAnsi="Verdana" w:cs="Times New Roman" w:hint="eastAsia"/>
          <w:color w:val="000000"/>
          <w:kern w:val="0"/>
          <w:sz w:val="24"/>
          <w:szCs w:val="24"/>
          <w:lang w:eastAsia="ru-RU"/>
        </w:rPr>
        <w:t>Природа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поняття</w:t>
      </w:r>
      <w:r w:rsidRPr="004776BF">
        <w:rPr>
          <w:rFonts w:ascii="Verdana" w:eastAsia="Times New Roman" w:hAnsi="Verdana" w:cs="Times New Roman"/>
          <w:color w:val="000000"/>
          <w:kern w:val="0"/>
          <w:sz w:val="24"/>
          <w:szCs w:val="24"/>
          <w:lang w:eastAsia="ru-RU"/>
        </w:rPr>
        <w:t xml:space="preserve"> jus cogens</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160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2.3.2. </w:t>
      </w:r>
      <w:r w:rsidRPr="004776BF">
        <w:rPr>
          <w:rFonts w:ascii="Verdana" w:eastAsia="Times New Roman" w:hAnsi="Verdana" w:cs="Times New Roman" w:hint="eastAsia"/>
          <w:color w:val="000000"/>
          <w:kern w:val="0"/>
          <w:sz w:val="24"/>
          <w:szCs w:val="24"/>
          <w:lang w:eastAsia="ru-RU"/>
        </w:rPr>
        <w:t>Проблема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консенсусу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співтовариства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щодо</w:t>
      </w:r>
      <w:r w:rsidRPr="004776BF">
        <w:rPr>
          <w:rFonts w:ascii="Verdana" w:eastAsia="Times New Roman" w:hAnsi="Verdana" w:cs="Times New Roman"/>
          <w:color w:val="000000"/>
          <w:kern w:val="0"/>
          <w:sz w:val="24"/>
          <w:szCs w:val="24"/>
          <w:lang w:eastAsia="ru-RU"/>
        </w:rPr>
        <w:t xml:space="preserve"> jus</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cogens</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167</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2.3.3. </w:t>
      </w:r>
      <w:r w:rsidRPr="004776BF">
        <w:rPr>
          <w:rFonts w:ascii="Verdana" w:eastAsia="Times New Roman" w:hAnsi="Verdana" w:cs="Times New Roman" w:hint="eastAsia"/>
          <w:color w:val="000000"/>
          <w:kern w:val="0"/>
          <w:sz w:val="24"/>
          <w:szCs w:val="24"/>
          <w:lang w:eastAsia="ru-RU"/>
        </w:rPr>
        <w:t>Вирішення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конфлікту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положеннями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договору</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jus cogens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процесі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170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2.4.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міжнародними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організаціями………………………………………………………………</w:t>
      </w:r>
      <w:r w:rsidRPr="004776BF">
        <w:rPr>
          <w:rFonts w:ascii="Verdana" w:eastAsia="Times New Roman" w:hAnsi="Verdana" w:cs="Times New Roman"/>
          <w:color w:val="000000"/>
          <w:kern w:val="0"/>
          <w:sz w:val="24"/>
          <w:szCs w:val="24"/>
          <w:lang w:eastAsia="ru-RU"/>
        </w:rPr>
        <w:t>.. 174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2.4.1. </w:t>
      </w:r>
      <w:r w:rsidRPr="004776BF">
        <w:rPr>
          <w:rFonts w:ascii="Verdana" w:eastAsia="Times New Roman" w:hAnsi="Verdana" w:cs="Times New Roman" w:hint="eastAsia"/>
          <w:color w:val="000000"/>
          <w:kern w:val="0"/>
          <w:sz w:val="24"/>
          <w:szCs w:val="24"/>
          <w:lang w:eastAsia="ru-RU"/>
        </w:rPr>
        <w:t>Роль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органів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організацій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суб’єктів</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174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2.4.2. </w:t>
      </w:r>
      <w:r w:rsidRPr="004776BF">
        <w:rPr>
          <w:rFonts w:ascii="Verdana" w:eastAsia="Times New Roman" w:hAnsi="Verdana" w:cs="Times New Roman" w:hint="eastAsia"/>
          <w:color w:val="000000"/>
          <w:kern w:val="0"/>
          <w:sz w:val="24"/>
          <w:szCs w:val="24"/>
          <w:lang w:eastAsia="ru-RU"/>
        </w:rPr>
        <w:t>Діяльність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Генеральної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Асамблеї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процесі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180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2.4.3. </w:t>
      </w:r>
      <w:r w:rsidRPr="004776BF">
        <w:rPr>
          <w:rFonts w:ascii="Verdana" w:eastAsia="Times New Roman" w:hAnsi="Verdana" w:cs="Times New Roman" w:hint="eastAsia"/>
          <w:color w:val="000000"/>
          <w:kern w:val="0"/>
          <w:sz w:val="24"/>
          <w:szCs w:val="24"/>
          <w:lang w:eastAsia="ru-RU"/>
        </w:rPr>
        <w:t>Особливості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правоінтерпретаційної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діяльності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Венеціанської</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комісії……………………………………………………………………</w:t>
      </w:r>
      <w:r w:rsidRPr="004776BF">
        <w:rPr>
          <w:rFonts w:ascii="Verdana" w:eastAsia="Times New Roman" w:hAnsi="Verdana" w:cs="Times New Roman"/>
          <w:color w:val="000000"/>
          <w:kern w:val="0"/>
          <w:sz w:val="24"/>
          <w:szCs w:val="24"/>
          <w:lang w:eastAsia="ru-RU"/>
        </w:rPr>
        <w:t>.. 183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2.4.4.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Апеляційним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органом</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СОТ………………………………………………………………………</w:t>
      </w:r>
      <w:r w:rsidRPr="004776BF">
        <w:rPr>
          <w:rFonts w:ascii="Verdana" w:eastAsia="Times New Roman" w:hAnsi="Verdana" w:cs="Times New Roman"/>
          <w:color w:val="000000"/>
          <w:kern w:val="0"/>
          <w:sz w:val="24"/>
          <w:szCs w:val="24"/>
          <w:lang w:eastAsia="ru-RU"/>
        </w:rPr>
        <w:t>. 190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2.5.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звичаєвих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198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2.5.1. </w:t>
      </w:r>
      <w:r w:rsidRPr="004776BF">
        <w:rPr>
          <w:rFonts w:ascii="Verdana" w:eastAsia="Times New Roman" w:hAnsi="Verdana" w:cs="Times New Roman" w:hint="eastAsia"/>
          <w:color w:val="000000"/>
          <w:kern w:val="0"/>
          <w:sz w:val="24"/>
          <w:szCs w:val="24"/>
          <w:lang w:eastAsia="ru-RU"/>
        </w:rPr>
        <w:t>Природа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поняття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загальні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питання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звичаєвих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198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2.5.2. </w:t>
      </w:r>
      <w:r w:rsidRPr="004776BF">
        <w:rPr>
          <w:rFonts w:ascii="Verdana" w:eastAsia="Times New Roman" w:hAnsi="Verdana" w:cs="Times New Roman" w:hint="eastAsia"/>
          <w:color w:val="000000"/>
          <w:kern w:val="0"/>
          <w:sz w:val="24"/>
          <w:szCs w:val="24"/>
          <w:lang w:eastAsia="ru-RU"/>
        </w:rPr>
        <w:t>Міжнародне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звичаєве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об’єкт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206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Висновки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розділу</w:t>
      </w:r>
      <w:r w:rsidRPr="004776BF">
        <w:rPr>
          <w:rFonts w:ascii="Verdana" w:eastAsia="Times New Roman" w:hAnsi="Verdana" w:cs="Times New Roman"/>
          <w:color w:val="000000"/>
          <w:kern w:val="0"/>
          <w:sz w:val="24"/>
          <w:szCs w:val="24"/>
          <w:lang w:eastAsia="ru-RU"/>
        </w:rPr>
        <w:t xml:space="preserve"> 2</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217</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19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РОЗДІЛ</w:t>
      </w:r>
      <w:r w:rsidRPr="004776BF">
        <w:rPr>
          <w:rFonts w:ascii="Verdana" w:eastAsia="Times New Roman" w:hAnsi="Verdana" w:cs="Times New Roman"/>
          <w:color w:val="000000"/>
          <w:kern w:val="0"/>
          <w:sz w:val="24"/>
          <w:szCs w:val="24"/>
          <w:lang w:eastAsia="ru-RU"/>
        </w:rPr>
        <w:t xml:space="preserve"> 3.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МІЖНАРОДНИМИ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СУДОВИМИ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УСТАНОВАМИ……………………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222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3.1. </w:t>
      </w:r>
      <w:r w:rsidRPr="004776BF">
        <w:rPr>
          <w:rFonts w:ascii="Verdana" w:eastAsia="Times New Roman" w:hAnsi="Verdana" w:cs="Times New Roman" w:hint="eastAsia"/>
          <w:color w:val="000000"/>
          <w:kern w:val="0"/>
          <w:sz w:val="24"/>
          <w:szCs w:val="24"/>
          <w:lang w:eastAsia="ru-RU"/>
        </w:rPr>
        <w:t>Особливості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міжнародними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судовими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органами…………………………………………………………</w:t>
      </w:r>
      <w:r w:rsidRPr="004776BF">
        <w:rPr>
          <w:rFonts w:ascii="Verdana" w:eastAsia="Times New Roman" w:hAnsi="Verdana" w:cs="Times New Roman"/>
          <w:color w:val="000000"/>
          <w:kern w:val="0"/>
          <w:sz w:val="24"/>
          <w:szCs w:val="24"/>
          <w:lang w:eastAsia="ru-RU"/>
        </w:rPr>
        <w:t>. 222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3.1.1. </w:t>
      </w:r>
      <w:r w:rsidRPr="004776BF">
        <w:rPr>
          <w:rFonts w:ascii="Verdana" w:eastAsia="Times New Roman" w:hAnsi="Verdana" w:cs="Times New Roman" w:hint="eastAsia"/>
          <w:color w:val="000000"/>
          <w:kern w:val="0"/>
          <w:sz w:val="24"/>
          <w:szCs w:val="24"/>
          <w:lang w:eastAsia="ru-RU"/>
        </w:rPr>
        <w:t>Характерні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риси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підходи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Міжнародним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224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3.1.2. </w:t>
      </w:r>
      <w:r w:rsidRPr="004776BF">
        <w:rPr>
          <w:rFonts w:ascii="Verdana" w:eastAsia="Times New Roman" w:hAnsi="Verdana" w:cs="Times New Roman" w:hint="eastAsia"/>
          <w:color w:val="000000"/>
          <w:kern w:val="0"/>
          <w:sz w:val="24"/>
          <w:szCs w:val="24"/>
          <w:lang w:eastAsia="ru-RU"/>
        </w:rPr>
        <w:t>Способи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інтерпретаційні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інструменти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МС</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233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3.1.3. </w:t>
      </w:r>
      <w:r w:rsidRPr="004776BF">
        <w:rPr>
          <w:rFonts w:ascii="Verdana" w:eastAsia="Times New Roman" w:hAnsi="Verdana" w:cs="Times New Roman" w:hint="eastAsia"/>
          <w:color w:val="000000"/>
          <w:kern w:val="0"/>
          <w:sz w:val="24"/>
          <w:szCs w:val="24"/>
          <w:lang w:eastAsia="ru-RU"/>
        </w:rPr>
        <w:t>Еволюційні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тенденції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ЄКПЛ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Європейським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судом</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з</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236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3.2. </w:t>
      </w:r>
      <w:r w:rsidRPr="004776BF">
        <w:rPr>
          <w:rFonts w:ascii="Verdana" w:eastAsia="Times New Roman" w:hAnsi="Verdana" w:cs="Times New Roman" w:hint="eastAsia"/>
          <w:color w:val="000000"/>
          <w:kern w:val="0"/>
          <w:sz w:val="24"/>
          <w:szCs w:val="24"/>
          <w:lang w:eastAsia="ru-RU"/>
        </w:rPr>
        <w:t>Сутність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природа</w:t>
      </w:r>
      <w:r w:rsidRPr="004776BF">
        <w:rPr>
          <w:rFonts w:ascii="Verdana" w:eastAsia="Times New Roman" w:hAnsi="Verdana" w:cs="Times New Roman"/>
          <w:color w:val="000000"/>
          <w:kern w:val="0"/>
          <w:sz w:val="24"/>
          <w:szCs w:val="24"/>
          <w:lang w:eastAsia="ru-RU"/>
        </w:rPr>
        <w:t xml:space="preserve"> travaux preparatoires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її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застосування</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Міжнародним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245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3.2.1. Travaux preparatoires: </w:t>
      </w:r>
      <w:r w:rsidRPr="004776BF">
        <w:rPr>
          <w:rFonts w:ascii="Verdana" w:eastAsia="Times New Roman" w:hAnsi="Verdana" w:cs="Times New Roman" w:hint="eastAsia"/>
          <w:color w:val="000000"/>
          <w:kern w:val="0"/>
          <w:sz w:val="24"/>
          <w:szCs w:val="24"/>
          <w:lang w:eastAsia="ru-RU"/>
        </w:rPr>
        <w:t>поняття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зміст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підходи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розуміння……</w:t>
      </w:r>
      <w:r w:rsidRPr="004776BF">
        <w:rPr>
          <w:rFonts w:ascii="Verdana" w:eastAsia="Times New Roman" w:hAnsi="Verdana" w:cs="Times New Roman"/>
          <w:color w:val="000000"/>
          <w:kern w:val="0"/>
          <w:sz w:val="24"/>
          <w:szCs w:val="24"/>
          <w:lang w:eastAsia="ru-RU"/>
        </w:rPr>
        <w:t>.. 245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3.2.2.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travaux preparatoires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МС</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251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3.2.3. </w:t>
      </w:r>
      <w:r w:rsidRPr="004776BF">
        <w:rPr>
          <w:rFonts w:ascii="Verdana" w:eastAsia="Times New Roman" w:hAnsi="Verdana" w:cs="Times New Roman" w:hint="eastAsia"/>
          <w:color w:val="000000"/>
          <w:kern w:val="0"/>
          <w:sz w:val="24"/>
          <w:szCs w:val="24"/>
          <w:lang w:eastAsia="ru-RU"/>
        </w:rPr>
        <w:t>Особливості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travaux preparatoires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морських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справах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МС</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ООН…………………………………………………………</w:t>
      </w:r>
      <w:r w:rsidRPr="004776BF">
        <w:rPr>
          <w:rFonts w:ascii="Verdana" w:eastAsia="Times New Roman" w:hAnsi="Verdana" w:cs="Times New Roman"/>
          <w:color w:val="000000"/>
          <w:kern w:val="0"/>
          <w:sz w:val="24"/>
          <w:szCs w:val="24"/>
          <w:lang w:eastAsia="ru-RU"/>
        </w:rPr>
        <w:t xml:space="preserve"> 255</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3.3.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Європейського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273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3.3.1. </w:t>
      </w:r>
      <w:r w:rsidRPr="004776BF">
        <w:rPr>
          <w:rFonts w:ascii="Verdana" w:eastAsia="Times New Roman" w:hAnsi="Verdana" w:cs="Times New Roman" w:hint="eastAsia"/>
          <w:color w:val="000000"/>
          <w:kern w:val="0"/>
          <w:sz w:val="24"/>
          <w:szCs w:val="24"/>
          <w:lang w:eastAsia="ru-RU"/>
        </w:rPr>
        <w:t>Основні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принципи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Конвенції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захист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основоположних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свобод</w:t>
      </w:r>
      <w:r w:rsidRPr="004776BF">
        <w:rPr>
          <w:rFonts w:ascii="Verdana" w:eastAsia="Times New Roman" w:hAnsi="Verdana" w:cs="Times New Roman"/>
          <w:color w:val="000000"/>
          <w:kern w:val="0"/>
          <w:sz w:val="24"/>
          <w:szCs w:val="24"/>
          <w:lang w:eastAsia="ru-RU"/>
        </w:rPr>
        <w:t xml:space="preserve"> 1950 </w:t>
      </w:r>
      <w:r w:rsidRPr="004776BF">
        <w:rPr>
          <w:rFonts w:ascii="Verdana" w:eastAsia="Times New Roman" w:hAnsi="Verdana" w:cs="Times New Roman" w:hint="eastAsia"/>
          <w:color w:val="000000"/>
          <w:kern w:val="0"/>
          <w:sz w:val="24"/>
          <w:szCs w:val="24"/>
          <w:lang w:eastAsia="ru-RU"/>
        </w:rPr>
        <w:t>р……………</w:t>
      </w:r>
      <w:r w:rsidRPr="004776BF">
        <w:rPr>
          <w:rFonts w:ascii="Verdana" w:eastAsia="Times New Roman" w:hAnsi="Verdana" w:cs="Times New Roman"/>
          <w:color w:val="000000"/>
          <w:kern w:val="0"/>
          <w:sz w:val="24"/>
          <w:szCs w:val="24"/>
          <w:lang w:eastAsia="ru-RU"/>
        </w:rPr>
        <w:t>. 273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3.3.2. </w:t>
      </w:r>
      <w:r w:rsidRPr="004776BF">
        <w:rPr>
          <w:rFonts w:ascii="Verdana" w:eastAsia="Times New Roman" w:hAnsi="Verdana" w:cs="Times New Roman" w:hint="eastAsia"/>
          <w:color w:val="000000"/>
          <w:kern w:val="0"/>
          <w:sz w:val="24"/>
          <w:szCs w:val="24"/>
          <w:lang w:eastAsia="ru-RU"/>
        </w:rPr>
        <w:t>Особливості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Конвенції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захист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основоположних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свобод</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щодо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порушення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політичних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287</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3.3.3.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недискримінацію</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303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3.3.4. </w:t>
      </w:r>
      <w:r w:rsidRPr="004776BF">
        <w:rPr>
          <w:rFonts w:ascii="Verdana" w:eastAsia="Times New Roman" w:hAnsi="Verdana" w:cs="Times New Roman" w:hint="eastAsia"/>
          <w:color w:val="000000"/>
          <w:kern w:val="0"/>
          <w:sz w:val="24"/>
          <w:szCs w:val="24"/>
          <w:lang w:eastAsia="ru-RU"/>
        </w:rPr>
        <w:t>Інтерпретаційна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практика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щодо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мігрантів…………</w:t>
      </w:r>
      <w:r w:rsidRPr="004776BF">
        <w:rPr>
          <w:rFonts w:ascii="Verdana" w:eastAsia="Times New Roman" w:hAnsi="Verdana" w:cs="Times New Roman"/>
          <w:color w:val="000000"/>
          <w:kern w:val="0"/>
          <w:sz w:val="24"/>
          <w:szCs w:val="24"/>
          <w:lang w:eastAsia="ru-RU"/>
        </w:rPr>
        <w:t>.. 313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Висновки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розділу</w:t>
      </w:r>
      <w:r w:rsidRPr="004776BF">
        <w:rPr>
          <w:rFonts w:ascii="Verdana" w:eastAsia="Times New Roman" w:hAnsi="Verdana" w:cs="Times New Roman"/>
          <w:color w:val="000000"/>
          <w:kern w:val="0"/>
          <w:sz w:val="24"/>
          <w:szCs w:val="24"/>
          <w:lang w:eastAsia="ru-RU"/>
        </w:rPr>
        <w:t xml:space="preserve"> 3</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321</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РОЗДІЛ</w:t>
      </w:r>
      <w:r w:rsidRPr="004776BF">
        <w:rPr>
          <w:rFonts w:ascii="Verdana" w:eastAsia="Times New Roman" w:hAnsi="Verdana" w:cs="Times New Roman"/>
          <w:color w:val="000000"/>
          <w:kern w:val="0"/>
          <w:sz w:val="24"/>
          <w:szCs w:val="24"/>
          <w:lang w:eastAsia="ru-RU"/>
        </w:rPr>
        <w:t xml:space="preserve"> 4. </w:t>
      </w:r>
      <w:r w:rsidRPr="004776BF">
        <w:rPr>
          <w:rFonts w:ascii="Verdana" w:eastAsia="Times New Roman" w:hAnsi="Verdana" w:cs="Times New Roman" w:hint="eastAsia"/>
          <w:color w:val="000000"/>
          <w:kern w:val="0"/>
          <w:sz w:val="24"/>
          <w:szCs w:val="24"/>
          <w:lang w:eastAsia="ru-RU"/>
        </w:rPr>
        <w:t>ПРОБЛЕМИ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ЗАСТОСУВАННЯ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СУДАМИ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328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4.1. </w:t>
      </w:r>
      <w:r w:rsidRPr="004776BF">
        <w:rPr>
          <w:rFonts w:ascii="Verdana" w:eastAsia="Times New Roman" w:hAnsi="Verdana" w:cs="Times New Roman" w:hint="eastAsia"/>
          <w:color w:val="000000"/>
          <w:kern w:val="0"/>
          <w:sz w:val="24"/>
          <w:szCs w:val="24"/>
          <w:lang w:eastAsia="ru-RU"/>
        </w:rPr>
        <w:t>Законодавство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договори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дію</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норм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внутрішньодержавному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праві……………………………………………</w:t>
      </w:r>
      <w:r w:rsidRPr="004776BF">
        <w:rPr>
          <w:rFonts w:ascii="Verdana" w:eastAsia="Times New Roman" w:hAnsi="Verdana" w:cs="Times New Roman"/>
          <w:color w:val="000000"/>
          <w:kern w:val="0"/>
          <w:sz w:val="24"/>
          <w:szCs w:val="24"/>
          <w:lang w:eastAsia="ru-RU"/>
        </w:rPr>
        <w:t>.. 328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4.1.1. </w:t>
      </w:r>
      <w:r w:rsidRPr="004776BF">
        <w:rPr>
          <w:rFonts w:ascii="Verdana" w:eastAsia="Times New Roman" w:hAnsi="Verdana" w:cs="Times New Roman" w:hint="eastAsia"/>
          <w:color w:val="000000"/>
          <w:kern w:val="0"/>
          <w:sz w:val="24"/>
          <w:szCs w:val="24"/>
          <w:lang w:eastAsia="ru-RU"/>
        </w:rPr>
        <w:t>Фактори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взаємодії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національного</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правопорядків……………………………………………………………</w:t>
      </w:r>
      <w:r w:rsidRPr="004776BF">
        <w:rPr>
          <w:rFonts w:ascii="Verdana" w:eastAsia="Times New Roman" w:hAnsi="Verdana" w:cs="Times New Roman"/>
          <w:color w:val="000000"/>
          <w:kern w:val="0"/>
          <w:sz w:val="24"/>
          <w:szCs w:val="24"/>
          <w:lang w:eastAsia="ru-RU"/>
        </w:rPr>
        <w:t>. 328</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4.1.2. </w:t>
      </w:r>
      <w:r w:rsidRPr="004776BF">
        <w:rPr>
          <w:rFonts w:ascii="Verdana" w:eastAsia="Times New Roman" w:hAnsi="Verdana" w:cs="Times New Roman" w:hint="eastAsia"/>
          <w:color w:val="000000"/>
          <w:kern w:val="0"/>
          <w:sz w:val="24"/>
          <w:szCs w:val="24"/>
          <w:lang w:eastAsia="ru-RU"/>
        </w:rPr>
        <w:t>Питання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правового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статусу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національному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ключова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проблема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їх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339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4.2. </w:t>
      </w:r>
      <w:r w:rsidRPr="004776BF">
        <w:rPr>
          <w:rFonts w:ascii="Verdana" w:eastAsia="Times New Roman" w:hAnsi="Verdana" w:cs="Times New Roman" w:hint="eastAsia"/>
          <w:color w:val="000000"/>
          <w:kern w:val="0"/>
          <w:sz w:val="24"/>
          <w:szCs w:val="24"/>
          <w:lang w:eastAsia="ru-RU"/>
        </w:rPr>
        <w:t>Практика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інтерпретації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судами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xml:space="preserve"> 349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4.2.1. </w:t>
      </w:r>
      <w:r w:rsidRPr="004776BF">
        <w:rPr>
          <w:rFonts w:ascii="Verdana" w:eastAsia="Times New Roman" w:hAnsi="Verdana" w:cs="Times New Roman" w:hint="eastAsia"/>
          <w:color w:val="000000"/>
          <w:kern w:val="0"/>
          <w:sz w:val="24"/>
          <w:szCs w:val="24"/>
          <w:lang w:eastAsia="ru-RU"/>
        </w:rPr>
        <w:t>Механізм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застосування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Конституційним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Судом</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європейських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стандартів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положень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20</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349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4.2.2. </w:t>
      </w:r>
      <w:r w:rsidRPr="004776BF">
        <w:rPr>
          <w:rFonts w:ascii="Verdana" w:eastAsia="Times New Roman" w:hAnsi="Verdana" w:cs="Times New Roman" w:hint="eastAsia"/>
          <w:color w:val="000000"/>
          <w:kern w:val="0"/>
          <w:sz w:val="24"/>
          <w:szCs w:val="24"/>
          <w:lang w:eastAsia="ru-RU"/>
        </w:rPr>
        <w:t>Місце</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міжнародних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договорів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правоінтерпретаційній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судів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359</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4.3. </w:t>
      </w:r>
      <w:r w:rsidRPr="004776BF">
        <w:rPr>
          <w:rFonts w:ascii="Verdana" w:eastAsia="Times New Roman" w:hAnsi="Verdana" w:cs="Times New Roman" w:hint="eastAsia"/>
          <w:color w:val="000000"/>
          <w:kern w:val="0"/>
          <w:sz w:val="24"/>
          <w:szCs w:val="24"/>
          <w:lang w:eastAsia="ru-RU"/>
        </w:rPr>
        <w:t>Інтерпретація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положень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Конвенції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захист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основоположних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свобод</w:t>
      </w:r>
      <w:r w:rsidRPr="004776BF">
        <w:rPr>
          <w:rFonts w:ascii="Verdana" w:eastAsia="Times New Roman" w:hAnsi="Verdana" w:cs="Times New Roman"/>
          <w:color w:val="000000"/>
          <w:kern w:val="0"/>
          <w:sz w:val="24"/>
          <w:szCs w:val="24"/>
          <w:lang w:eastAsia="ru-RU"/>
        </w:rPr>
        <w:t xml:space="preserve"> 1950 </w:t>
      </w:r>
      <w:r w:rsidRPr="004776BF">
        <w:rPr>
          <w:rFonts w:ascii="Verdana" w:eastAsia="Times New Roman" w:hAnsi="Verdana" w:cs="Times New Roman" w:hint="eastAsia"/>
          <w:color w:val="000000"/>
          <w:kern w:val="0"/>
          <w:sz w:val="24"/>
          <w:szCs w:val="24"/>
          <w:lang w:eastAsia="ru-RU"/>
        </w:rPr>
        <w:t>р</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судовій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r w:rsidRPr="004776BF">
        <w:rPr>
          <w:rFonts w:ascii="Verdana" w:eastAsia="Times New Roman" w:hAnsi="Verdana" w:cs="Times New Roman"/>
          <w:color w:val="000000"/>
          <w:kern w:val="0"/>
          <w:sz w:val="24"/>
          <w:szCs w:val="24"/>
          <w:lang w:eastAsia="ru-RU"/>
        </w:rPr>
        <w:t xml:space="preserve"> 364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4.3.1. </w:t>
      </w:r>
      <w:r w:rsidRPr="004776BF">
        <w:rPr>
          <w:rFonts w:ascii="Verdana" w:eastAsia="Times New Roman" w:hAnsi="Verdana" w:cs="Times New Roman" w:hint="eastAsia"/>
          <w:color w:val="000000"/>
          <w:kern w:val="0"/>
          <w:sz w:val="24"/>
          <w:szCs w:val="24"/>
          <w:lang w:eastAsia="ru-RU"/>
        </w:rPr>
        <w:t>Положення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ЄКПЛ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рішення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як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джерела</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правоінтерпретаційної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діяльності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національних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судів…………………</w:t>
      </w:r>
      <w:r w:rsidRPr="004776BF">
        <w:rPr>
          <w:rFonts w:ascii="Verdana" w:eastAsia="Times New Roman" w:hAnsi="Verdana" w:cs="Times New Roman"/>
          <w:color w:val="000000"/>
          <w:kern w:val="0"/>
          <w:sz w:val="24"/>
          <w:szCs w:val="24"/>
          <w:lang w:eastAsia="ru-RU"/>
        </w:rPr>
        <w:t>. 364</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4.3.2. </w:t>
      </w:r>
      <w:r w:rsidRPr="004776BF">
        <w:rPr>
          <w:rFonts w:ascii="Verdana" w:eastAsia="Times New Roman" w:hAnsi="Verdana" w:cs="Times New Roman" w:hint="eastAsia"/>
          <w:color w:val="000000"/>
          <w:kern w:val="0"/>
          <w:sz w:val="24"/>
          <w:szCs w:val="24"/>
          <w:lang w:eastAsia="ru-RU"/>
        </w:rPr>
        <w:t>Застосування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положень</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ЄКПЛ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та</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ЄСПЛ</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судах</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xml:space="preserve"> 373</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 xml:space="preserve">4.3.3. </w:t>
      </w:r>
      <w:r w:rsidRPr="004776BF">
        <w:rPr>
          <w:rFonts w:ascii="Verdana" w:eastAsia="Times New Roman" w:hAnsi="Verdana" w:cs="Times New Roman" w:hint="eastAsia"/>
          <w:color w:val="000000"/>
          <w:kern w:val="0"/>
          <w:sz w:val="24"/>
          <w:szCs w:val="24"/>
          <w:lang w:eastAsia="ru-RU"/>
        </w:rPr>
        <w:t>Детермінаційні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чинники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типових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помилок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тлумачення</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положень</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Конвенції</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захист</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прав</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людини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основоположних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свобод</w:t>
      </w:r>
      <w:r w:rsidRPr="004776BF">
        <w:rPr>
          <w:rFonts w:ascii="Verdana" w:eastAsia="Times New Roman" w:hAnsi="Verdana" w:cs="Times New Roman"/>
          <w:color w:val="000000"/>
          <w:kern w:val="0"/>
          <w:sz w:val="24"/>
          <w:szCs w:val="24"/>
          <w:lang w:eastAsia="ru-RU"/>
        </w:rPr>
        <w:t xml:space="preserve"> 1950 </w:t>
      </w:r>
      <w:r w:rsidRPr="004776BF">
        <w:rPr>
          <w:rFonts w:ascii="Verdana" w:eastAsia="Times New Roman" w:hAnsi="Verdana" w:cs="Times New Roman" w:hint="eastAsia"/>
          <w:color w:val="000000"/>
          <w:kern w:val="0"/>
          <w:sz w:val="24"/>
          <w:szCs w:val="24"/>
          <w:lang w:eastAsia="ru-RU"/>
        </w:rPr>
        <w:t>р</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судовій</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практиці</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України………………………………………………</w:t>
      </w:r>
      <w:r w:rsidRPr="004776BF">
        <w:rPr>
          <w:rFonts w:ascii="Verdana" w:eastAsia="Times New Roman" w:hAnsi="Verdana" w:cs="Times New Roman"/>
          <w:color w:val="000000"/>
          <w:kern w:val="0"/>
          <w:sz w:val="24"/>
          <w:szCs w:val="24"/>
          <w:lang w:eastAsia="ru-RU"/>
        </w:rPr>
        <w:t>... 382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Висновки</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до</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розділу</w:t>
      </w:r>
      <w:r w:rsidRPr="004776BF">
        <w:rPr>
          <w:rFonts w:ascii="Verdana" w:eastAsia="Times New Roman" w:hAnsi="Verdana" w:cs="Times New Roman"/>
          <w:color w:val="000000"/>
          <w:kern w:val="0"/>
          <w:sz w:val="24"/>
          <w:szCs w:val="24"/>
          <w:lang w:eastAsia="ru-RU"/>
        </w:rPr>
        <w:t xml:space="preserve"> 4</w:t>
      </w:r>
      <w:r w:rsidRPr="004776BF">
        <w:rPr>
          <w:rFonts w:ascii="Verdana" w:eastAsia="Times New Roman" w:hAnsi="Verdana" w:cs="Times New Roman" w:hint="eastAsia"/>
          <w:color w:val="000000"/>
          <w:kern w:val="0"/>
          <w:sz w:val="24"/>
          <w:szCs w:val="24"/>
          <w:lang w:eastAsia="ru-RU"/>
        </w:rPr>
        <w:t>………………………………………………………</w:t>
      </w:r>
      <w:r w:rsidRPr="004776BF">
        <w:rPr>
          <w:rFonts w:ascii="Verdana" w:eastAsia="Times New Roman" w:hAnsi="Verdana" w:cs="Times New Roman"/>
          <w:color w:val="000000"/>
          <w:kern w:val="0"/>
          <w:sz w:val="24"/>
          <w:szCs w:val="24"/>
          <w:lang w:eastAsia="ru-RU"/>
        </w:rPr>
        <w:t>... 392</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ВИСНОВКИ…………………………………………………………………</w:t>
      </w:r>
      <w:r w:rsidRPr="004776BF">
        <w:rPr>
          <w:rFonts w:ascii="Verdana" w:eastAsia="Times New Roman" w:hAnsi="Verdana" w:cs="Times New Roman"/>
          <w:color w:val="000000"/>
          <w:kern w:val="0"/>
          <w:sz w:val="24"/>
          <w:szCs w:val="24"/>
          <w:lang w:eastAsia="ru-RU"/>
        </w:rPr>
        <w:t>. 396</w:t>
      </w:r>
    </w:p>
    <w:p w:rsidR="004776BF" w:rsidRPr="004776BF"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color w:val="000000"/>
          <w:kern w:val="0"/>
          <w:sz w:val="24"/>
          <w:szCs w:val="24"/>
          <w:lang w:eastAsia="ru-RU"/>
        </w:rPr>
        <w:t>C</w:t>
      </w:r>
      <w:r w:rsidRPr="004776BF">
        <w:rPr>
          <w:rFonts w:ascii="Verdana" w:eastAsia="Times New Roman" w:hAnsi="Verdana" w:cs="Times New Roman" w:hint="eastAsia"/>
          <w:color w:val="000000"/>
          <w:kern w:val="0"/>
          <w:sz w:val="24"/>
          <w:szCs w:val="24"/>
          <w:lang w:eastAsia="ru-RU"/>
        </w:rPr>
        <w:t>ПИСОК</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ВИКОРИСТАНИХ</w:t>
      </w:r>
      <w:r w:rsidRPr="004776BF">
        <w:rPr>
          <w:rFonts w:ascii="Verdana" w:eastAsia="Times New Roman" w:hAnsi="Verdana" w:cs="Times New Roman"/>
          <w:color w:val="000000"/>
          <w:kern w:val="0"/>
          <w:sz w:val="24"/>
          <w:szCs w:val="24"/>
          <w:lang w:eastAsia="ru-RU"/>
        </w:rPr>
        <w:t xml:space="preserve"> </w:t>
      </w:r>
      <w:r w:rsidRPr="004776BF">
        <w:rPr>
          <w:rFonts w:ascii="Verdana" w:eastAsia="Times New Roman" w:hAnsi="Verdana" w:cs="Times New Roman" w:hint="eastAsia"/>
          <w:color w:val="000000"/>
          <w:kern w:val="0"/>
          <w:sz w:val="24"/>
          <w:szCs w:val="24"/>
          <w:lang w:eastAsia="ru-RU"/>
        </w:rPr>
        <w:t>ДЖЕРЕЛ…………………………………</w:t>
      </w:r>
      <w:r w:rsidRPr="004776BF">
        <w:rPr>
          <w:rFonts w:ascii="Verdana" w:eastAsia="Times New Roman" w:hAnsi="Verdana" w:cs="Times New Roman"/>
          <w:color w:val="000000"/>
          <w:kern w:val="0"/>
          <w:sz w:val="24"/>
          <w:szCs w:val="24"/>
          <w:lang w:eastAsia="ru-RU"/>
        </w:rPr>
        <w:t xml:space="preserve"> 409</w:t>
      </w:r>
    </w:p>
    <w:p w:rsidR="00527749" w:rsidRDefault="004776BF" w:rsidP="004776BF">
      <w:pPr>
        <w:rPr>
          <w:rFonts w:ascii="Verdana" w:eastAsia="Times New Roman" w:hAnsi="Verdana" w:cs="Times New Roman"/>
          <w:color w:val="000000"/>
          <w:kern w:val="0"/>
          <w:sz w:val="24"/>
          <w:szCs w:val="24"/>
          <w:lang w:eastAsia="ru-RU"/>
        </w:rPr>
      </w:pPr>
      <w:r w:rsidRPr="004776BF">
        <w:rPr>
          <w:rFonts w:ascii="Verdana" w:eastAsia="Times New Roman" w:hAnsi="Verdana" w:cs="Times New Roman" w:hint="eastAsia"/>
          <w:color w:val="000000"/>
          <w:kern w:val="0"/>
          <w:sz w:val="24"/>
          <w:szCs w:val="24"/>
          <w:lang w:eastAsia="ru-RU"/>
        </w:rPr>
        <w:t>ДОДАТКИ……………………………………………………………………</w:t>
      </w:r>
      <w:r w:rsidRPr="004776BF">
        <w:rPr>
          <w:rFonts w:ascii="Verdana" w:eastAsia="Times New Roman" w:hAnsi="Verdana" w:cs="Times New Roman"/>
          <w:color w:val="000000"/>
          <w:kern w:val="0"/>
          <w:sz w:val="24"/>
          <w:szCs w:val="24"/>
          <w:lang w:eastAsia="ru-RU"/>
        </w:rPr>
        <w:t xml:space="preserve"> 516</w:t>
      </w:r>
    </w:p>
    <w:p w:rsidR="004776BF" w:rsidRDefault="004776BF" w:rsidP="004776BF">
      <w:pPr>
        <w:rPr>
          <w:rFonts w:ascii="Verdana" w:eastAsia="Times New Roman" w:hAnsi="Verdana" w:cs="Times New Roman"/>
          <w:color w:val="000000"/>
          <w:kern w:val="0"/>
          <w:sz w:val="24"/>
          <w:szCs w:val="24"/>
          <w:lang w:eastAsia="ru-RU"/>
        </w:rPr>
      </w:pPr>
    </w:p>
    <w:p w:rsidR="004776BF" w:rsidRDefault="004776BF" w:rsidP="004776BF">
      <w:pPr>
        <w:rPr>
          <w:rFonts w:ascii="Verdana" w:eastAsia="Times New Roman" w:hAnsi="Verdana" w:cs="Times New Roman"/>
          <w:color w:val="000000"/>
          <w:kern w:val="0"/>
          <w:sz w:val="24"/>
          <w:szCs w:val="24"/>
          <w:lang w:eastAsia="ru-RU"/>
        </w:rPr>
      </w:pPr>
    </w:p>
    <w:p w:rsidR="004776BF" w:rsidRDefault="004776BF" w:rsidP="004776BF">
      <w:pPr>
        <w:rPr>
          <w:rFonts w:ascii="Verdana" w:eastAsia="Times New Roman" w:hAnsi="Verdana" w:cs="Times New Roman"/>
          <w:color w:val="000000"/>
          <w:kern w:val="0"/>
          <w:sz w:val="24"/>
          <w:szCs w:val="24"/>
          <w:lang w:eastAsia="ru-RU"/>
        </w:rPr>
      </w:pPr>
    </w:p>
    <w:p w:rsidR="004776BF" w:rsidRDefault="004776BF" w:rsidP="004776BF">
      <w:r>
        <w:rPr>
          <w:rFonts w:hint="eastAsia"/>
        </w:rPr>
        <w:t>ВИСНОВКИ</w:t>
      </w:r>
    </w:p>
    <w:p w:rsidR="004776BF" w:rsidRDefault="004776BF" w:rsidP="004776BF">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можна</w:t>
      </w:r>
      <w:r>
        <w:t></w:t>
      </w:r>
      <w:r>
        <w:rPr>
          <w:rFonts w:hint="eastAsia"/>
        </w:rPr>
        <w:t>сформулювати</w:t>
      </w:r>
      <w:r>
        <w:t></w:t>
      </w:r>
      <w:r>
        <w:rPr>
          <w:rFonts w:hint="eastAsia"/>
        </w:rPr>
        <w:t>наступні</w:t>
      </w:r>
    </w:p>
    <w:p w:rsidR="004776BF" w:rsidRDefault="004776BF" w:rsidP="004776BF">
      <w:r>
        <w:rPr>
          <w:rFonts w:hint="eastAsia"/>
        </w:rPr>
        <w:t>узагальнення</w:t>
      </w:r>
      <w:r>
        <w:t></w:t>
      </w:r>
      <w:r>
        <w:t></w:t>
      </w:r>
      <w:r>
        <w:rPr>
          <w:rFonts w:hint="eastAsia"/>
        </w:rPr>
        <w:t>висновки</w:t>
      </w:r>
      <w:r>
        <w:t></w:t>
      </w:r>
      <w:r>
        <w:rPr>
          <w:rFonts w:hint="eastAsia"/>
        </w:rPr>
        <w:t>та</w:t>
      </w:r>
      <w:r>
        <w:t></w:t>
      </w:r>
      <w:r>
        <w:rPr>
          <w:rFonts w:hint="eastAsia"/>
        </w:rPr>
        <w:t>пропозиції</w:t>
      </w:r>
      <w:r>
        <w:t></w:t>
      </w:r>
    </w:p>
    <w:p w:rsidR="004776BF" w:rsidRDefault="004776BF" w:rsidP="004776BF">
      <w:r>
        <w:t></w:t>
      </w:r>
      <w:r>
        <w:t></w:t>
      </w:r>
      <w:r>
        <w:t></w:t>
      </w:r>
      <w:r>
        <w:rPr>
          <w:rFonts w:hint="eastAsia"/>
        </w:rPr>
        <w:t>Сучасне</w:t>
      </w:r>
      <w:r>
        <w:t></w:t>
      </w:r>
      <w:r>
        <w:rPr>
          <w:rFonts w:hint="eastAsia"/>
        </w:rPr>
        <w:t>міжнародне</w:t>
      </w:r>
      <w:r>
        <w:t></w:t>
      </w:r>
      <w:r>
        <w:rPr>
          <w:rFonts w:hint="eastAsia"/>
        </w:rPr>
        <w:t>право</w:t>
      </w:r>
      <w:r>
        <w:t></w:t>
      </w:r>
      <w:r>
        <w:rPr>
          <w:rFonts w:hint="eastAsia"/>
        </w:rPr>
        <w:t>стало</w:t>
      </w:r>
      <w:r>
        <w:t></w:t>
      </w:r>
      <w:r>
        <w:rPr>
          <w:rFonts w:hint="eastAsia"/>
        </w:rPr>
        <w:t>багатовимірним</w:t>
      </w:r>
      <w:r>
        <w:t></w:t>
      </w:r>
      <w:r>
        <w:t></w:t>
      </w:r>
      <w:r>
        <w:rPr>
          <w:rFonts w:hint="eastAsia"/>
        </w:rPr>
        <w:t>співвідношення</w:t>
      </w:r>
    </w:p>
    <w:p w:rsidR="004776BF" w:rsidRDefault="004776BF" w:rsidP="004776BF">
      <w:r>
        <w:rPr>
          <w:rFonts w:hint="eastAsia"/>
        </w:rPr>
        <w:t>та</w:t>
      </w:r>
      <w:r>
        <w:t></w:t>
      </w:r>
      <w:r>
        <w:rPr>
          <w:rFonts w:hint="eastAsia"/>
        </w:rPr>
        <w:t>взаємозв’язок</w:t>
      </w:r>
      <w:r>
        <w:t></w:t>
      </w:r>
      <w:r>
        <w:t></w:t>
      </w:r>
      <w:r>
        <w:rPr>
          <w:rFonts w:hint="eastAsia"/>
        </w:rPr>
        <w:t>міжнародних</w:t>
      </w:r>
      <w:r>
        <w:t></w:t>
      </w:r>
      <w:r>
        <w:t></w:t>
      </w:r>
      <w:r>
        <w:rPr>
          <w:rFonts w:hint="eastAsia"/>
        </w:rPr>
        <w:t>та</w:t>
      </w:r>
      <w:r>
        <w:t></w:t>
      </w:r>
      <w:r>
        <w:t></w:t>
      </w:r>
      <w:r>
        <w:rPr>
          <w:rFonts w:hint="eastAsia"/>
        </w:rPr>
        <w:t>внутрішніх</w:t>
      </w:r>
      <w:r>
        <w:t></w:t>
      </w:r>
      <w:r>
        <w:t></w:t>
      </w:r>
      <w:r>
        <w:rPr>
          <w:rFonts w:hint="eastAsia"/>
        </w:rPr>
        <w:t>об</w:t>
      </w:r>
      <w:r>
        <w:t></w:t>
      </w:r>
      <w:r>
        <w:rPr>
          <w:rFonts w:hint="eastAsia"/>
        </w:rPr>
        <w:t>єктів</w:t>
      </w:r>
      <w:r>
        <w:t></w:t>
      </w:r>
      <w:r>
        <w:rPr>
          <w:rFonts w:hint="eastAsia"/>
        </w:rPr>
        <w:t>інтерпретації</w:t>
      </w:r>
    </w:p>
    <w:p w:rsidR="004776BF" w:rsidRDefault="004776BF" w:rsidP="004776BF">
      <w:r>
        <w:rPr>
          <w:rFonts w:hint="eastAsia"/>
        </w:rPr>
        <w:t>істотно</w:t>
      </w:r>
      <w:r>
        <w:t></w:t>
      </w:r>
      <w:r>
        <w:rPr>
          <w:rFonts w:hint="eastAsia"/>
        </w:rPr>
        <w:t>змінилися</w:t>
      </w:r>
      <w:r>
        <w:t></w:t>
      </w:r>
      <w:r>
        <w:t></w:t>
      </w:r>
      <w:r>
        <w:rPr>
          <w:rFonts w:hint="eastAsia"/>
        </w:rPr>
        <w:t>а</w:t>
      </w:r>
      <w:r>
        <w:t></w:t>
      </w:r>
      <w:r>
        <w:rPr>
          <w:rFonts w:hint="eastAsia"/>
        </w:rPr>
        <w:t>правоінтерпретаційна</w:t>
      </w:r>
      <w:r>
        <w:t></w:t>
      </w:r>
      <w:r>
        <w:rPr>
          <w:rFonts w:hint="eastAsia"/>
        </w:rPr>
        <w:t>діяльність</w:t>
      </w:r>
      <w:r>
        <w:t></w:t>
      </w:r>
      <w:r>
        <w:rPr>
          <w:rFonts w:hint="eastAsia"/>
        </w:rPr>
        <w:t>при</w:t>
      </w:r>
      <w:r>
        <w:t></w:t>
      </w:r>
      <w:r>
        <w:rPr>
          <w:rFonts w:hint="eastAsia"/>
        </w:rPr>
        <w:t>збереженні</w:t>
      </w:r>
    </w:p>
    <w:p w:rsidR="004776BF" w:rsidRDefault="004776BF" w:rsidP="004776BF">
      <w:r>
        <w:rPr>
          <w:rFonts w:hint="eastAsia"/>
        </w:rPr>
        <w:t>традиційних</w:t>
      </w:r>
      <w:r>
        <w:t></w:t>
      </w:r>
      <w:r>
        <w:rPr>
          <w:rFonts w:hint="eastAsia"/>
        </w:rPr>
        <w:t>моделей</w:t>
      </w:r>
      <w:r>
        <w:t></w:t>
      </w:r>
      <w:r>
        <w:rPr>
          <w:rFonts w:hint="eastAsia"/>
        </w:rPr>
        <w:t>стала</w:t>
      </w:r>
      <w:r>
        <w:t></w:t>
      </w:r>
      <w:r>
        <w:rPr>
          <w:rFonts w:hint="eastAsia"/>
        </w:rPr>
        <w:t>здійснюватися</w:t>
      </w:r>
      <w:r>
        <w:t></w:t>
      </w:r>
      <w:r>
        <w:rPr>
          <w:rFonts w:hint="eastAsia"/>
        </w:rPr>
        <w:t>у</w:t>
      </w:r>
      <w:r>
        <w:t></w:t>
      </w:r>
      <w:r>
        <w:rPr>
          <w:rFonts w:hint="eastAsia"/>
        </w:rPr>
        <w:t>новій</w:t>
      </w:r>
      <w:r>
        <w:t></w:t>
      </w:r>
      <w:r>
        <w:rPr>
          <w:rFonts w:hint="eastAsia"/>
        </w:rPr>
        <w:t>міжнародній</w:t>
      </w:r>
      <w:r>
        <w:t></w:t>
      </w:r>
      <w:r>
        <w:rPr>
          <w:rFonts w:hint="eastAsia"/>
        </w:rPr>
        <w:t>системі</w:t>
      </w:r>
    </w:p>
    <w:p w:rsidR="004776BF" w:rsidRDefault="004776BF" w:rsidP="004776BF">
      <w:r>
        <w:rPr>
          <w:rFonts w:hint="eastAsia"/>
        </w:rPr>
        <w:t>координат</w:t>
      </w:r>
      <w:r>
        <w:t></w:t>
      </w:r>
      <w:r>
        <w:t></w:t>
      </w:r>
      <w:r>
        <w:rPr>
          <w:rFonts w:hint="eastAsia"/>
        </w:rPr>
        <w:t>У</w:t>
      </w:r>
      <w:r>
        <w:t></w:t>
      </w:r>
      <w:r>
        <w:rPr>
          <w:rFonts w:hint="eastAsia"/>
        </w:rPr>
        <w:t>цій</w:t>
      </w:r>
      <w:r>
        <w:t></w:t>
      </w:r>
      <w:r>
        <w:rPr>
          <w:rFonts w:hint="eastAsia"/>
        </w:rPr>
        <w:t>системі</w:t>
      </w:r>
      <w:r>
        <w:t></w:t>
      </w:r>
      <w:r>
        <w:rPr>
          <w:rFonts w:hint="eastAsia"/>
        </w:rPr>
        <w:t>національне</w:t>
      </w:r>
      <w:r>
        <w:t></w:t>
      </w:r>
      <w:r>
        <w:rPr>
          <w:rFonts w:hint="eastAsia"/>
        </w:rPr>
        <w:t>законодавство</w:t>
      </w:r>
      <w:r>
        <w:t></w:t>
      </w:r>
      <w:r>
        <w:rPr>
          <w:rFonts w:hint="eastAsia"/>
        </w:rPr>
        <w:t>інтерпретують</w:t>
      </w:r>
    </w:p>
    <w:p w:rsidR="004776BF" w:rsidRDefault="004776BF" w:rsidP="004776BF">
      <w:r>
        <w:rPr>
          <w:rFonts w:hint="eastAsia"/>
        </w:rPr>
        <w:t>наднаціональні</w:t>
      </w:r>
      <w:r>
        <w:t></w:t>
      </w:r>
      <w:r>
        <w:rPr>
          <w:rFonts w:hint="eastAsia"/>
        </w:rPr>
        <w:t>органи</w:t>
      </w:r>
      <w:r>
        <w:t></w:t>
      </w:r>
      <w:r>
        <w:rPr>
          <w:rFonts w:hint="eastAsia"/>
        </w:rPr>
        <w:t>з</w:t>
      </w:r>
      <w:r>
        <w:t></w:t>
      </w:r>
      <w:r>
        <w:rPr>
          <w:rFonts w:hint="eastAsia"/>
        </w:rPr>
        <w:t>позицій</w:t>
      </w:r>
      <w:r>
        <w:t></w:t>
      </w:r>
      <w:r>
        <w:rPr>
          <w:rFonts w:hint="eastAsia"/>
        </w:rPr>
        <w:t>інтегративного</w:t>
      </w:r>
      <w:r>
        <w:t></w:t>
      </w:r>
      <w:r>
        <w:rPr>
          <w:rFonts w:hint="eastAsia"/>
        </w:rPr>
        <w:t>розуміння</w:t>
      </w:r>
      <w:r>
        <w:t></w:t>
      </w:r>
      <w:r>
        <w:rPr>
          <w:rFonts w:hint="eastAsia"/>
        </w:rPr>
        <w:t>права</w:t>
      </w:r>
      <w:r>
        <w:t></w:t>
      </w:r>
      <w:r>
        <w:rPr>
          <w:rFonts w:hint="eastAsia"/>
        </w:rPr>
        <w:t>та</w:t>
      </w:r>
      <w:r>
        <w:t></w:t>
      </w:r>
      <w:r>
        <w:rPr>
          <w:rFonts w:hint="eastAsia"/>
        </w:rPr>
        <w:t>його</w:t>
      </w:r>
    </w:p>
    <w:p w:rsidR="004776BF" w:rsidRDefault="004776BF" w:rsidP="004776BF">
      <w:r>
        <w:rPr>
          <w:rFonts w:hint="eastAsia"/>
        </w:rPr>
        <w:t>цінностей</w:t>
      </w:r>
      <w:r>
        <w:t></w:t>
      </w:r>
    </w:p>
    <w:p w:rsidR="004776BF" w:rsidRDefault="004776BF" w:rsidP="004776BF">
      <w:r>
        <w:rPr>
          <w:rFonts w:hint="eastAsia"/>
        </w:rPr>
        <w:t>Зазначені</w:t>
      </w:r>
      <w:r>
        <w:t></w:t>
      </w:r>
      <w:r>
        <w:rPr>
          <w:rFonts w:hint="eastAsia"/>
        </w:rPr>
        <w:t>тенденції</w:t>
      </w:r>
      <w:r>
        <w:t></w:t>
      </w:r>
      <w:r>
        <w:rPr>
          <w:rFonts w:hint="eastAsia"/>
        </w:rPr>
        <w:t>і</w:t>
      </w:r>
      <w:r>
        <w:t></w:t>
      </w:r>
      <w:r>
        <w:rPr>
          <w:rFonts w:hint="eastAsia"/>
        </w:rPr>
        <w:t>зміни</w:t>
      </w:r>
      <w:r>
        <w:t></w:t>
      </w:r>
      <w:r>
        <w:rPr>
          <w:rFonts w:hint="eastAsia"/>
        </w:rPr>
        <w:t>привносять</w:t>
      </w:r>
      <w:r>
        <w:t></w:t>
      </w:r>
      <w:r>
        <w:rPr>
          <w:rFonts w:hint="eastAsia"/>
        </w:rPr>
        <w:t>в</w:t>
      </w:r>
      <w:r>
        <w:t></w:t>
      </w:r>
      <w:r>
        <w:rPr>
          <w:rFonts w:hint="eastAsia"/>
        </w:rPr>
        <w:t>міжнародний</w:t>
      </w:r>
      <w:r>
        <w:t></w:t>
      </w:r>
      <w:r>
        <w:rPr>
          <w:rFonts w:hint="eastAsia"/>
        </w:rPr>
        <w:t>правопорядок</w:t>
      </w:r>
    </w:p>
    <w:p w:rsidR="004776BF" w:rsidRDefault="004776BF" w:rsidP="004776BF">
      <w:r>
        <w:rPr>
          <w:rFonts w:hint="eastAsia"/>
        </w:rPr>
        <w:t>новації</w:t>
      </w:r>
      <w:r>
        <w:t></w:t>
      </w:r>
      <w:r>
        <w:t></w:t>
      </w:r>
      <w:r>
        <w:rPr>
          <w:rFonts w:hint="eastAsia"/>
        </w:rPr>
        <w:t>масштаб</w:t>
      </w:r>
      <w:r>
        <w:t></w:t>
      </w:r>
      <w:r>
        <w:rPr>
          <w:rFonts w:hint="eastAsia"/>
        </w:rPr>
        <w:t>і</w:t>
      </w:r>
      <w:r>
        <w:t></w:t>
      </w:r>
      <w:r>
        <w:rPr>
          <w:rFonts w:hint="eastAsia"/>
        </w:rPr>
        <w:t>глибина</w:t>
      </w:r>
      <w:r>
        <w:t></w:t>
      </w:r>
      <w:r>
        <w:rPr>
          <w:rFonts w:hint="eastAsia"/>
        </w:rPr>
        <w:t>яких</w:t>
      </w:r>
      <w:r>
        <w:t></w:t>
      </w:r>
      <w:r>
        <w:rPr>
          <w:rFonts w:hint="eastAsia"/>
        </w:rPr>
        <w:t>ставлять</w:t>
      </w:r>
      <w:r>
        <w:t></w:t>
      </w:r>
      <w:r>
        <w:rPr>
          <w:rFonts w:hint="eastAsia"/>
        </w:rPr>
        <w:t>перед</w:t>
      </w:r>
      <w:r>
        <w:t></w:t>
      </w:r>
      <w:r>
        <w:rPr>
          <w:rFonts w:hint="eastAsia"/>
        </w:rPr>
        <w:t>наукою</w:t>
      </w:r>
      <w:r>
        <w:t></w:t>
      </w:r>
      <w:r>
        <w:rPr>
          <w:rFonts w:hint="eastAsia"/>
        </w:rPr>
        <w:t>міжнародного</w:t>
      </w:r>
      <w:r>
        <w:t></w:t>
      </w:r>
      <w:r>
        <w:rPr>
          <w:rFonts w:hint="eastAsia"/>
        </w:rPr>
        <w:t>права</w:t>
      </w:r>
    </w:p>
    <w:p w:rsidR="004776BF" w:rsidRDefault="004776BF" w:rsidP="004776BF">
      <w:r>
        <w:rPr>
          <w:rFonts w:hint="eastAsia"/>
        </w:rPr>
        <w:t>цілий</w:t>
      </w:r>
      <w:r>
        <w:t></w:t>
      </w:r>
      <w:r>
        <w:rPr>
          <w:rFonts w:hint="eastAsia"/>
        </w:rPr>
        <w:t>ряд</w:t>
      </w:r>
      <w:r>
        <w:t></w:t>
      </w:r>
      <w:r>
        <w:rPr>
          <w:rFonts w:hint="eastAsia"/>
        </w:rPr>
        <w:t>концептуальних</w:t>
      </w:r>
      <w:r>
        <w:t></w:t>
      </w:r>
      <w:r>
        <w:rPr>
          <w:rFonts w:hint="eastAsia"/>
        </w:rPr>
        <w:t>питань</w:t>
      </w:r>
      <w:r>
        <w:t></w:t>
      </w:r>
      <w:r>
        <w:t></w:t>
      </w:r>
      <w:r>
        <w:rPr>
          <w:rFonts w:hint="eastAsia"/>
        </w:rPr>
        <w:t>які</w:t>
      </w:r>
      <w:r>
        <w:t></w:t>
      </w:r>
      <w:r>
        <w:rPr>
          <w:rFonts w:hint="eastAsia"/>
        </w:rPr>
        <w:t>потребують</w:t>
      </w:r>
      <w:r>
        <w:t></w:t>
      </w:r>
      <w:r>
        <w:rPr>
          <w:rFonts w:hint="eastAsia"/>
        </w:rPr>
        <w:t>різнобічних</w:t>
      </w:r>
      <w:r>
        <w:t></w:t>
      </w:r>
    </w:p>
    <w:p w:rsidR="004776BF" w:rsidRDefault="004776BF" w:rsidP="004776BF">
      <w:r>
        <w:rPr>
          <w:rFonts w:hint="eastAsia"/>
        </w:rPr>
        <w:t>фундаментальних</w:t>
      </w:r>
      <w:r>
        <w:t></w:t>
      </w:r>
      <w:r>
        <w:rPr>
          <w:rFonts w:hint="eastAsia"/>
        </w:rPr>
        <w:t>наукових</w:t>
      </w:r>
      <w:r>
        <w:t></w:t>
      </w:r>
      <w:r>
        <w:rPr>
          <w:rFonts w:hint="eastAsia"/>
        </w:rPr>
        <w:t>досліджень</w:t>
      </w:r>
      <w:r>
        <w:t></w:t>
      </w:r>
      <w:r>
        <w:t></w:t>
      </w:r>
      <w:r>
        <w:rPr>
          <w:rFonts w:hint="eastAsia"/>
        </w:rPr>
        <w:t>Погоджуючись</w:t>
      </w:r>
      <w:r>
        <w:t></w:t>
      </w:r>
      <w:r>
        <w:rPr>
          <w:rFonts w:hint="eastAsia"/>
        </w:rPr>
        <w:t>із</w:t>
      </w:r>
      <w:r>
        <w:t></w:t>
      </w:r>
      <w:r>
        <w:rPr>
          <w:rFonts w:hint="eastAsia"/>
        </w:rPr>
        <w:t>принциповою</w:t>
      </w:r>
    </w:p>
    <w:p w:rsidR="004776BF" w:rsidRDefault="004776BF" w:rsidP="004776BF">
      <w:r>
        <w:rPr>
          <w:rFonts w:hint="eastAsia"/>
        </w:rPr>
        <w:t>неможливістю</w:t>
      </w:r>
      <w:r>
        <w:t></w:t>
      </w:r>
      <w:r>
        <w:rPr>
          <w:rFonts w:hint="eastAsia"/>
        </w:rPr>
        <w:t>збагнути</w:t>
      </w:r>
      <w:r>
        <w:t></w:t>
      </w:r>
      <w:r>
        <w:rPr>
          <w:rFonts w:hint="eastAsia"/>
        </w:rPr>
        <w:t>весь</w:t>
      </w:r>
      <w:r>
        <w:t></w:t>
      </w:r>
      <w:r>
        <w:rPr>
          <w:rFonts w:hint="eastAsia"/>
        </w:rPr>
        <w:t>спектр</w:t>
      </w:r>
      <w:r>
        <w:t></w:t>
      </w:r>
      <w:r>
        <w:rPr>
          <w:rFonts w:hint="eastAsia"/>
        </w:rPr>
        <w:t>метафізичного</w:t>
      </w:r>
      <w:r>
        <w:t></w:t>
      </w:r>
      <w:r>
        <w:rPr>
          <w:rFonts w:hint="eastAsia"/>
        </w:rPr>
        <w:t>смислу</w:t>
      </w:r>
      <w:r>
        <w:t></w:t>
      </w:r>
      <w:r>
        <w:rPr>
          <w:rFonts w:hint="eastAsia"/>
        </w:rPr>
        <w:t>інтерпретаційного</w:t>
      </w:r>
    </w:p>
    <w:p w:rsidR="004776BF" w:rsidRDefault="004776BF" w:rsidP="004776BF">
      <w:r>
        <w:rPr>
          <w:rFonts w:hint="eastAsia"/>
        </w:rPr>
        <w:t>процесу</w:t>
      </w:r>
      <w:r>
        <w:t></w:t>
      </w:r>
      <w:r>
        <w:rPr>
          <w:rFonts w:hint="eastAsia"/>
        </w:rPr>
        <w:t>в</w:t>
      </w:r>
      <w:r>
        <w:t></w:t>
      </w:r>
      <w:r>
        <w:rPr>
          <w:rFonts w:hint="eastAsia"/>
        </w:rPr>
        <w:t>міжнародному</w:t>
      </w:r>
      <w:r>
        <w:t></w:t>
      </w:r>
      <w:r>
        <w:rPr>
          <w:rFonts w:hint="eastAsia"/>
        </w:rPr>
        <w:t>праві</w:t>
      </w:r>
      <w:r>
        <w:t></w:t>
      </w:r>
      <w:r>
        <w:t></w:t>
      </w:r>
      <w:r>
        <w:rPr>
          <w:rFonts w:hint="eastAsia"/>
        </w:rPr>
        <w:t>зауважимо</w:t>
      </w:r>
      <w:r>
        <w:t></w:t>
      </w:r>
      <w:r>
        <w:t></w:t>
      </w:r>
      <w:r>
        <w:rPr>
          <w:rFonts w:hint="eastAsia"/>
        </w:rPr>
        <w:t>що</w:t>
      </w:r>
      <w:r>
        <w:t></w:t>
      </w:r>
      <w:r>
        <w:rPr>
          <w:rFonts w:hint="eastAsia"/>
        </w:rPr>
        <w:t>це</w:t>
      </w:r>
      <w:r>
        <w:t></w:t>
      </w:r>
      <w:r>
        <w:rPr>
          <w:rFonts w:hint="eastAsia"/>
        </w:rPr>
        <w:t>зовсім</w:t>
      </w:r>
      <w:r>
        <w:t></w:t>
      </w:r>
      <w:r>
        <w:rPr>
          <w:rFonts w:hint="eastAsia"/>
        </w:rPr>
        <w:t>не</w:t>
      </w:r>
      <w:r>
        <w:t></w:t>
      </w:r>
      <w:r>
        <w:rPr>
          <w:rFonts w:hint="eastAsia"/>
        </w:rPr>
        <w:t>означає</w:t>
      </w:r>
      <w:r>
        <w:t></w:t>
      </w:r>
      <w:r>
        <w:rPr>
          <w:rFonts w:hint="eastAsia"/>
        </w:rPr>
        <w:t>потребу</w:t>
      </w:r>
    </w:p>
    <w:p w:rsidR="004776BF" w:rsidRDefault="004776BF" w:rsidP="004776BF">
      <w:r>
        <w:rPr>
          <w:rFonts w:hint="eastAsia"/>
        </w:rPr>
        <w:t>припинити</w:t>
      </w:r>
      <w:r>
        <w:t></w:t>
      </w:r>
      <w:r>
        <w:rPr>
          <w:rFonts w:hint="eastAsia"/>
        </w:rPr>
        <w:t>інтелектуальний</w:t>
      </w:r>
      <w:r>
        <w:t></w:t>
      </w:r>
      <w:r>
        <w:rPr>
          <w:rFonts w:hint="eastAsia"/>
        </w:rPr>
        <w:t>пошук</w:t>
      </w:r>
      <w:r>
        <w:t></w:t>
      </w:r>
      <w:r>
        <w:rPr>
          <w:rFonts w:hint="eastAsia"/>
        </w:rPr>
        <w:t>у</w:t>
      </w:r>
      <w:r>
        <w:t></w:t>
      </w:r>
      <w:r>
        <w:rPr>
          <w:rFonts w:hint="eastAsia"/>
        </w:rPr>
        <w:t>зазначеному</w:t>
      </w:r>
      <w:r>
        <w:t></w:t>
      </w:r>
      <w:r>
        <w:rPr>
          <w:rFonts w:hint="eastAsia"/>
        </w:rPr>
        <w:t>напрямку</w:t>
      </w:r>
      <w:r>
        <w:t></w:t>
      </w:r>
      <w:r>
        <w:t></w:t>
      </w:r>
      <w:r>
        <w:rPr>
          <w:rFonts w:hint="eastAsia"/>
        </w:rPr>
        <w:t>Аналіз</w:t>
      </w:r>
      <w:r>
        <w:t></w:t>
      </w:r>
      <w:r>
        <w:rPr>
          <w:rFonts w:hint="eastAsia"/>
        </w:rPr>
        <w:t>та</w:t>
      </w:r>
    </w:p>
    <w:p w:rsidR="004776BF" w:rsidRDefault="004776BF" w:rsidP="004776BF">
      <w:r>
        <w:rPr>
          <w:rFonts w:hint="eastAsia"/>
        </w:rPr>
        <w:t>осмислення</w:t>
      </w:r>
      <w:r>
        <w:t></w:t>
      </w:r>
      <w:r>
        <w:rPr>
          <w:rFonts w:hint="eastAsia"/>
        </w:rPr>
        <w:t>проблем</w:t>
      </w:r>
      <w:r>
        <w:t></w:t>
      </w:r>
      <w:r>
        <w:rPr>
          <w:rFonts w:hint="eastAsia"/>
        </w:rPr>
        <w:t>інтерпретації</w:t>
      </w:r>
      <w:r>
        <w:t></w:t>
      </w:r>
      <w:r>
        <w:rPr>
          <w:rFonts w:hint="eastAsia"/>
        </w:rPr>
        <w:t>в</w:t>
      </w:r>
      <w:r>
        <w:t></w:t>
      </w:r>
      <w:r>
        <w:rPr>
          <w:rFonts w:hint="eastAsia"/>
        </w:rPr>
        <w:t>міжнародному</w:t>
      </w:r>
      <w:r>
        <w:t></w:t>
      </w:r>
      <w:r>
        <w:rPr>
          <w:rFonts w:hint="eastAsia"/>
        </w:rPr>
        <w:t>праві</w:t>
      </w:r>
      <w:r>
        <w:t></w:t>
      </w:r>
      <w:r>
        <w:rPr>
          <w:rFonts w:hint="eastAsia"/>
        </w:rPr>
        <w:t>як</w:t>
      </w:r>
      <w:r>
        <w:t></w:t>
      </w:r>
      <w:r>
        <w:rPr>
          <w:rFonts w:hint="eastAsia"/>
        </w:rPr>
        <w:t>комплексного</w:t>
      </w:r>
    </w:p>
    <w:p w:rsidR="004776BF" w:rsidRDefault="004776BF" w:rsidP="004776BF">
      <w:r>
        <w:rPr>
          <w:rFonts w:hint="eastAsia"/>
        </w:rPr>
        <w:t>правового</w:t>
      </w:r>
      <w:r>
        <w:t></w:t>
      </w:r>
      <w:r>
        <w:rPr>
          <w:rFonts w:hint="eastAsia"/>
        </w:rPr>
        <w:t>явища</w:t>
      </w:r>
      <w:r>
        <w:t></w:t>
      </w:r>
      <w:r>
        <w:rPr>
          <w:rFonts w:hint="eastAsia"/>
        </w:rPr>
        <w:t>має</w:t>
      </w:r>
      <w:r>
        <w:t></w:t>
      </w:r>
      <w:r>
        <w:rPr>
          <w:rFonts w:hint="eastAsia"/>
        </w:rPr>
        <w:t>стати</w:t>
      </w:r>
      <w:r>
        <w:t></w:t>
      </w:r>
      <w:r>
        <w:rPr>
          <w:rFonts w:hint="eastAsia"/>
        </w:rPr>
        <w:t>важливим</w:t>
      </w:r>
      <w:r>
        <w:t></w:t>
      </w:r>
      <w:r>
        <w:rPr>
          <w:rFonts w:hint="eastAsia"/>
        </w:rPr>
        <w:t>кроком</w:t>
      </w:r>
      <w:r>
        <w:t></w:t>
      </w:r>
      <w:r>
        <w:rPr>
          <w:rFonts w:hint="eastAsia"/>
        </w:rPr>
        <w:t>на</w:t>
      </w:r>
      <w:r>
        <w:t></w:t>
      </w:r>
      <w:r>
        <w:rPr>
          <w:rFonts w:hint="eastAsia"/>
        </w:rPr>
        <w:t>шляху</w:t>
      </w:r>
      <w:r>
        <w:t></w:t>
      </w:r>
      <w:r>
        <w:rPr>
          <w:rFonts w:hint="eastAsia"/>
        </w:rPr>
        <w:t>підвищення</w:t>
      </w:r>
    </w:p>
    <w:p w:rsidR="004776BF" w:rsidRDefault="004776BF" w:rsidP="004776BF">
      <w:r>
        <w:rPr>
          <w:rFonts w:hint="eastAsia"/>
        </w:rPr>
        <w:t>ефективності</w:t>
      </w:r>
      <w:r>
        <w:t></w:t>
      </w:r>
      <w:r>
        <w:rPr>
          <w:rFonts w:hint="eastAsia"/>
        </w:rPr>
        <w:t>взаємодії</w:t>
      </w:r>
      <w:r>
        <w:t></w:t>
      </w:r>
      <w:r>
        <w:rPr>
          <w:rFonts w:hint="eastAsia"/>
        </w:rPr>
        <w:t>доктрини</w:t>
      </w:r>
      <w:r>
        <w:t></w:t>
      </w:r>
      <w:r>
        <w:rPr>
          <w:rFonts w:hint="eastAsia"/>
        </w:rPr>
        <w:t>міжнародного</w:t>
      </w:r>
      <w:r>
        <w:t></w:t>
      </w:r>
      <w:r>
        <w:rPr>
          <w:rFonts w:hint="eastAsia"/>
        </w:rPr>
        <w:t>права</w:t>
      </w:r>
      <w:r>
        <w:t></w:t>
      </w:r>
      <w:r>
        <w:rPr>
          <w:rFonts w:hint="eastAsia"/>
        </w:rPr>
        <w:t>і</w:t>
      </w:r>
      <w:r>
        <w:t></w:t>
      </w:r>
      <w:r>
        <w:rPr>
          <w:rFonts w:hint="eastAsia"/>
        </w:rPr>
        <w:t>практики</w:t>
      </w:r>
      <w:r>
        <w:t></w:t>
      </w:r>
    </w:p>
    <w:p w:rsidR="004776BF" w:rsidRDefault="004776BF" w:rsidP="004776BF">
      <w:r>
        <w:t></w:t>
      </w:r>
      <w:r>
        <w:t></w:t>
      </w:r>
      <w:r>
        <w:t></w:t>
      </w:r>
      <w:r>
        <w:t></w:t>
      </w:r>
      <w:r>
        <w:rPr>
          <w:rFonts w:hint="eastAsia"/>
        </w:rPr>
        <w:t>учасний</w:t>
      </w:r>
      <w:r>
        <w:t></w:t>
      </w:r>
      <w:r>
        <w:rPr>
          <w:rFonts w:hint="eastAsia"/>
        </w:rPr>
        <w:t>міжнародний</w:t>
      </w:r>
      <w:r>
        <w:t></w:t>
      </w:r>
      <w:r>
        <w:rPr>
          <w:rFonts w:hint="eastAsia"/>
        </w:rPr>
        <w:t>правопорядок</w:t>
      </w:r>
      <w:r>
        <w:t></w:t>
      </w:r>
      <w:r>
        <w:t></w:t>
      </w:r>
      <w:r>
        <w:rPr>
          <w:rFonts w:hint="eastAsia"/>
        </w:rPr>
        <w:t>зміст</w:t>
      </w:r>
      <w:r>
        <w:t></w:t>
      </w:r>
      <w:r>
        <w:rPr>
          <w:rFonts w:hint="eastAsia"/>
        </w:rPr>
        <w:t>якого</w:t>
      </w:r>
      <w:r>
        <w:t></w:t>
      </w:r>
      <w:r>
        <w:rPr>
          <w:rFonts w:hint="eastAsia"/>
        </w:rPr>
        <w:t>зумовлений</w:t>
      </w:r>
    </w:p>
    <w:p w:rsidR="004776BF" w:rsidRDefault="004776BF" w:rsidP="004776BF">
      <w:r>
        <w:rPr>
          <w:rFonts w:hint="eastAsia"/>
        </w:rPr>
        <w:t>інтересами</w:t>
      </w:r>
      <w:r>
        <w:t></w:t>
      </w:r>
      <w:r>
        <w:rPr>
          <w:rFonts w:hint="eastAsia"/>
        </w:rPr>
        <w:t>світового</w:t>
      </w:r>
      <w:r>
        <w:t></w:t>
      </w:r>
      <w:r>
        <w:rPr>
          <w:rFonts w:hint="eastAsia"/>
        </w:rPr>
        <w:t>співтовариства</w:t>
      </w:r>
      <w:r>
        <w:t></w:t>
      </w:r>
      <w:r>
        <w:t></w:t>
      </w:r>
      <w:r>
        <w:rPr>
          <w:rFonts w:hint="eastAsia"/>
        </w:rPr>
        <w:t>за</w:t>
      </w:r>
      <w:r>
        <w:t></w:t>
      </w:r>
      <w:r>
        <w:rPr>
          <w:rFonts w:hint="eastAsia"/>
        </w:rPr>
        <w:t>своєю</w:t>
      </w:r>
      <w:r>
        <w:t></w:t>
      </w:r>
      <w:r>
        <w:rPr>
          <w:rFonts w:hint="eastAsia"/>
        </w:rPr>
        <w:t>природою</w:t>
      </w:r>
      <w:r>
        <w:t></w:t>
      </w:r>
      <w:r>
        <w:rPr>
          <w:rFonts w:hint="eastAsia"/>
        </w:rPr>
        <w:t>та</w:t>
      </w:r>
      <w:r>
        <w:t></w:t>
      </w:r>
      <w:r>
        <w:rPr>
          <w:rFonts w:hint="eastAsia"/>
        </w:rPr>
        <w:t>цілями</w:t>
      </w:r>
      <w:r>
        <w:t></w:t>
      </w:r>
      <w:r>
        <w:rPr>
          <w:rFonts w:hint="eastAsia"/>
        </w:rPr>
        <w:t>є</w:t>
      </w:r>
    </w:p>
    <w:p w:rsidR="004776BF" w:rsidRDefault="004776BF" w:rsidP="004776BF">
      <w:r>
        <w:rPr>
          <w:rFonts w:hint="eastAsia"/>
        </w:rPr>
        <w:t>потенційно</w:t>
      </w:r>
      <w:r>
        <w:t></w:t>
      </w:r>
      <w:r>
        <w:rPr>
          <w:rFonts w:hint="eastAsia"/>
        </w:rPr>
        <w:t>динамічним</w:t>
      </w:r>
      <w:r>
        <w:t></w:t>
      </w:r>
      <w:r>
        <w:rPr>
          <w:rFonts w:hint="eastAsia"/>
        </w:rPr>
        <w:t>та</w:t>
      </w:r>
      <w:r>
        <w:t></w:t>
      </w:r>
      <w:r>
        <w:rPr>
          <w:rFonts w:hint="eastAsia"/>
        </w:rPr>
        <w:t>уособлює</w:t>
      </w:r>
      <w:r>
        <w:t></w:t>
      </w:r>
      <w:r>
        <w:rPr>
          <w:rFonts w:hint="eastAsia"/>
        </w:rPr>
        <w:t>найбільш</w:t>
      </w:r>
      <w:r>
        <w:t></w:t>
      </w:r>
      <w:r>
        <w:rPr>
          <w:rFonts w:hint="eastAsia"/>
        </w:rPr>
        <w:t>важливі</w:t>
      </w:r>
      <w:r>
        <w:t></w:t>
      </w:r>
      <w:r>
        <w:rPr>
          <w:rFonts w:hint="eastAsia"/>
        </w:rPr>
        <w:t>суспільні</w:t>
      </w:r>
      <w:r>
        <w:t></w:t>
      </w:r>
      <w:r>
        <w:rPr>
          <w:rFonts w:hint="eastAsia"/>
        </w:rPr>
        <w:t>цінності</w:t>
      </w:r>
      <w:r>
        <w:t></w:t>
      </w:r>
    </w:p>
    <w:p w:rsidR="004776BF" w:rsidRDefault="004776BF" w:rsidP="004776BF">
      <w:r>
        <w:rPr>
          <w:rFonts w:hint="eastAsia"/>
        </w:rPr>
        <w:t>Інтеграційні</w:t>
      </w:r>
      <w:r>
        <w:t></w:t>
      </w:r>
      <w:r>
        <w:rPr>
          <w:rFonts w:hint="eastAsia"/>
        </w:rPr>
        <w:t>процеси</w:t>
      </w:r>
      <w:r>
        <w:t></w:t>
      </w:r>
      <w:r>
        <w:t></w:t>
      </w:r>
      <w:r>
        <w:rPr>
          <w:rFonts w:hint="eastAsia"/>
        </w:rPr>
        <w:t>що</w:t>
      </w:r>
      <w:r>
        <w:t></w:t>
      </w:r>
      <w:r>
        <w:rPr>
          <w:rFonts w:hint="eastAsia"/>
        </w:rPr>
        <w:t>відбуваються</w:t>
      </w:r>
      <w:r>
        <w:t></w:t>
      </w:r>
      <w:r>
        <w:rPr>
          <w:rFonts w:hint="eastAsia"/>
        </w:rPr>
        <w:t>в</w:t>
      </w:r>
      <w:r>
        <w:t></w:t>
      </w:r>
      <w:r>
        <w:rPr>
          <w:rFonts w:hint="eastAsia"/>
        </w:rPr>
        <w:t>сучасному</w:t>
      </w:r>
      <w:r>
        <w:t></w:t>
      </w:r>
      <w:r>
        <w:rPr>
          <w:rFonts w:hint="eastAsia"/>
        </w:rPr>
        <w:t>світі</w:t>
      </w:r>
      <w:r>
        <w:t></w:t>
      </w:r>
      <w:r>
        <w:t></w:t>
      </w:r>
      <w:r>
        <w:rPr>
          <w:rFonts w:hint="eastAsia"/>
        </w:rPr>
        <w:t>ставлять</w:t>
      </w:r>
      <w:r>
        <w:t></w:t>
      </w:r>
      <w:r>
        <w:rPr>
          <w:rFonts w:hint="eastAsia"/>
        </w:rPr>
        <w:t>на</w:t>
      </w:r>
      <w:r>
        <w:t></w:t>
      </w:r>
      <w:r>
        <w:rPr>
          <w:rFonts w:hint="eastAsia"/>
        </w:rPr>
        <w:t>порядок</w:t>
      </w:r>
    </w:p>
    <w:p w:rsidR="004776BF" w:rsidRDefault="004776BF" w:rsidP="004776BF">
      <w:r>
        <w:rPr>
          <w:rFonts w:hint="eastAsia"/>
        </w:rPr>
        <w:t>денний</w:t>
      </w:r>
      <w:r>
        <w:t></w:t>
      </w:r>
      <w:r>
        <w:rPr>
          <w:rFonts w:hint="eastAsia"/>
        </w:rPr>
        <w:t>актуальні</w:t>
      </w:r>
      <w:r>
        <w:t></w:t>
      </w:r>
      <w:r>
        <w:rPr>
          <w:rFonts w:hint="eastAsia"/>
        </w:rPr>
        <w:t>питання</w:t>
      </w:r>
      <w:r>
        <w:t></w:t>
      </w:r>
      <w:r>
        <w:t></w:t>
      </w:r>
      <w:r>
        <w:rPr>
          <w:rFonts w:hint="eastAsia"/>
        </w:rPr>
        <w:t>вирішення</w:t>
      </w:r>
      <w:r>
        <w:t></w:t>
      </w:r>
      <w:r>
        <w:rPr>
          <w:rFonts w:hint="eastAsia"/>
        </w:rPr>
        <w:t>яких</w:t>
      </w:r>
      <w:r>
        <w:t></w:t>
      </w:r>
      <w:r>
        <w:rPr>
          <w:rFonts w:hint="eastAsia"/>
        </w:rPr>
        <w:t>в</w:t>
      </w:r>
      <w:r>
        <w:t></w:t>
      </w:r>
      <w:r>
        <w:rPr>
          <w:rFonts w:hint="eastAsia"/>
        </w:rPr>
        <w:t>принципі</w:t>
      </w:r>
      <w:r>
        <w:t></w:t>
      </w:r>
      <w:r>
        <w:rPr>
          <w:rFonts w:hint="eastAsia"/>
        </w:rPr>
        <w:t>неможливе</w:t>
      </w:r>
      <w:r>
        <w:t></w:t>
      </w:r>
      <w:r>
        <w:rPr>
          <w:rFonts w:hint="eastAsia"/>
        </w:rPr>
        <w:t>без</w:t>
      </w:r>
    </w:p>
    <w:p w:rsidR="004776BF" w:rsidRDefault="004776BF" w:rsidP="004776BF">
      <w:r>
        <w:rPr>
          <w:rFonts w:hint="eastAsia"/>
        </w:rPr>
        <w:t>узгодженої</w:t>
      </w:r>
      <w:r>
        <w:t></w:t>
      </w:r>
      <w:r>
        <w:rPr>
          <w:rFonts w:hint="eastAsia"/>
        </w:rPr>
        <w:t>взаємодії</w:t>
      </w:r>
      <w:r>
        <w:t></w:t>
      </w:r>
      <w:r>
        <w:rPr>
          <w:rFonts w:hint="eastAsia"/>
        </w:rPr>
        <w:t>національного</w:t>
      </w:r>
      <w:r>
        <w:t></w:t>
      </w:r>
      <w:r>
        <w:rPr>
          <w:rFonts w:hint="eastAsia"/>
        </w:rPr>
        <w:t>та</w:t>
      </w:r>
      <w:r>
        <w:t></w:t>
      </w:r>
      <w:r>
        <w:rPr>
          <w:rFonts w:hint="eastAsia"/>
        </w:rPr>
        <w:t>міжнародного</w:t>
      </w:r>
      <w:r>
        <w:t></w:t>
      </w:r>
      <w:r>
        <w:rPr>
          <w:rFonts w:hint="eastAsia"/>
        </w:rPr>
        <w:t>права</w:t>
      </w:r>
      <w:r>
        <w:t></w:t>
      </w:r>
      <w:r>
        <w:t></w:t>
      </w:r>
      <w:r>
        <w:t></w:t>
      </w:r>
      <w:r>
        <w:rPr>
          <w:rFonts w:hint="eastAsia"/>
        </w:rPr>
        <w:t>тановлення</w:t>
      </w:r>
    </w:p>
    <w:p w:rsidR="004776BF" w:rsidRDefault="004776BF" w:rsidP="004776BF">
      <w:r>
        <w:rPr>
          <w:rFonts w:hint="eastAsia"/>
        </w:rPr>
        <w:t>якісно</w:t>
      </w:r>
      <w:r>
        <w:t></w:t>
      </w:r>
      <w:r>
        <w:rPr>
          <w:rFonts w:hint="eastAsia"/>
        </w:rPr>
        <w:t>нового</w:t>
      </w:r>
      <w:r>
        <w:t></w:t>
      </w:r>
      <w:r>
        <w:rPr>
          <w:rFonts w:hint="eastAsia"/>
        </w:rPr>
        <w:t>міжнародного</w:t>
      </w:r>
      <w:r>
        <w:t></w:t>
      </w:r>
      <w:r>
        <w:rPr>
          <w:rFonts w:hint="eastAsia"/>
        </w:rPr>
        <w:t>правопорядку</w:t>
      </w:r>
      <w:r>
        <w:t></w:t>
      </w:r>
      <w:r>
        <w:rPr>
          <w:rFonts w:hint="eastAsia"/>
        </w:rPr>
        <w:t>супроводжується</w:t>
      </w:r>
      <w:r>
        <w:t></w:t>
      </w:r>
      <w:r>
        <w:rPr>
          <w:rFonts w:hint="eastAsia"/>
        </w:rPr>
        <w:t>активною</w:t>
      </w:r>
    </w:p>
    <w:p w:rsidR="004776BF" w:rsidRDefault="004776BF" w:rsidP="004776BF">
      <w:r>
        <w:rPr>
          <w:rFonts w:hint="eastAsia"/>
        </w:rPr>
        <w:t>появою</w:t>
      </w:r>
      <w:r>
        <w:t></w:t>
      </w:r>
      <w:r>
        <w:rPr>
          <w:rFonts w:hint="eastAsia"/>
        </w:rPr>
        <w:t>нових</w:t>
      </w:r>
      <w:r>
        <w:t></w:t>
      </w:r>
      <w:r>
        <w:rPr>
          <w:rFonts w:hint="eastAsia"/>
        </w:rPr>
        <w:t>міжнародних</w:t>
      </w:r>
      <w:r>
        <w:t></w:t>
      </w:r>
      <w:r>
        <w:rPr>
          <w:rFonts w:hint="eastAsia"/>
        </w:rPr>
        <w:t>суб’єктів</w:t>
      </w:r>
      <w:r>
        <w:t></w:t>
      </w:r>
      <w:r>
        <w:rPr>
          <w:rFonts w:hint="eastAsia"/>
        </w:rPr>
        <w:t>інтерпретації</w:t>
      </w:r>
      <w:r>
        <w:t></w:t>
      </w:r>
      <w:r>
        <w:rPr>
          <w:rFonts w:hint="eastAsia"/>
        </w:rPr>
        <w:t>права</w:t>
      </w:r>
      <w:r>
        <w:t></w:t>
      </w:r>
      <w:r>
        <w:t></w:t>
      </w:r>
      <w:r>
        <w:rPr>
          <w:rFonts w:hint="eastAsia"/>
        </w:rPr>
        <w:t>які</w:t>
      </w:r>
      <w:r>
        <w:t></w:t>
      </w:r>
      <w:r>
        <w:rPr>
          <w:rFonts w:hint="eastAsia"/>
        </w:rPr>
        <w:t>впливають</w:t>
      </w:r>
      <w:r>
        <w:t></w:t>
      </w:r>
      <w:r>
        <w:rPr>
          <w:rFonts w:hint="eastAsia"/>
        </w:rPr>
        <w:t>на</w:t>
      </w:r>
    </w:p>
    <w:p w:rsidR="004776BF" w:rsidRDefault="004776BF" w:rsidP="004776BF">
      <w:r>
        <w:rPr>
          <w:rFonts w:hint="eastAsia"/>
        </w:rPr>
        <w:t>національні</w:t>
      </w:r>
      <w:r>
        <w:t></w:t>
      </w:r>
      <w:r>
        <w:rPr>
          <w:rFonts w:hint="eastAsia"/>
        </w:rPr>
        <w:t>правові</w:t>
      </w:r>
      <w:r>
        <w:t></w:t>
      </w:r>
      <w:r>
        <w:rPr>
          <w:rFonts w:hint="eastAsia"/>
        </w:rPr>
        <w:t>системи</w:t>
      </w:r>
      <w:r>
        <w:t></w:t>
      </w:r>
      <w:r>
        <w:t></w:t>
      </w:r>
      <w:r>
        <w:rPr>
          <w:rFonts w:hint="eastAsia"/>
        </w:rPr>
        <w:t>Ефективність</w:t>
      </w:r>
      <w:r>
        <w:t></w:t>
      </w:r>
      <w:r>
        <w:rPr>
          <w:rFonts w:hint="eastAsia"/>
        </w:rPr>
        <w:t>функціонування</w:t>
      </w:r>
      <w:r>
        <w:t></w:t>
      </w:r>
      <w:r>
        <w:rPr>
          <w:rFonts w:hint="eastAsia"/>
        </w:rPr>
        <w:t>сучасного</w:t>
      </w:r>
      <w:r>
        <w:t></w:t>
      </w:r>
    </w:p>
    <w:p w:rsidR="004776BF" w:rsidRDefault="004776BF" w:rsidP="004776BF">
      <w:r>
        <w:t></w:t>
      </w:r>
      <w:r>
        <w:t></w:t>
      </w:r>
      <w:r>
        <w:t></w:t>
      </w:r>
    </w:p>
    <w:p w:rsidR="004776BF" w:rsidRDefault="004776BF" w:rsidP="004776BF">
      <w:r>
        <w:rPr>
          <w:rFonts w:hint="eastAsia"/>
        </w:rPr>
        <w:t>міжнародного</w:t>
      </w:r>
      <w:r>
        <w:t></w:t>
      </w:r>
      <w:r>
        <w:rPr>
          <w:rFonts w:hint="eastAsia"/>
        </w:rPr>
        <w:t>правовопорядку</w:t>
      </w:r>
      <w:r>
        <w:t></w:t>
      </w:r>
      <w:r>
        <w:t></w:t>
      </w:r>
      <w:r>
        <w:rPr>
          <w:rFonts w:hint="eastAsia"/>
        </w:rPr>
        <w:t>передовсім</w:t>
      </w:r>
      <w:r>
        <w:t></w:t>
      </w:r>
      <w:r>
        <w:t></w:t>
      </w:r>
      <w:r>
        <w:rPr>
          <w:rFonts w:hint="eastAsia"/>
        </w:rPr>
        <w:t>залежать</w:t>
      </w:r>
      <w:r>
        <w:t></w:t>
      </w:r>
      <w:r>
        <w:rPr>
          <w:rFonts w:hint="eastAsia"/>
        </w:rPr>
        <w:t>від</w:t>
      </w:r>
      <w:r>
        <w:t></w:t>
      </w:r>
      <w:r>
        <w:rPr>
          <w:rFonts w:hint="eastAsia"/>
        </w:rPr>
        <w:t>функціональної</w:t>
      </w:r>
      <w:r>
        <w:t></w:t>
      </w:r>
      <w:r>
        <w:rPr>
          <w:rFonts w:hint="eastAsia"/>
        </w:rPr>
        <w:t>ролі</w:t>
      </w:r>
    </w:p>
    <w:p w:rsidR="004776BF" w:rsidRDefault="004776BF" w:rsidP="004776BF">
      <w:r>
        <w:rPr>
          <w:rFonts w:hint="eastAsia"/>
        </w:rPr>
        <w:t>інтерпретаційної</w:t>
      </w:r>
      <w:r>
        <w:t></w:t>
      </w:r>
      <w:r>
        <w:rPr>
          <w:rFonts w:hint="eastAsia"/>
        </w:rPr>
        <w:t>практики</w:t>
      </w:r>
      <w:r>
        <w:t></w:t>
      </w:r>
      <w:r>
        <w:rPr>
          <w:rFonts w:hint="eastAsia"/>
        </w:rPr>
        <w:t>як</w:t>
      </w:r>
      <w:r>
        <w:t></w:t>
      </w:r>
      <w:r>
        <w:rPr>
          <w:rFonts w:hint="eastAsia"/>
        </w:rPr>
        <w:t>діяльності</w:t>
      </w:r>
      <w:r>
        <w:t></w:t>
      </w:r>
      <w:r>
        <w:rPr>
          <w:rFonts w:hint="eastAsia"/>
        </w:rPr>
        <w:t>по</w:t>
      </w:r>
      <w:r>
        <w:t></w:t>
      </w:r>
      <w:r>
        <w:rPr>
          <w:rFonts w:hint="eastAsia"/>
        </w:rPr>
        <w:t>встановленню</w:t>
      </w:r>
      <w:r>
        <w:t></w:t>
      </w:r>
      <w:r>
        <w:rPr>
          <w:rFonts w:hint="eastAsia"/>
        </w:rPr>
        <w:t>змісту</w:t>
      </w:r>
      <w:r>
        <w:t></w:t>
      </w:r>
      <w:r>
        <w:rPr>
          <w:rFonts w:hint="eastAsia"/>
        </w:rPr>
        <w:t>і</w:t>
      </w:r>
      <w:r>
        <w:t></w:t>
      </w:r>
      <w:r>
        <w:rPr>
          <w:rFonts w:hint="eastAsia"/>
        </w:rPr>
        <w:t>форми</w:t>
      </w:r>
    </w:p>
    <w:p w:rsidR="004776BF" w:rsidRDefault="004776BF" w:rsidP="004776BF">
      <w:r>
        <w:rPr>
          <w:rFonts w:hint="eastAsia"/>
        </w:rPr>
        <w:t>правових</w:t>
      </w:r>
      <w:r>
        <w:t></w:t>
      </w:r>
      <w:r>
        <w:rPr>
          <w:rFonts w:hint="eastAsia"/>
        </w:rPr>
        <w:t>явищ</w:t>
      </w:r>
      <w:r>
        <w:t></w:t>
      </w:r>
      <w:r>
        <w:t></w:t>
      </w:r>
      <w:r>
        <w:rPr>
          <w:rFonts w:hint="eastAsia"/>
        </w:rPr>
        <w:t>взятої</w:t>
      </w:r>
      <w:r>
        <w:t></w:t>
      </w:r>
      <w:r>
        <w:rPr>
          <w:rFonts w:hint="eastAsia"/>
        </w:rPr>
        <w:t>в</w:t>
      </w:r>
      <w:r>
        <w:t></w:t>
      </w:r>
      <w:r>
        <w:rPr>
          <w:rFonts w:hint="eastAsia"/>
        </w:rPr>
        <w:t>єдності</w:t>
      </w:r>
      <w:r>
        <w:t></w:t>
      </w:r>
      <w:r>
        <w:rPr>
          <w:rFonts w:hint="eastAsia"/>
        </w:rPr>
        <w:t>з</w:t>
      </w:r>
      <w:r>
        <w:t></w:t>
      </w:r>
      <w:r>
        <w:rPr>
          <w:rFonts w:hint="eastAsia"/>
        </w:rPr>
        <w:t>накопиченим</w:t>
      </w:r>
      <w:r>
        <w:t></w:t>
      </w:r>
      <w:r>
        <w:rPr>
          <w:rFonts w:hint="eastAsia"/>
        </w:rPr>
        <w:t>міжнародними</w:t>
      </w:r>
      <w:r>
        <w:t></w:t>
      </w:r>
      <w:r>
        <w:rPr>
          <w:rFonts w:hint="eastAsia"/>
        </w:rPr>
        <w:t>установами</w:t>
      </w:r>
      <w:r>
        <w:t></w:t>
      </w:r>
      <w:r>
        <w:rPr>
          <w:rFonts w:hint="eastAsia"/>
        </w:rPr>
        <w:t>та</w:t>
      </w:r>
    </w:p>
    <w:p w:rsidR="004776BF" w:rsidRDefault="004776BF" w:rsidP="004776BF">
      <w:r>
        <w:rPr>
          <w:rFonts w:hint="eastAsia"/>
        </w:rPr>
        <w:t>організаціями</w:t>
      </w:r>
      <w:r>
        <w:t></w:t>
      </w:r>
      <w:r>
        <w:rPr>
          <w:rFonts w:hint="eastAsia"/>
        </w:rPr>
        <w:t>інтерпретаційним</w:t>
      </w:r>
      <w:r>
        <w:t></w:t>
      </w:r>
      <w:r>
        <w:rPr>
          <w:rFonts w:hint="eastAsia"/>
        </w:rPr>
        <w:t>досвідом</w:t>
      </w:r>
      <w:r>
        <w:t></w:t>
      </w:r>
    </w:p>
    <w:p w:rsidR="004776BF" w:rsidRDefault="004776BF" w:rsidP="004776BF">
      <w:r>
        <w:t></w:t>
      </w:r>
      <w:r>
        <w:t></w:t>
      </w:r>
      <w:r>
        <w:t></w:t>
      </w:r>
      <w:r>
        <w:rPr>
          <w:rFonts w:hint="eastAsia"/>
        </w:rPr>
        <w:t>Феномен</w:t>
      </w:r>
      <w:r>
        <w:t></w:t>
      </w:r>
      <w:r>
        <w:rPr>
          <w:rFonts w:hint="eastAsia"/>
        </w:rPr>
        <w:t>інтерпретації</w:t>
      </w:r>
      <w:r>
        <w:t></w:t>
      </w:r>
      <w:r>
        <w:rPr>
          <w:rFonts w:hint="eastAsia"/>
        </w:rPr>
        <w:t>у</w:t>
      </w:r>
      <w:r>
        <w:t></w:t>
      </w:r>
      <w:r>
        <w:rPr>
          <w:rFonts w:hint="eastAsia"/>
        </w:rPr>
        <w:t>праві</w:t>
      </w:r>
      <w:r>
        <w:t></w:t>
      </w:r>
      <w:r>
        <w:t></w:t>
      </w:r>
      <w:r>
        <w:rPr>
          <w:rFonts w:hint="eastAsia"/>
        </w:rPr>
        <w:t>як</w:t>
      </w:r>
      <w:r>
        <w:t></w:t>
      </w:r>
      <w:r>
        <w:rPr>
          <w:rFonts w:hint="eastAsia"/>
        </w:rPr>
        <w:t>у</w:t>
      </w:r>
      <w:r>
        <w:t></w:t>
      </w:r>
      <w:r>
        <w:rPr>
          <w:rFonts w:hint="eastAsia"/>
        </w:rPr>
        <w:t>вітчизняній</w:t>
      </w:r>
      <w:r>
        <w:t></w:t>
      </w:r>
      <w:r>
        <w:t></w:t>
      </w:r>
      <w:r>
        <w:rPr>
          <w:rFonts w:hint="eastAsia"/>
        </w:rPr>
        <w:t>так</w:t>
      </w:r>
      <w:r>
        <w:t></w:t>
      </w:r>
      <w:r>
        <w:rPr>
          <w:rFonts w:hint="eastAsia"/>
        </w:rPr>
        <w:t>і</w:t>
      </w:r>
      <w:r>
        <w:t></w:t>
      </w:r>
      <w:r>
        <w:rPr>
          <w:rFonts w:hint="eastAsia"/>
        </w:rPr>
        <w:t>в</w:t>
      </w:r>
      <w:r>
        <w:t></w:t>
      </w:r>
      <w:r>
        <w:rPr>
          <w:rFonts w:hint="eastAsia"/>
        </w:rPr>
        <w:t>міжнародній</w:t>
      </w:r>
    </w:p>
    <w:p w:rsidR="004776BF" w:rsidRDefault="004776BF" w:rsidP="004776BF">
      <w:r>
        <w:rPr>
          <w:rFonts w:hint="eastAsia"/>
        </w:rPr>
        <w:t>доктрині</w:t>
      </w:r>
      <w:r>
        <w:t></w:t>
      </w:r>
      <w:r>
        <w:rPr>
          <w:rFonts w:hint="eastAsia"/>
        </w:rPr>
        <w:t>позначений</w:t>
      </w:r>
      <w:r>
        <w:t></w:t>
      </w:r>
      <w:r>
        <w:rPr>
          <w:rFonts w:hint="eastAsia"/>
        </w:rPr>
        <w:t>теоретико</w:t>
      </w:r>
      <w:r>
        <w:t></w:t>
      </w:r>
      <w:r>
        <w:rPr>
          <w:rFonts w:hint="eastAsia"/>
        </w:rPr>
        <w:t>концептуальною</w:t>
      </w:r>
      <w:r>
        <w:t></w:t>
      </w:r>
      <w:r>
        <w:rPr>
          <w:rFonts w:hint="eastAsia"/>
        </w:rPr>
        <w:t>проблемністю</w:t>
      </w:r>
      <w:r>
        <w:t></w:t>
      </w:r>
      <w:r>
        <w:rPr>
          <w:rFonts w:hint="eastAsia"/>
        </w:rPr>
        <w:t>–</w:t>
      </w:r>
      <w:r>
        <w:t></w:t>
      </w:r>
      <w:r>
        <w:rPr>
          <w:rFonts w:hint="eastAsia"/>
        </w:rPr>
        <w:t>від</w:t>
      </w:r>
      <w:r>
        <w:t></w:t>
      </w:r>
      <w:r>
        <w:rPr>
          <w:rFonts w:hint="eastAsia"/>
        </w:rPr>
        <w:t>його</w:t>
      </w:r>
    </w:p>
    <w:p w:rsidR="004776BF" w:rsidRDefault="004776BF" w:rsidP="004776BF">
      <w:r>
        <w:rPr>
          <w:rFonts w:hint="eastAsia"/>
        </w:rPr>
        <w:t>предметно</w:t>
      </w:r>
      <w:r>
        <w:t></w:t>
      </w:r>
      <w:r>
        <w:rPr>
          <w:rFonts w:hint="eastAsia"/>
        </w:rPr>
        <w:t>змістової</w:t>
      </w:r>
      <w:r>
        <w:t></w:t>
      </w:r>
      <w:r>
        <w:rPr>
          <w:rFonts w:hint="eastAsia"/>
        </w:rPr>
        <w:t>сфери</w:t>
      </w:r>
      <w:r>
        <w:t></w:t>
      </w:r>
      <w:r>
        <w:t></w:t>
      </w:r>
      <w:r>
        <w:rPr>
          <w:rFonts w:hint="eastAsia"/>
        </w:rPr>
        <w:t>ідентифікація</w:t>
      </w:r>
      <w:r>
        <w:t></w:t>
      </w:r>
      <w:r>
        <w:rPr>
          <w:rFonts w:hint="eastAsia"/>
        </w:rPr>
        <w:t>поняття</w:t>
      </w:r>
      <w:r>
        <w:t></w:t>
      </w:r>
      <w:r>
        <w:t></w:t>
      </w:r>
      <w:r>
        <w:rPr>
          <w:rFonts w:hint="eastAsia"/>
        </w:rPr>
        <w:t>і</w:t>
      </w:r>
      <w:r>
        <w:t></w:t>
      </w:r>
      <w:r>
        <w:rPr>
          <w:rFonts w:hint="eastAsia"/>
        </w:rPr>
        <w:t>до</w:t>
      </w:r>
      <w:r>
        <w:t></w:t>
      </w:r>
      <w:r>
        <w:rPr>
          <w:rFonts w:hint="eastAsia"/>
        </w:rPr>
        <w:t>його</w:t>
      </w:r>
      <w:r>
        <w:t></w:t>
      </w:r>
      <w:r>
        <w:rPr>
          <w:rFonts w:hint="eastAsia"/>
        </w:rPr>
        <w:t>суб’єктнооб’єктної</w:t>
      </w:r>
      <w:r>
        <w:t></w:t>
      </w:r>
      <w:r>
        <w:rPr>
          <w:rFonts w:hint="eastAsia"/>
        </w:rPr>
        <w:t>статусності</w:t>
      </w:r>
      <w:r>
        <w:t></w:t>
      </w:r>
      <w:r>
        <w:t></w:t>
      </w:r>
      <w:r>
        <w:rPr>
          <w:rFonts w:hint="eastAsia"/>
        </w:rPr>
        <w:t>Діапазон</w:t>
      </w:r>
      <w:r>
        <w:t></w:t>
      </w:r>
      <w:r>
        <w:rPr>
          <w:rFonts w:hint="eastAsia"/>
        </w:rPr>
        <w:t>сутнісних</w:t>
      </w:r>
      <w:r>
        <w:t></w:t>
      </w:r>
      <w:r>
        <w:rPr>
          <w:rFonts w:hint="eastAsia"/>
        </w:rPr>
        <w:t>ознак</w:t>
      </w:r>
      <w:r>
        <w:t></w:t>
      </w:r>
      <w:r>
        <w:rPr>
          <w:rFonts w:hint="eastAsia"/>
        </w:rPr>
        <w:t>інтерпретації</w:t>
      </w:r>
      <w:r>
        <w:t></w:t>
      </w:r>
      <w:r>
        <w:rPr>
          <w:rFonts w:hint="eastAsia"/>
        </w:rPr>
        <w:t>надзвичайно</w:t>
      </w:r>
    </w:p>
    <w:p w:rsidR="004776BF" w:rsidRDefault="004776BF" w:rsidP="004776BF">
      <w:r>
        <w:rPr>
          <w:rFonts w:hint="eastAsia"/>
        </w:rPr>
        <w:t>широкий</w:t>
      </w:r>
      <w:r>
        <w:t></w:t>
      </w:r>
      <w:r>
        <w:t></w:t>
      </w:r>
      <w:r>
        <w:rPr>
          <w:rFonts w:hint="eastAsia"/>
        </w:rPr>
        <w:t>цей</w:t>
      </w:r>
      <w:r>
        <w:t></w:t>
      </w:r>
      <w:r>
        <w:rPr>
          <w:rFonts w:hint="eastAsia"/>
        </w:rPr>
        <w:t>філософсько</w:t>
      </w:r>
      <w:r>
        <w:t></w:t>
      </w:r>
      <w:r>
        <w:rPr>
          <w:rFonts w:hint="eastAsia"/>
        </w:rPr>
        <w:t>правовий</w:t>
      </w:r>
      <w:r>
        <w:t></w:t>
      </w:r>
      <w:r>
        <w:rPr>
          <w:rFonts w:hint="eastAsia"/>
        </w:rPr>
        <w:t>феномен</w:t>
      </w:r>
      <w:r>
        <w:t></w:t>
      </w:r>
      <w:r>
        <w:rPr>
          <w:rFonts w:hint="eastAsia"/>
        </w:rPr>
        <w:t>невичерпний</w:t>
      </w:r>
      <w:r>
        <w:t></w:t>
      </w:r>
      <w:r>
        <w:rPr>
          <w:rFonts w:hint="eastAsia"/>
        </w:rPr>
        <w:t>унаслідок</w:t>
      </w:r>
      <w:r>
        <w:t></w:t>
      </w:r>
      <w:r>
        <w:rPr>
          <w:rFonts w:hint="eastAsia"/>
        </w:rPr>
        <w:t>своєї</w:t>
      </w:r>
    </w:p>
    <w:p w:rsidR="004776BF" w:rsidRDefault="004776BF" w:rsidP="004776BF">
      <w:r>
        <w:rPr>
          <w:rFonts w:hint="eastAsia"/>
        </w:rPr>
        <w:t>глибокої</w:t>
      </w:r>
      <w:r>
        <w:t></w:t>
      </w:r>
      <w:r>
        <w:rPr>
          <w:rFonts w:hint="eastAsia"/>
        </w:rPr>
        <w:t>природи</w:t>
      </w:r>
      <w:r>
        <w:t></w:t>
      </w:r>
      <w:r>
        <w:t></w:t>
      </w:r>
      <w:r>
        <w:rPr>
          <w:rFonts w:hint="eastAsia"/>
        </w:rPr>
        <w:t>багатоманітності</w:t>
      </w:r>
      <w:r>
        <w:t></w:t>
      </w:r>
      <w:r>
        <w:rPr>
          <w:rFonts w:hint="eastAsia"/>
        </w:rPr>
        <w:t>способів</w:t>
      </w:r>
      <w:r>
        <w:t></w:t>
      </w:r>
      <w:r>
        <w:rPr>
          <w:rFonts w:hint="eastAsia"/>
        </w:rPr>
        <w:t>репрезентації</w:t>
      </w:r>
      <w:r>
        <w:t></w:t>
      </w:r>
      <w:r>
        <w:rPr>
          <w:rFonts w:hint="eastAsia"/>
        </w:rPr>
        <w:t>та</w:t>
      </w:r>
      <w:r>
        <w:t></w:t>
      </w:r>
      <w:r>
        <w:rPr>
          <w:rFonts w:hint="eastAsia"/>
        </w:rPr>
        <w:t>потенційно</w:t>
      </w:r>
    </w:p>
    <w:p w:rsidR="004776BF" w:rsidRDefault="004776BF" w:rsidP="004776BF">
      <w:r>
        <w:rPr>
          <w:rFonts w:hint="eastAsia"/>
        </w:rPr>
        <w:t>нерозривного</w:t>
      </w:r>
      <w:r>
        <w:t></w:t>
      </w:r>
      <w:r>
        <w:rPr>
          <w:rFonts w:hint="eastAsia"/>
        </w:rPr>
        <w:t>зв’язку</w:t>
      </w:r>
      <w:r>
        <w:t></w:t>
      </w:r>
      <w:r>
        <w:rPr>
          <w:rFonts w:hint="eastAsia"/>
        </w:rPr>
        <w:t>з</w:t>
      </w:r>
      <w:r>
        <w:t></w:t>
      </w:r>
      <w:r>
        <w:rPr>
          <w:rFonts w:hint="eastAsia"/>
        </w:rPr>
        <w:t>практикою</w:t>
      </w:r>
      <w:r>
        <w:t></w:t>
      </w:r>
      <w:r>
        <w:t></w:t>
      </w:r>
      <w:r>
        <w:rPr>
          <w:rFonts w:hint="eastAsia"/>
        </w:rPr>
        <w:t>Але</w:t>
      </w:r>
      <w:r>
        <w:t></w:t>
      </w:r>
      <w:r>
        <w:t></w:t>
      </w:r>
      <w:r>
        <w:rPr>
          <w:rFonts w:hint="eastAsia"/>
        </w:rPr>
        <w:t>попри</w:t>
      </w:r>
      <w:r>
        <w:t></w:t>
      </w:r>
      <w:r>
        <w:rPr>
          <w:rFonts w:hint="eastAsia"/>
        </w:rPr>
        <w:t>значні</w:t>
      </w:r>
      <w:r>
        <w:t></w:t>
      </w:r>
      <w:r>
        <w:rPr>
          <w:rFonts w:hint="eastAsia"/>
        </w:rPr>
        <w:t>дослідницькі</w:t>
      </w:r>
      <w:r>
        <w:t></w:t>
      </w:r>
      <w:r>
        <w:rPr>
          <w:rFonts w:hint="eastAsia"/>
        </w:rPr>
        <w:t>зусилля</w:t>
      </w:r>
      <w:r>
        <w:t></w:t>
      </w:r>
    </w:p>
    <w:p w:rsidR="004776BF" w:rsidRDefault="004776BF" w:rsidP="004776BF">
      <w:r>
        <w:rPr>
          <w:rFonts w:hint="eastAsia"/>
        </w:rPr>
        <w:t>скеровані</w:t>
      </w:r>
      <w:r>
        <w:t></w:t>
      </w:r>
      <w:r>
        <w:rPr>
          <w:rFonts w:hint="eastAsia"/>
        </w:rPr>
        <w:t>у</w:t>
      </w:r>
      <w:r>
        <w:t></w:t>
      </w:r>
      <w:r>
        <w:rPr>
          <w:rFonts w:hint="eastAsia"/>
        </w:rPr>
        <w:t>напрямку</w:t>
      </w:r>
      <w:r>
        <w:t></w:t>
      </w:r>
      <w:r>
        <w:rPr>
          <w:rFonts w:hint="eastAsia"/>
        </w:rPr>
        <w:t>виявлення</w:t>
      </w:r>
      <w:r>
        <w:t></w:t>
      </w:r>
      <w:r>
        <w:rPr>
          <w:rFonts w:hint="eastAsia"/>
        </w:rPr>
        <w:t>природи</w:t>
      </w:r>
      <w:r>
        <w:t></w:t>
      </w:r>
      <w:r>
        <w:rPr>
          <w:rFonts w:hint="eastAsia"/>
        </w:rPr>
        <w:t>та</w:t>
      </w:r>
      <w:r>
        <w:t></w:t>
      </w:r>
      <w:r>
        <w:rPr>
          <w:rFonts w:hint="eastAsia"/>
        </w:rPr>
        <w:t>сутності</w:t>
      </w:r>
      <w:r>
        <w:t></w:t>
      </w:r>
      <w:r>
        <w:rPr>
          <w:rFonts w:hint="eastAsia"/>
        </w:rPr>
        <w:t>інтерпретації</w:t>
      </w:r>
      <w:r>
        <w:t></w:t>
      </w:r>
      <w:r>
        <w:rPr>
          <w:rFonts w:hint="eastAsia"/>
        </w:rPr>
        <w:t>права</w:t>
      </w:r>
      <w:r>
        <w:t></w:t>
      </w:r>
    </w:p>
    <w:p w:rsidR="004776BF" w:rsidRDefault="004776BF" w:rsidP="004776BF">
      <w:r>
        <w:rPr>
          <w:rFonts w:hint="eastAsia"/>
        </w:rPr>
        <w:t>досить</w:t>
      </w:r>
      <w:r>
        <w:t></w:t>
      </w:r>
      <w:r>
        <w:rPr>
          <w:rFonts w:hint="eastAsia"/>
        </w:rPr>
        <w:t>велику</w:t>
      </w:r>
      <w:r>
        <w:t></w:t>
      </w:r>
      <w:r>
        <w:rPr>
          <w:rFonts w:hint="eastAsia"/>
        </w:rPr>
        <w:t>кількість</w:t>
      </w:r>
      <w:r>
        <w:t></w:t>
      </w:r>
      <w:r>
        <w:rPr>
          <w:rFonts w:hint="eastAsia"/>
        </w:rPr>
        <w:t>напрацювань</w:t>
      </w:r>
      <w:r>
        <w:t></w:t>
      </w:r>
      <w:r>
        <w:rPr>
          <w:rFonts w:hint="eastAsia"/>
        </w:rPr>
        <w:t>і</w:t>
      </w:r>
      <w:r>
        <w:t></w:t>
      </w:r>
      <w:r>
        <w:rPr>
          <w:rFonts w:hint="eastAsia"/>
        </w:rPr>
        <w:t>наукових</w:t>
      </w:r>
      <w:r>
        <w:t></w:t>
      </w:r>
      <w:r>
        <w:rPr>
          <w:rFonts w:hint="eastAsia"/>
        </w:rPr>
        <w:t>розробок</w:t>
      </w:r>
      <w:r>
        <w:t></w:t>
      </w:r>
      <w:r>
        <w:rPr>
          <w:rFonts w:hint="eastAsia"/>
        </w:rPr>
        <w:t>з</w:t>
      </w:r>
      <w:r>
        <w:t></w:t>
      </w:r>
      <w:r>
        <w:rPr>
          <w:rFonts w:hint="eastAsia"/>
        </w:rPr>
        <w:t>питань</w:t>
      </w:r>
    </w:p>
    <w:p w:rsidR="004776BF" w:rsidRDefault="004776BF" w:rsidP="004776BF">
      <w:r>
        <w:rPr>
          <w:rFonts w:hint="eastAsia"/>
        </w:rPr>
        <w:t>тлумачення</w:t>
      </w:r>
      <w:r>
        <w:t></w:t>
      </w:r>
      <w:r>
        <w:rPr>
          <w:rFonts w:hint="eastAsia"/>
        </w:rPr>
        <w:t>права</w:t>
      </w:r>
      <w:r>
        <w:t></w:t>
      </w:r>
      <w:r>
        <w:t></w:t>
      </w:r>
      <w:r>
        <w:rPr>
          <w:rFonts w:hint="eastAsia"/>
        </w:rPr>
        <w:t>переважно</w:t>
      </w:r>
      <w:r>
        <w:t></w:t>
      </w:r>
      <w:r>
        <w:rPr>
          <w:rFonts w:hint="eastAsia"/>
        </w:rPr>
        <w:t>в</w:t>
      </w:r>
      <w:r>
        <w:t></w:t>
      </w:r>
      <w:r>
        <w:rPr>
          <w:rFonts w:hint="eastAsia"/>
        </w:rPr>
        <w:t>загальній</w:t>
      </w:r>
      <w:r>
        <w:t></w:t>
      </w:r>
      <w:r>
        <w:rPr>
          <w:rFonts w:hint="eastAsia"/>
        </w:rPr>
        <w:t>теорії</w:t>
      </w:r>
      <w:r>
        <w:t></w:t>
      </w:r>
      <w:r>
        <w:rPr>
          <w:rFonts w:hint="eastAsia"/>
        </w:rPr>
        <w:t>права</w:t>
      </w:r>
      <w:r>
        <w:t></w:t>
      </w:r>
      <w:r>
        <w:t></w:t>
      </w:r>
      <w:r>
        <w:t></w:t>
      </w:r>
      <w:r>
        <w:rPr>
          <w:rFonts w:hint="eastAsia"/>
        </w:rPr>
        <w:t>існує</w:t>
      </w:r>
      <w:r>
        <w:t></w:t>
      </w:r>
      <w:r>
        <w:rPr>
          <w:rFonts w:hint="eastAsia"/>
        </w:rPr>
        <w:t>неузгодженість</w:t>
      </w:r>
    </w:p>
    <w:p w:rsidR="004776BF" w:rsidRDefault="004776BF" w:rsidP="004776BF">
      <w:r>
        <w:rPr>
          <w:rFonts w:hint="eastAsia"/>
        </w:rPr>
        <w:t>щодо</w:t>
      </w:r>
      <w:r>
        <w:t></w:t>
      </w:r>
      <w:r>
        <w:rPr>
          <w:rFonts w:hint="eastAsia"/>
        </w:rPr>
        <w:t>диференціації</w:t>
      </w:r>
      <w:r>
        <w:t></w:t>
      </w:r>
      <w:r>
        <w:rPr>
          <w:rFonts w:hint="eastAsia"/>
        </w:rPr>
        <w:t>категорій</w:t>
      </w:r>
      <w:r>
        <w:t></w:t>
      </w:r>
      <w:r>
        <w:t></w:t>
      </w:r>
      <w:r>
        <w:rPr>
          <w:rFonts w:hint="eastAsia"/>
        </w:rPr>
        <w:t>інтерпретація</w:t>
      </w:r>
      <w:r>
        <w:t></w:t>
      </w:r>
      <w:r>
        <w:t></w:t>
      </w:r>
      <w:r>
        <w:rPr>
          <w:rFonts w:hint="eastAsia"/>
        </w:rPr>
        <w:t>та</w:t>
      </w:r>
      <w:r>
        <w:t></w:t>
      </w:r>
      <w:r>
        <w:t></w:t>
      </w:r>
      <w:r>
        <w:rPr>
          <w:rFonts w:hint="eastAsia"/>
        </w:rPr>
        <w:t>тлумачення</w:t>
      </w:r>
      <w:r>
        <w:t></w:t>
      </w:r>
      <w:r>
        <w:rPr>
          <w:rFonts w:hint="eastAsia"/>
        </w:rPr>
        <w:t>права</w:t>
      </w:r>
      <w:r>
        <w:t></w:t>
      </w:r>
      <w:r>
        <w:t></w:t>
      </w:r>
      <w:r>
        <w:t></w:t>
      </w:r>
      <w:r>
        <w:rPr>
          <w:rFonts w:hint="eastAsia"/>
        </w:rPr>
        <w:t>їх</w:t>
      </w:r>
    </w:p>
    <w:p w:rsidR="004776BF" w:rsidRDefault="004776BF" w:rsidP="004776BF">
      <w:r>
        <w:rPr>
          <w:rFonts w:hint="eastAsia"/>
        </w:rPr>
        <w:t>предмета</w:t>
      </w:r>
      <w:r>
        <w:t></w:t>
      </w:r>
      <w:r>
        <w:rPr>
          <w:rFonts w:hint="eastAsia"/>
        </w:rPr>
        <w:t>та</w:t>
      </w:r>
      <w:r>
        <w:t></w:t>
      </w:r>
      <w:r>
        <w:rPr>
          <w:rFonts w:hint="eastAsia"/>
        </w:rPr>
        <w:t>об’єкта</w:t>
      </w:r>
      <w:r>
        <w:t></w:t>
      </w:r>
      <w:r>
        <w:t></w:t>
      </w:r>
      <w:r>
        <w:rPr>
          <w:rFonts w:hint="eastAsia"/>
        </w:rPr>
        <w:t>функціональної</w:t>
      </w:r>
      <w:r>
        <w:t></w:t>
      </w:r>
      <w:r>
        <w:rPr>
          <w:rFonts w:hint="eastAsia"/>
        </w:rPr>
        <w:t>ролі</w:t>
      </w:r>
      <w:r>
        <w:t></w:t>
      </w:r>
      <w:r>
        <w:rPr>
          <w:rFonts w:hint="eastAsia"/>
        </w:rPr>
        <w:t>правоінтерпретаційної</w:t>
      </w:r>
      <w:r>
        <w:t></w:t>
      </w:r>
      <w:r>
        <w:rPr>
          <w:rFonts w:hint="eastAsia"/>
        </w:rPr>
        <w:t>та</w:t>
      </w:r>
    </w:p>
    <w:p w:rsidR="004776BF" w:rsidRDefault="004776BF" w:rsidP="004776BF">
      <w:r>
        <w:rPr>
          <w:rFonts w:hint="eastAsia"/>
        </w:rPr>
        <w:t>правотлумачної</w:t>
      </w:r>
      <w:r>
        <w:t></w:t>
      </w:r>
      <w:r>
        <w:rPr>
          <w:rFonts w:hint="eastAsia"/>
        </w:rPr>
        <w:t>діяльності</w:t>
      </w:r>
      <w:r>
        <w:t></w:t>
      </w:r>
      <w:r>
        <w:t></w:t>
      </w:r>
      <w:r>
        <w:rPr>
          <w:rFonts w:hint="eastAsia"/>
        </w:rPr>
        <w:t>І</w:t>
      </w:r>
      <w:r>
        <w:t></w:t>
      </w:r>
      <w:r>
        <w:rPr>
          <w:rFonts w:hint="eastAsia"/>
        </w:rPr>
        <w:t>це</w:t>
      </w:r>
      <w:r>
        <w:t></w:t>
      </w:r>
      <w:r>
        <w:rPr>
          <w:rFonts w:hint="eastAsia"/>
        </w:rPr>
        <w:t>аж</w:t>
      </w:r>
      <w:r>
        <w:t></w:t>
      </w:r>
      <w:r>
        <w:rPr>
          <w:rFonts w:hint="eastAsia"/>
        </w:rPr>
        <w:t>ніяк</w:t>
      </w:r>
      <w:r>
        <w:t></w:t>
      </w:r>
      <w:r>
        <w:rPr>
          <w:rFonts w:hint="eastAsia"/>
        </w:rPr>
        <w:t>не</w:t>
      </w:r>
      <w:r>
        <w:t></w:t>
      </w:r>
      <w:r>
        <w:rPr>
          <w:rFonts w:hint="eastAsia"/>
        </w:rPr>
        <w:t>заперечує</w:t>
      </w:r>
      <w:r>
        <w:t></w:t>
      </w:r>
      <w:r>
        <w:t></w:t>
      </w:r>
      <w:r>
        <w:rPr>
          <w:rFonts w:hint="eastAsia"/>
        </w:rPr>
        <w:t>не</w:t>
      </w:r>
      <w:r>
        <w:t></w:t>
      </w:r>
      <w:r>
        <w:rPr>
          <w:rFonts w:hint="eastAsia"/>
        </w:rPr>
        <w:t>спростовує</w:t>
      </w:r>
      <w:r>
        <w:t></w:t>
      </w:r>
      <w:r>
        <w:t></w:t>
      </w:r>
      <w:r>
        <w:rPr>
          <w:rFonts w:hint="eastAsia"/>
        </w:rPr>
        <w:t>а</w:t>
      </w:r>
      <w:r>
        <w:t></w:t>
      </w:r>
      <w:r>
        <w:rPr>
          <w:rFonts w:hint="eastAsia"/>
        </w:rPr>
        <w:t>лише</w:t>
      </w:r>
    </w:p>
    <w:p w:rsidR="004776BF" w:rsidRDefault="004776BF" w:rsidP="004776BF">
      <w:r>
        <w:rPr>
          <w:rFonts w:hint="eastAsia"/>
        </w:rPr>
        <w:t>посилює</w:t>
      </w:r>
      <w:r>
        <w:t></w:t>
      </w:r>
      <w:r>
        <w:rPr>
          <w:rFonts w:hint="eastAsia"/>
        </w:rPr>
        <w:t>та</w:t>
      </w:r>
      <w:r>
        <w:t></w:t>
      </w:r>
      <w:r>
        <w:rPr>
          <w:rFonts w:hint="eastAsia"/>
        </w:rPr>
        <w:t>актуалізує</w:t>
      </w:r>
      <w:r>
        <w:t></w:t>
      </w:r>
      <w:r>
        <w:rPr>
          <w:rFonts w:hint="eastAsia"/>
        </w:rPr>
        <w:t>потребу</w:t>
      </w:r>
      <w:r>
        <w:t></w:t>
      </w:r>
      <w:r>
        <w:rPr>
          <w:rFonts w:hint="eastAsia"/>
        </w:rPr>
        <w:t>виявлення</w:t>
      </w:r>
      <w:r>
        <w:t></w:t>
      </w:r>
      <w:r>
        <w:rPr>
          <w:rFonts w:hint="eastAsia"/>
        </w:rPr>
        <w:t>субстанційних</w:t>
      </w:r>
      <w:r>
        <w:t></w:t>
      </w:r>
      <w:r>
        <w:rPr>
          <w:rFonts w:hint="eastAsia"/>
        </w:rPr>
        <w:t>основ</w:t>
      </w:r>
    </w:p>
    <w:p w:rsidR="004776BF" w:rsidRDefault="004776BF" w:rsidP="004776BF">
      <w:r>
        <w:rPr>
          <w:rFonts w:hint="eastAsia"/>
        </w:rPr>
        <w:t>правоінтерпретаційної</w:t>
      </w:r>
      <w:r>
        <w:t></w:t>
      </w:r>
      <w:r>
        <w:rPr>
          <w:rFonts w:hint="eastAsia"/>
        </w:rPr>
        <w:t>проблематики</w:t>
      </w:r>
      <w:r>
        <w:t></w:t>
      </w:r>
    </w:p>
    <w:p w:rsidR="004776BF" w:rsidRDefault="004776BF" w:rsidP="004776BF">
      <w:r>
        <w:t></w:t>
      </w:r>
      <w:r>
        <w:t></w:t>
      </w:r>
      <w:r>
        <w:t></w:t>
      </w:r>
      <w:r>
        <w:rPr>
          <w:rFonts w:hint="eastAsia"/>
        </w:rPr>
        <w:t>Конкретні</w:t>
      </w:r>
      <w:r>
        <w:t></w:t>
      </w:r>
      <w:r>
        <w:rPr>
          <w:rFonts w:hint="eastAsia"/>
        </w:rPr>
        <w:t>розробки</w:t>
      </w:r>
      <w:r>
        <w:t></w:t>
      </w:r>
      <w:r>
        <w:rPr>
          <w:rFonts w:hint="eastAsia"/>
        </w:rPr>
        <w:t>питання</w:t>
      </w:r>
      <w:r>
        <w:t></w:t>
      </w:r>
      <w:r>
        <w:rPr>
          <w:rFonts w:hint="eastAsia"/>
        </w:rPr>
        <w:t>інтерпретації</w:t>
      </w:r>
      <w:r>
        <w:t></w:t>
      </w:r>
      <w:r>
        <w:rPr>
          <w:rFonts w:hint="eastAsia"/>
        </w:rPr>
        <w:t>у</w:t>
      </w:r>
      <w:r>
        <w:t></w:t>
      </w:r>
      <w:r>
        <w:rPr>
          <w:rFonts w:hint="eastAsia"/>
        </w:rPr>
        <w:t>міжнародному</w:t>
      </w:r>
      <w:r>
        <w:t></w:t>
      </w:r>
      <w:r>
        <w:rPr>
          <w:rFonts w:hint="eastAsia"/>
        </w:rPr>
        <w:t>праві</w:t>
      </w:r>
      <w:r>
        <w:t></w:t>
      </w:r>
    </w:p>
    <w:p w:rsidR="004776BF" w:rsidRDefault="004776BF" w:rsidP="004776BF">
      <w:r>
        <w:rPr>
          <w:rFonts w:hint="eastAsia"/>
        </w:rPr>
        <w:t>незважаючи</w:t>
      </w:r>
      <w:r>
        <w:t></w:t>
      </w:r>
      <w:r>
        <w:rPr>
          <w:rFonts w:hint="eastAsia"/>
        </w:rPr>
        <w:t>на</w:t>
      </w:r>
      <w:r>
        <w:t></w:t>
      </w:r>
      <w:r>
        <w:rPr>
          <w:rFonts w:hint="eastAsia"/>
        </w:rPr>
        <w:t>наукову</w:t>
      </w:r>
      <w:r>
        <w:t></w:t>
      </w:r>
      <w:r>
        <w:rPr>
          <w:rFonts w:hint="eastAsia"/>
        </w:rPr>
        <w:t>цінність</w:t>
      </w:r>
      <w:r>
        <w:t></w:t>
      </w:r>
      <w:r>
        <w:rPr>
          <w:rFonts w:hint="eastAsia"/>
        </w:rPr>
        <w:t>і</w:t>
      </w:r>
      <w:r>
        <w:t></w:t>
      </w:r>
      <w:r>
        <w:rPr>
          <w:rFonts w:hint="eastAsia"/>
        </w:rPr>
        <w:t>практичну</w:t>
      </w:r>
      <w:r>
        <w:t></w:t>
      </w:r>
      <w:r>
        <w:rPr>
          <w:rFonts w:hint="eastAsia"/>
        </w:rPr>
        <w:t>значущість</w:t>
      </w:r>
      <w:r>
        <w:t></w:t>
      </w:r>
      <w:r>
        <w:t></w:t>
      </w:r>
      <w:r>
        <w:rPr>
          <w:rFonts w:hint="eastAsia"/>
        </w:rPr>
        <w:t>до</w:t>
      </w:r>
      <w:r>
        <w:t></w:t>
      </w:r>
      <w:r>
        <w:rPr>
          <w:rFonts w:hint="eastAsia"/>
        </w:rPr>
        <w:t>сих</w:t>
      </w:r>
      <w:r>
        <w:t></w:t>
      </w:r>
      <w:r>
        <w:rPr>
          <w:rFonts w:hint="eastAsia"/>
        </w:rPr>
        <w:t>пір</w:t>
      </w:r>
      <w:r>
        <w:t></w:t>
      </w:r>
      <w:r>
        <w:rPr>
          <w:rFonts w:hint="eastAsia"/>
        </w:rPr>
        <w:t>не</w:t>
      </w:r>
      <w:r>
        <w:t></w:t>
      </w:r>
      <w:r>
        <w:rPr>
          <w:rFonts w:hint="eastAsia"/>
        </w:rPr>
        <w:t>мають</w:t>
      </w:r>
    </w:p>
    <w:p w:rsidR="004776BF" w:rsidRDefault="004776BF" w:rsidP="004776BF">
      <w:r>
        <w:rPr>
          <w:rFonts w:hint="eastAsia"/>
        </w:rPr>
        <w:t>концептуальної</w:t>
      </w:r>
      <w:r>
        <w:t></w:t>
      </w:r>
      <w:r>
        <w:rPr>
          <w:rFonts w:hint="eastAsia"/>
        </w:rPr>
        <w:t>єдності</w:t>
      </w:r>
      <w:r>
        <w:t></w:t>
      </w:r>
      <w:r>
        <w:t></w:t>
      </w:r>
      <w:r>
        <w:rPr>
          <w:rFonts w:hint="eastAsia"/>
        </w:rPr>
        <w:t>Але</w:t>
      </w:r>
      <w:r>
        <w:t></w:t>
      </w:r>
      <w:r>
        <w:rPr>
          <w:rFonts w:hint="eastAsia"/>
        </w:rPr>
        <w:t>багатоманітності</w:t>
      </w:r>
      <w:r>
        <w:t></w:t>
      </w:r>
      <w:r>
        <w:rPr>
          <w:rFonts w:hint="eastAsia"/>
        </w:rPr>
        <w:t>концептуальних</w:t>
      </w:r>
      <w:r>
        <w:t></w:t>
      </w:r>
      <w:r>
        <w:rPr>
          <w:rFonts w:hint="eastAsia"/>
        </w:rPr>
        <w:t>акцентів</w:t>
      </w:r>
      <w:r>
        <w:t></w:t>
      </w:r>
    </w:p>
    <w:p w:rsidR="004776BF" w:rsidRDefault="004776BF" w:rsidP="004776BF">
      <w:r>
        <w:rPr>
          <w:rFonts w:hint="eastAsia"/>
        </w:rPr>
        <w:t>дискурсу</w:t>
      </w:r>
      <w:r>
        <w:t></w:t>
      </w:r>
      <w:r>
        <w:rPr>
          <w:rFonts w:hint="eastAsia"/>
        </w:rPr>
        <w:t>інтерпретації</w:t>
      </w:r>
      <w:r>
        <w:t></w:t>
      </w:r>
      <w:r>
        <w:rPr>
          <w:rFonts w:hint="eastAsia"/>
        </w:rPr>
        <w:t>міжнародного</w:t>
      </w:r>
      <w:r>
        <w:t></w:t>
      </w:r>
      <w:r>
        <w:rPr>
          <w:rFonts w:hint="eastAsia"/>
        </w:rPr>
        <w:t>права</w:t>
      </w:r>
      <w:r>
        <w:t></w:t>
      </w:r>
      <w:r>
        <w:rPr>
          <w:rFonts w:hint="eastAsia"/>
        </w:rPr>
        <w:t>властива</w:t>
      </w:r>
      <w:r>
        <w:t></w:t>
      </w:r>
      <w:r>
        <w:rPr>
          <w:rFonts w:hint="eastAsia"/>
        </w:rPr>
        <w:t>одна</w:t>
      </w:r>
      <w:r>
        <w:t></w:t>
      </w:r>
      <w:r>
        <w:rPr>
          <w:rFonts w:hint="eastAsia"/>
        </w:rPr>
        <w:t>спільна</w:t>
      </w:r>
      <w:r>
        <w:t></w:t>
      </w:r>
      <w:r>
        <w:rPr>
          <w:rFonts w:hint="eastAsia"/>
        </w:rPr>
        <w:t>риса</w:t>
      </w:r>
      <w:r>
        <w:t></w:t>
      </w:r>
      <w:r>
        <w:t></w:t>
      </w:r>
      <w:r>
        <w:rPr>
          <w:rFonts w:hint="eastAsia"/>
        </w:rPr>
        <w:t>кожен</w:t>
      </w:r>
    </w:p>
    <w:p w:rsidR="004776BF" w:rsidRDefault="004776BF" w:rsidP="004776BF">
      <w:r>
        <w:rPr>
          <w:rFonts w:hint="eastAsia"/>
        </w:rPr>
        <w:t>світоглядно</w:t>
      </w:r>
      <w:r>
        <w:t></w:t>
      </w:r>
      <w:r>
        <w:rPr>
          <w:rFonts w:hint="eastAsia"/>
        </w:rPr>
        <w:t>методологічний</w:t>
      </w:r>
      <w:r>
        <w:t></w:t>
      </w:r>
      <w:r>
        <w:rPr>
          <w:rFonts w:hint="eastAsia"/>
        </w:rPr>
        <w:t>акцент</w:t>
      </w:r>
      <w:r>
        <w:t></w:t>
      </w:r>
      <w:r>
        <w:rPr>
          <w:rFonts w:hint="eastAsia"/>
        </w:rPr>
        <w:t>визначальною</w:t>
      </w:r>
      <w:r>
        <w:t></w:t>
      </w:r>
      <w:r>
        <w:rPr>
          <w:rFonts w:hint="eastAsia"/>
        </w:rPr>
        <w:t>мірою</w:t>
      </w:r>
      <w:r>
        <w:t></w:t>
      </w:r>
      <w:r>
        <w:rPr>
          <w:rFonts w:hint="eastAsia"/>
        </w:rPr>
        <w:t>детермінований</w:t>
      </w:r>
    </w:p>
    <w:p w:rsidR="004776BF" w:rsidRDefault="004776BF" w:rsidP="004776BF">
      <w:r>
        <w:rPr>
          <w:rFonts w:hint="eastAsia"/>
        </w:rPr>
        <w:t>уявленнями</w:t>
      </w:r>
      <w:r>
        <w:t></w:t>
      </w:r>
      <w:r>
        <w:rPr>
          <w:rFonts w:hint="eastAsia"/>
        </w:rPr>
        <w:t>про</w:t>
      </w:r>
      <w:r>
        <w:t></w:t>
      </w:r>
      <w:r>
        <w:rPr>
          <w:rFonts w:hint="eastAsia"/>
        </w:rPr>
        <w:t>методологію</w:t>
      </w:r>
      <w:r>
        <w:t></w:t>
      </w:r>
      <w:r>
        <w:rPr>
          <w:rFonts w:hint="eastAsia"/>
        </w:rPr>
        <w:t>здійснення</w:t>
      </w:r>
      <w:r>
        <w:t></w:t>
      </w:r>
      <w:r>
        <w:rPr>
          <w:rFonts w:hint="eastAsia"/>
        </w:rPr>
        <w:t>справедливого</w:t>
      </w:r>
      <w:r>
        <w:t></w:t>
      </w:r>
      <w:r>
        <w:rPr>
          <w:rFonts w:hint="eastAsia"/>
        </w:rPr>
        <w:t>міжнародного</w:t>
      </w:r>
    </w:p>
    <w:p w:rsidR="004776BF" w:rsidRDefault="004776BF" w:rsidP="004776BF">
      <w:r>
        <w:rPr>
          <w:rFonts w:hint="eastAsia"/>
        </w:rPr>
        <w:t>правосуддя</w:t>
      </w:r>
      <w:r>
        <w:t></w:t>
      </w:r>
      <w:r>
        <w:t></w:t>
      </w:r>
      <w:r>
        <w:rPr>
          <w:rFonts w:hint="eastAsia"/>
        </w:rPr>
        <w:t>центральним</w:t>
      </w:r>
      <w:r>
        <w:t></w:t>
      </w:r>
      <w:r>
        <w:rPr>
          <w:rFonts w:hint="eastAsia"/>
        </w:rPr>
        <w:t>ядром</w:t>
      </w:r>
      <w:r>
        <w:t></w:t>
      </w:r>
      <w:r>
        <w:rPr>
          <w:rFonts w:hint="eastAsia"/>
        </w:rPr>
        <w:t>якого</w:t>
      </w:r>
      <w:r>
        <w:t></w:t>
      </w:r>
      <w:r>
        <w:rPr>
          <w:rFonts w:hint="eastAsia"/>
        </w:rPr>
        <w:t>є</w:t>
      </w:r>
      <w:r>
        <w:t></w:t>
      </w:r>
      <w:r>
        <w:rPr>
          <w:rFonts w:hint="eastAsia"/>
        </w:rPr>
        <w:t>захист</w:t>
      </w:r>
      <w:r>
        <w:t></w:t>
      </w:r>
      <w:r>
        <w:rPr>
          <w:rFonts w:hint="eastAsia"/>
        </w:rPr>
        <w:t>прав</w:t>
      </w:r>
      <w:r>
        <w:t></w:t>
      </w:r>
      <w:r>
        <w:rPr>
          <w:rFonts w:hint="eastAsia"/>
        </w:rPr>
        <w:t>людини</w:t>
      </w:r>
      <w:r>
        <w:t></w:t>
      </w:r>
      <w:r>
        <w:t></w:t>
      </w:r>
      <w:r>
        <w:rPr>
          <w:rFonts w:hint="eastAsia"/>
        </w:rPr>
        <w:t>інтересів</w:t>
      </w:r>
    </w:p>
    <w:p w:rsidR="004776BF" w:rsidRDefault="004776BF" w:rsidP="004776BF">
      <w:r>
        <w:rPr>
          <w:rFonts w:hint="eastAsia"/>
        </w:rPr>
        <w:t>міжнародної</w:t>
      </w:r>
      <w:r>
        <w:t></w:t>
      </w:r>
      <w:r>
        <w:rPr>
          <w:rFonts w:hint="eastAsia"/>
        </w:rPr>
        <w:t>спільноти</w:t>
      </w:r>
      <w:r>
        <w:t></w:t>
      </w:r>
      <w:r>
        <w:t></w:t>
      </w:r>
      <w:r>
        <w:rPr>
          <w:rFonts w:hint="eastAsia"/>
        </w:rPr>
        <w:t>Концептуальне</w:t>
      </w:r>
      <w:r>
        <w:t></w:t>
      </w:r>
      <w:r>
        <w:rPr>
          <w:rFonts w:hint="eastAsia"/>
        </w:rPr>
        <w:t>протистояння</w:t>
      </w:r>
      <w:r>
        <w:t></w:t>
      </w:r>
      <w:r>
        <w:rPr>
          <w:rFonts w:hint="eastAsia"/>
        </w:rPr>
        <w:t>і</w:t>
      </w:r>
      <w:r>
        <w:t></w:t>
      </w:r>
      <w:r>
        <w:rPr>
          <w:rFonts w:hint="eastAsia"/>
        </w:rPr>
        <w:t>навіть</w:t>
      </w:r>
      <w:r>
        <w:t></w:t>
      </w:r>
      <w:r>
        <w:rPr>
          <w:rFonts w:hint="eastAsia"/>
        </w:rPr>
        <w:t>суперечливість</w:t>
      </w:r>
    </w:p>
    <w:p w:rsidR="004776BF" w:rsidRDefault="004776BF" w:rsidP="004776BF">
      <w:r>
        <w:rPr>
          <w:rFonts w:hint="eastAsia"/>
        </w:rPr>
        <w:t>поглядів</w:t>
      </w:r>
      <w:r>
        <w:t></w:t>
      </w:r>
      <w:r>
        <w:rPr>
          <w:rFonts w:hint="eastAsia"/>
        </w:rPr>
        <w:t>на</w:t>
      </w:r>
      <w:r>
        <w:t></w:t>
      </w:r>
      <w:r>
        <w:rPr>
          <w:rFonts w:hint="eastAsia"/>
        </w:rPr>
        <w:t>інтерпретацію</w:t>
      </w:r>
      <w:r>
        <w:t></w:t>
      </w:r>
      <w:r>
        <w:rPr>
          <w:rFonts w:hint="eastAsia"/>
        </w:rPr>
        <w:t>завжди</w:t>
      </w:r>
      <w:r>
        <w:t></w:t>
      </w:r>
      <w:r>
        <w:rPr>
          <w:rFonts w:hint="eastAsia"/>
        </w:rPr>
        <w:t>були</w:t>
      </w:r>
      <w:r>
        <w:t></w:t>
      </w:r>
      <w:r>
        <w:rPr>
          <w:rFonts w:hint="eastAsia"/>
        </w:rPr>
        <w:t>осереддям</w:t>
      </w:r>
      <w:r>
        <w:t></w:t>
      </w:r>
      <w:r>
        <w:rPr>
          <w:rFonts w:hint="eastAsia"/>
        </w:rPr>
        <w:t>методологічних</w:t>
      </w:r>
      <w:r>
        <w:t></w:t>
      </w:r>
      <w:r>
        <w:rPr>
          <w:rFonts w:hint="eastAsia"/>
        </w:rPr>
        <w:t>дебатів</w:t>
      </w:r>
      <w:r>
        <w:t></w:t>
      </w:r>
    </w:p>
    <w:p w:rsidR="004776BF" w:rsidRDefault="004776BF" w:rsidP="004776BF">
      <w:r>
        <w:rPr>
          <w:rFonts w:hint="eastAsia"/>
        </w:rPr>
        <w:t>Але</w:t>
      </w:r>
      <w:r>
        <w:t></w:t>
      </w:r>
      <w:r>
        <w:rPr>
          <w:rFonts w:hint="eastAsia"/>
        </w:rPr>
        <w:t>багатоманітності</w:t>
      </w:r>
      <w:r>
        <w:t></w:t>
      </w:r>
      <w:r>
        <w:rPr>
          <w:rFonts w:hint="eastAsia"/>
        </w:rPr>
        <w:t>акцентів</w:t>
      </w:r>
      <w:r>
        <w:t></w:t>
      </w:r>
      <w:r>
        <w:rPr>
          <w:rFonts w:hint="eastAsia"/>
        </w:rPr>
        <w:t>дискурсу</w:t>
      </w:r>
      <w:r>
        <w:t></w:t>
      </w:r>
      <w:r>
        <w:rPr>
          <w:rFonts w:hint="eastAsia"/>
        </w:rPr>
        <w:t>інтерпретації</w:t>
      </w:r>
      <w:r>
        <w:t></w:t>
      </w:r>
      <w:r>
        <w:rPr>
          <w:rFonts w:hint="eastAsia"/>
        </w:rPr>
        <w:t>міжнародного</w:t>
      </w:r>
      <w:r>
        <w:t></w:t>
      </w:r>
      <w:r>
        <w:rPr>
          <w:rFonts w:hint="eastAsia"/>
        </w:rPr>
        <w:t>права</w:t>
      </w:r>
    </w:p>
    <w:p w:rsidR="004776BF" w:rsidRDefault="004776BF" w:rsidP="004776BF">
      <w:r>
        <w:rPr>
          <w:rFonts w:hint="eastAsia"/>
        </w:rPr>
        <w:t>притаманна</w:t>
      </w:r>
      <w:r>
        <w:t></w:t>
      </w:r>
      <w:r>
        <w:rPr>
          <w:rFonts w:hint="eastAsia"/>
        </w:rPr>
        <w:t>одна</w:t>
      </w:r>
      <w:r>
        <w:t></w:t>
      </w:r>
      <w:r>
        <w:rPr>
          <w:rFonts w:hint="eastAsia"/>
        </w:rPr>
        <w:t>спільна</w:t>
      </w:r>
      <w:r>
        <w:t></w:t>
      </w:r>
      <w:r>
        <w:rPr>
          <w:rFonts w:hint="eastAsia"/>
        </w:rPr>
        <w:t>риса</w:t>
      </w:r>
      <w:r>
        <w:t></w:t>
      </w:r>
      <w:r>
        <w:t></w:t>
      </w:r>
      <w:r>
        <w:rPr>
          <w:rFonts w:hint="eastAsia"/>
        </w:rPr>
        <w:t>кожен</w:t>
      </w:r>
      <w:r>
        <w:t></w:t>
      </w:r>
      <w:r>
        <w:rPr>
          <w:rFonts w:hint="eastAsia"/>
        </w:rPr>
        <w:t>світоглядний</w:t>
      </w:r>
      <w:r>
        <w:t></w:t>
      </w:r>
      <w:r>
        <w:rPr>
          <w:rFonts w:hint="eastAsia"/>
        </w:rPr>
        <w:t>наголос</w:t>
      </w:r>
      <w:r>
        <w:t></w:t>
      </w:r>
      <w:r>
        <w:rPr>
          <w:rFonts w:hint="eastAsia"/>
        </w:rPr>
        <w:t>значною</w:t>
      </w:r>
      <w:r>
        <w:t></w:t>
      </w:r>
      <w:r>
        <w:rPr>
          <w:rFonts w:hint="eastAsia"/>
        </w:rPr>
        <w:t>мірою</w:t>
      </w:r>
      <w:r>
        <w:t></w:t>
      </w:r>
    </w:p>
    <w:p w:rsidR="004776BF" w:rsidRDefault="004776BF" w:rsidP="004776BF">
      <w:r>
        <w:t></w:t>
      </w:r>
      <w:r>
        <w:t></w:t>
      </w:r>
      <w:r>
        <w:t></w:t>
      </w:r>
    </w:p>
    <w:p w:rsidR="004776BF" w:rsidRDefault="004776BF" w:rsidP="004776BF">
      <w:r>
        <w:rPr>
          <w:rFonts w:hint="eastAsia"/>
        </w:rPr>
        <w:t>детермінований</w:t>
      </w:r>
      <w:r>
        <w:t></w:t>
      </w:r>
      <w:r>
        <w:rPr>
          <w:rFonts w:hint="eastAsia"/>
        </w:rPr>
        <w:t>уявленнями</w:t>
      </w:r>
      <w:r>
        <w:t></w:t>
      </w:r>
      <w:r>
        <w:rPr>
          <w:rFonts w:hint="eastAsia"/>
        </w:rPr>
        <w:t>про</w:t>
      </w:r>
      <w:r>
        <w:t></w:t>
      </w:r>
      <w:r>
        <w:rPr>
          <w:rFonts w:hint="eastAsia"/>
        </w:rPr>
        <w:t>пізнання</w:t>
      </w:r>
      <w:r>
        <w:t></w:t>
      </w:r>
      <w:r>
        <w:rPr>
          <w:rFonts w:hint="eastAsia"/>
        </w:rPr>
        <w:t>права</w:t>
      </w:r>
      <w:r>
        <w:t></w:t>
      </w:r>
      <w:r>
        <w:t></w:t>
      </w:r>
      <w:r>
        <w:rPr>
          <w:rFonts w:hint="eastAsia"/>
        </w:rPr>
        <w:t>про</w:t>
      </w:r>
      <w:r>
        <w:t></w:t>
      </w:r>
      <w:r>
        <w:rPr>
          <w:rFonts w:hint="eastAsia"/>
        </w:rPr>
        <w:t>захист</w:t>
      </w:r>
      <w:r>
        <w:t></w:t>
      </w:r>
      <w:r>
        <w:rPr>
          <w:rFonts w:hint="eastAsia"/>
        </w:rPr>
        <w:t>прав</w:t>
      </w:r>
      <w:r>
        <w:t></w:t>
      </w:r>
      <w:r>
        <w:rPr>
          <w:rFonts w:hint="eastAsia"/>
        </w:rPr>
        <w:t>людини</w:t>
      </w:r>
      <w:r>
        <w:t></w:t>
      </w:r>
      <w:r>
        <w:t></w:t>
      </w:r>
      <w:r>
        <w:rPr>
          <w:rFonts w:hint="eastAsia"/>
        </w:rPr>
        <w:t>про</w:t>
      </w:r>
    </w:p>
    <w:p w:rsidR="004776BF" w:rsidRDefault="004776BF" w:rsidP="004776BF">
      <w:r>
        <w:rPr>
          <w:rFonts w:hint="eastAsia"/>
        </w:rPr>
        <w:t>справедливе</w:t>
      </w:r>
      <w:r>
        <w:t></w:t>
      </w:r>
      <w:r>
        <w:rPr>
          <w:rFonts w:hint="eastAsia"/>
        </w:rPr>
        <w:t>та</w:t>
      </w:r>
      <w:r>
        <w:t></w:t>
      </w:r>
      <w:r>
        <w:rPr>
          <w:rFonts w:hint="eastAsia"/>
        </w:rPr>
        <w:t>ефективне</w:t>
      </w:r>
      <w:r>
        <w:t></w:t>
      </w:r>
      <w:r>
        <w:rPr>
          <w:rFonts w:hint="eastAsia"/>
        </w:rPr>
        <w:t>міжнародне</w:t>
      </w:r>
      <w:r>
        <w:t></w:t>
      </w:r>
      <w:r>
        <w:rPr>
          <w:rFonts w:hint="eastAsia"/>
        </w:rPr>
        <w:t>правосуддя</w:t>
      </w:r>
      <w:r>
        <w:t></w:t>
      </w:r>
    </w:p>
    <w:p w:rsidR="004776BF" w:rsidRDefault="004776BF" w:rsidP="004776BF">
      <w:r>
        <w:t></w:t>
      </w:r>
      <w:r>
        <w:t></w:t>
      </w:r>
      <w:r>
        <w:t></w:t>
      </w:r>
      <w:r>
        <w:rPr>
          <w:rFonts w:hint="eastAsia"/>
        </w:rPr>
        <w:t>Новітні</w:t>
      </w:r>
      <w:r>
        <w:t></w:t>
      </w:r>
      <w:r>
        <w:rPr>
          <w:rFonts w:hint="eastAsia"/>
        </w:rPr>
        <w:t>дослідження</w:t>
      </w:r>
      <w:r>
        <w:t></w:t>
      </w:r>
      <w:r>
        <w:rPr>
          <w:rFonts w:hint="eastAsia"/>
        </w:rPr>
        <w:t>переконують</w:t>
      </w:r>
      <w:r>
        <w:t></w:t>
      </w:r>
      <w:r>
        <w:rPr>
          <w:rFonts w:hint="eastAsia"/>
        </w:rPr>
        <w:t>у</w:t>
      </w:r>
      <w:r>
        <w:t></w:t>
      </w:r>
      <w:r>
        <w:rPr>
          <w:rFonts w:hint="eastAsia"/>
        </w:rPr>
        <w:t>тому</w:t>
      </w:r>
      <w:r>
        <w:t></w:t>
      </w:r>
      <w:r>
        <w:t></w:t>
      </w:r>
      <w:r>
        <w:rPr>
          <w:rFonts w:hint="eastAsia"/>
        </w:rPr>
        <w:t>що</w:t>
      </w:r>
      <w:r>
        <w:t></w:t>
      </w:r>
      <w:r>
        <w:rPr>
          <w:rFonts w:hint="eastAsia"/>
        </w:rPr>
        <w:t>теоретикометодологічне</w:t>
      </w:r>
      <w:r>
        <w:t></w:t>
      </w:r>
      <w:r>
        <w:rPr>
          <w:rFonts w:hint="eastAsia"/>
        </w:rPr>
        <w:t>підгрунтя</w:t>
      </w:r>
      <w:r>
        <w:t></w:t>
      </w:r>
      <w:r>
        <w:rPr>
          <w:rFonts w:hint="eastAsia"/>
        </w:rPr>
        <w:t>інтерпретації</w:t>
      </w:r>
      <w:r>
        <w:t></w:t>
      </w:r>
      <w:r>
        <w:rPr>
          <w:rFonts w:hint="eastAsia"/>
        </w:rPr>
        <w:t>у</w:t>
      </w:r>
      <w:r>
        <w:t></w:t>
      </w:r>
      <w:r>
        <w:rPr>
          <w:rFonts w:hint="eastAsia"/>
        </w:rPr>
        <w:t>вітчизняній</w:t>
      </w:r>
      <w:r>
        <w:t></w:t>
      </w:r>
      <w:r>
        <w:rPr>
          <w:rFonts w:hint="eastAsia"/>
        </w:rPr>
        <w:t>доктрині</w:t>
      </w:r>
      <w:r>
        <w:t></w:t>
      </w:r>
      <w:r>
        <w:rPr>
          <w:rFonts w:hint="eastAsia"/>
        </w:rPr>
        <w:t>міжнародного</w:t>
      </w:r>
    </w:p>
    <w:p w:rsidR="004776BF" w:rsidRDefault="004776BF" w:rsidP="004776BF">
      <w:r>
        <w:rPr>
          <w:rFonts w:hint="eastAsia"/>
        </w:rPr>
        <w:t>права</w:t>
      </w:r>
      <w:r>
        <w:t></w:t>
      </w:r>
      <w:r>
        <w:rPr>
          <w:rFonts w:hint="eastAsia"/>
        </w:rPr>
        <w:t>все</w:t>
      </w:r>
      <w:r>
        <w:t></w:t>
      </w:r>
      <w:r>
        <w:rPr>
          <w:rFonts w:hint="eastAsia"/>
        </w:rPr>
        <w:t>ще</w:t>
      </w:r>
      <w:r>
        <w:t></w:t>
      </w:r>
      <w:r>
        <w:rPr>
          <w:rFonts w:hint="eastAsia"/>
        </w:rPr>
        <w:t>залишається</w:t>
      </w:r>
      <w:r>
        <w:t></w:t>
      </w:r>
      <w:r>
        <w:rPr>
          <w:rFonts w:hint="eastAsia"/>
        </w:rPr>
        <w:t>у</w:t>
      </w:r>
      <w:r>
        <w:t></w:t>
      </w:r>
      <w:r>
        <w:rPr>
          <w:rFonts w:hint="eastAsia"/>
        </w:rPr>
        <w:t>певній</w:t>
      </w:r>
      <w:r>
        <w:t></w:t>
      </w:r>
      <w:r>
        <w:rPr>
          <w:rFonts w:hint="eastAsia"/>
        </w:rPr>
        <w:t>мірі</w:t>
      </w:r>
      <w:r>
        <w:t></w:t>
      </w:r>
      <w:r>
        <w:rPr>
          <w:rFonts w:hint="eastAsia"/>
        </w:rPr>
        <w:t>критеріально</w:t>
      </w:r>
      <w:r>
        <w:t></w:t>
      </w:r>
      <w:r>
        <w:rPr>
          <w:rFonts w:hint="eastAsia"/>
        </w:rPr>
        <w:t>невиразним</w:t>
      </w:r>
      <w:r>
        <w:t></w:t>
      </w:r>
      <w:r>
        <w:rPr>
          <w:rFonts w:hint="eastAsia"/>
        </w:rPr>
        <w:t>та</w:t>
      </w:r>
      <w:r>
        <w:t></w:t>
      </w:r>
      <w:r>
        <w:rPr>
          <w:rFonts w:hint="eastAsia"/>
        </w:rPr>
        <w:t>навіть</w:t>
      </w:r>
    </w:p>
    <w:p w:rsidR="004776BF" w:rsidRDefault="004776BF" w:rsidP="004776BF">
      <w:r>
        <w:rPr>
          <w:rFonts w:hint="eastAsia"/>
        </w:rPr>
        <w:t>аргументаційно</w:t>
      </w:r>
      <w:r>
        <w:t></w:t>
      </w:r>
      <w:r>
        <w:rPr>
          <w:rFonts w:hint="eastAsia"/>
        </w:rPr>
        <w:t>суперечливим</w:t>
      </w:r>
      <w:r>
        <w:t></w:t>
      </w:r>
      <w:r>
        <w:t></w:t>
      </w:r>
      <w:r>
        <w:rPr>
          <w:rFonts w:hint="eastAsia"/>
        </w:rPr>
        <w:t>наукове</w:t>
      </w:r>
      <w:r>
        <w:t></w:t>
      </w:r>
      <w:r>
        <w:rPr>
          <w:rFonts w:hint="eastAsia"/>
        </w:rPr>
        <w:t>висвітлення</w:t>
      </w:r>
      <w:r>
        <w:t></w:t>
      </w:r>
      <w:r>
        <w:rPr>
          <w:rFonts w:hint="eastAsia"/>
        </w:rPr>
        <w:t>означеної</w:t>
      </w:r>
      <w:r>
        <w:t></w:t>
      </w:r>
      <w:r>
        <w:rPr>
          <w:rFonts w:hint="eastAsia"/>
        </w:rPr>
        <w:t>проблематики</w:t>
      </w:r>
    </w:p>
    <w:p w:rsidR="004776BF" w:rsidRDefault="004776BF" w:rsidP="004776BF">
      <w:r>
        <w:rPr>
          <w:rFonts w:hint="eastAsia"/>
        </w:rPr>
        <w:t>тяжіє</w:t>
      </w:r>
      <w:r>
        <w:t></w:t>
      </w:r>
      <w:r>
        <w:rPr>
          <w:rFonts w:hint="eastAsia"/>
        </w:rPr>
        <w:t>до</w:t>
      </w:r>
      <w:r>
        <w:t></w:t>
      </w:r>
      <w:r>
        <w:rPr>
          <w:rFonts w:hint="eastAsia"/>
        </w:rPr>
        <w:t>сегментації</w:t>
      </w:r>
      <w:r>
        <w:t></w:t>
      </w:r>
      <w:r>
        <w:rPr>
          <w:rFonts w:hint="eastAsia"/>
        </w:rPr>
        <w:t>чи</w:t>
      </w:r>
      <w:r>
        <w:t></w:t>
      </w:r>
      <w:r>
        <w:rPr>
          <w:rFonts w:hint="eastAsia"/>
        </w:rPr>
        <w:t>однолінійності</w:t>
      </w:r>
      <w:r>
        <w:t></w:t>
      </w:r>
      <w:r>
        <w:rPr>
          <w:rFonts w:hint="eastAsia"/>
        </w:rPr>
        <w:t>об’єкта</w:t>
      </w:r>
      <w:r>
        <w:t></w:t>
      </w:r>
      <w:r>
        <w:rPr>
          <w:rFonts w:hint="eastAsia"/>
        </w:rPr>
        <w:t>дослідження</w:t>
      </w:r>
      <w:r>
        <w:t></w:t>
      </w:r>
      <w:r>
        <w:t></w:t>
      </w:r>
      <w:r>
        <w:rPr>
          <w:rFonts w:hint="eastAsia"/>
        </w:rPr>
        <w:t>а</w:t>
      </w:r>
    </w:p>
    <w:p w:rsidR="004776BF" w:rsidRDefault="004776BF" w:rsidP="004776BF">
      <w:r>
        <w:rPr>
          <w:rFonts w:hint="eastAsia"/>
        </w:rPr>
        <w:t>інтерпретаційному</w:t>
      </w:r>
      <w:r>
        <w:t></w:t>
      </w:r>
      <w:r>
        <w:rPr>
          <w:rFonts w:hint="eastAsia"/>
        </w:rPr>
        <w:t>дискурсу</w:t>
      </w:r>
      <w:r>
        <w:t></w:t>
      </w:r>
      <w:r>
        <w:rPr>
          <w:rFonts w:hint="eastAsia"/>
        </w:rPr>
        <w:t>загалом</w:t>
      </w:r>
      <w:r>
        <w:t></w:t>
      </w:r>
      <w:r>
        <w:rPr>
          <w:rFonts w:hint="eastAsia"/>
        </w:rPr>
        <w:t>властива</w:t>
      </w:r>
      <w:r>
        <w:t></w:t>
      </w:r>
      <w:r>
        <w:rPr>
          <w:rFonts w:hint="eastAsia"/>
        </w:rPr>
        <w:t>неприпустима</w:t>
      </w:r>
      <w:r>
        <w:t></w:t>
      </w:r>
      <w:r>
        <w:rPr>
          <w:rFonts w:hint="eastAsia"/>
        </w:rPr>
        <w:t>кількість</w:t>
      </w:r>
    </w:p>
    <w:p w:rsidR="004776BF" w:rsidRDefault="004776BF" w:rsidP="004776BF">
      <w:r>
        <w:rPr>
          <w:rFonts w:hint="eastAsia"/>
        </w:rPr>
        <w:t>розбіжностей</w:t>
      </w:r>
      <w:r>
        <w:t></w:t>
      </w:r>
      <w:r>
        <w:t></w:t>
      </w:r>
      <w:r>
        <w:rPr>
          <w:rFonts w:hint="eastAsia"/>
        </w:rPr>
        <w:t>Отже</w:t>
      </w:r>
      <w:r>
        <w:t></w:t>
      </w:r>
      <w:r>
        <w:t></w:t>
      </w:r>
      <w:r>
        <w:t></w:t>
      </w:r>
      <w:r>
        <w:rPr>
          <w:rFonts w:hint="eastAsia"/>
        </w:rPr>
        <w:t>ерцевина</w:t>
      </w:r>
      <w:r>
        <w:t></w:t>
      </w:r>
      <w:r>
        <w:rPr>
          <w:rFonts w:hint="eastAsia"/>
        </w:rPr>
        <w:t>розглядуваної</w:t>
      </w:r>
      <w:r>
        <w:t></w:t>
      </w:r>
      <w:r>
        <w:rPr>
          <w:rFonts w:hint="eastAsia"/>
        </w:rPr>
        <w:t>проблеми</w:t>
      </w:r>
      <w:r>
        <w:t></w:t>
      </w:r>
      <w:r>
        <w:rPr>
          <w:rFonts w:hint="eastAsia"/>
        </w:rPr>
        <w:t>міститься</w:t>
      </w:r>
      <w:r>
        <w:t></w:t>
      </w:r>
      <w:r>
        <w:rPr>
          <w:rFonts w:hint="eastAsia"/>
        </w:rPr>
        <w:t>у</w:t>
      </w:r>
    </w:p>
    <w:p w:rsidR="004776BF" w:rsidRDefault="004776BF" w:rsidP="004776BF">
      <w:r>
        <w:rPr>
          <w:rFonts w:hint="eastAsia"/>
        </w:rPr>
        <w:t>відсутності</w:t>
      </w:r>
      <w:r>
        <w:t></w:t>
      </w:r>
      <w:r>
        <w:rPr>
          <w:rFonts w:hint="eastAsia"/>
        </w:rPr>
        <w:t>консенсусу</w:t>
      </w:r>
      <w:r>
        <w:t></w:t>
      </w:r>
      <w:r>
        <w:rPr>
          <w:rFonts w:hint="eastAsia"/>
        </w:rPr>
        <w:t>щодо</w:t>
      </w:r>
      <w:r>
        <w:t></w:t>
      </w:r>
      <w:r>
        <w:rPr>
          <w:rFonts w:hint="eastAsia"/>
        </w:rPr>
        <w:t>розуміння</w:t>
      </w:r>
      <w:r>
        <w:t></w:t>
      </w:r>
      <w:r>
        <w:rPr>
          <w:rFonts w:hint="eastAsia"/>
        </w:rPr>
        <w:t>інтерпретації</w:t>
      </w:r>
      <w:r>
        <w:t></w:t>
      </w:r>
      <w:r>
        <w:rPr>
          <w:rFonts w:hint="eastAsia"/>
        </w:rPr>
        <w:t>у</w:t>
      </w:r>
      <w:r>
        <w:t></w:t>
      </w:r>
      <w:r>
        <w:rPr>
          <w:rFonts w:hint="eastAsia"/>
        </w:rPr>
        <w:t>міжнародного</w:t>
      </w:r>
      <w:r>
        <w:t></w:t>
      </w:r>
      <w:r>
        <w:rPr>
          <w:rFonts w:hint="eastAsia"/>
        </w:rPr>
        <w:t>праві</w:t>
      </w:r>
      <w:r>
        <w:t></w:t>
      </w:r>
    </w:p>
    <w:p w:rsidR="004776BF" w:rsidRDefault="004776BF" w:rsidP="004776BF">
      <w:r>
        <w:rPr>
          <w:rFonts w:hint="eastAsia"/>
        </w:rPr>
        <w:t>Утім</w:t>
      </w:r>
      <w:r>
        <w:t></w:t>
      </w:r>
      <w:r>
        <w:t></w:t>
      </w:r>
      <w:r>
        <w:rPr>
          <w:rFonts w:hint="eastAsia"/>
        </w:rPr>
        <w:t>це</w:t>
      </w:r>
      <w:r>
        <w:t></w:t>
      </w:r>
      <w:r>
        <w:rPr>
          <w:rFonts w:hint="eastAsia"/>
        </w:rPr>
        <w:t>зовсім</w:t>
      </w:r>
      <w:r>
        <w:t></w:t>
      </w:r>
      <w:r>
        <w:rPr>
          <w:rFonts w:hint="eastAsia"/>
        </w:rPr>
        <w:t>не</w:t>
      </w:r>
      <w:r>
        <w:t></w:t>
      </w:r>
      <w:r>
        <w:rPr>
          <w:rFonts w:hint="eastAsia"/>
        </w:rPr>
        <w:t>означає</w:t>
      </w:r>
      <w:r>
        <w:t></w:t>
      </w:r>
      <w:r>
        <w:t></w:t>
      </w:r>
      <w:r>
        <w:rPr>
          <w:rFonts w:hint="eastAsia"/>
        </w:rPr>
        <w:t>що</w:t>
      </w:r>
      <w:r>
        <w:t></w:t>
      </w:r>
      <w:r>
        <w:rPr>
          <w:rFonts w:hint="eastAsia"/>
        </w:rPr>
        <w:t>діапазон</w:t>
      </w:r>
      <w:r>
        <w:t></w:t>
      </w:r>
      <w:r>
        <w:rPr>
          <w:rFonts w:hint="eastAsia"/>
        </w:rPr>
        <w:t>дослідницького</w:t>
      </w:r>
      <w:r>
        <w:t></w:t>
      </w:r>
      <w:r>
        <w:rPr>
          <w:rFonts w:hint="eastAsia"/>
        </w:rPr>
        <w:t>інтересу</w:t>
      </w:r>
      <w:r>
        <w:t></w:t>
      </w:r>
      <w:r>
        <w:rPr>
          <w:rFonts w:hint="eastAsia"/>
        </w:rPr>
        <w:t>є</w:t>
      </w:r>
      <w:r>
        <w:t></w:t>
      </w:r>
      <w:r>
        <w:rPr>
          <w:rFonts w:hint="eastAsia"/>
        </w:rPr>
        <w:t>обмеженим</w:t>
      </w:r>
      <w:r>
        <w:t></w:t>
      </w:r>
    </w:p>
    <w:p w:rsidR="004776BF" w:rsidRDefault="004776BF" w:rsidP="004776BF">
      <w:r>
        <w:rPr>
          <w:rFonts w:hint="eastAsia"/>
        </w:rPr>
        <w:t>навпаки</w:t>
      </w:r>
      <w:r>
        <w:t></w:t>
      </w:r>
      <w:r>
        <w:rPr>
          <w:rFonts w:hint="eastAsia"/>
        </w:rPr>
        <w:t>–</w:t>
      </w:r>
      <w:r>
        <w:t></w:t>
      </w:r>
      <w:r>
        <w:rPr>
          <w:rFonts w:hint="eastAsia"/>
        </w:rPr>
        <w:t>він</w:t>
      </w:r>
      <w:r>
        <w:t></w:t>
      </w:r>
      <w:r>
        <w:rPr>
          <w:rFonts w:hint="eastAsia"/>
        </w:rPr>
        <w:t>викликає</w:t>
      </w:r>
      <w:r>
        <w:t></w:t>
      </w:r>
      <w:r>
        <w:rPr>
          <w:rFonts w:hint="eastAsia"/>
        </w:rPr>
        <w:t>активні</w:t>
      </w:r>
      <w:r>
        <w:t></w:t>
      </w:r>
      <w:r>
        <w:rPr>
          <w:rFonts w:hint="eastAsia"/>
        </w:rPr>
        <w:t>дискусії</w:t>
      </w:r>
      <w:r>
        <w:t></w:t>
      </w:r>
      <w:r>
        <w:rPr>
          <w:rFonts w:hint="eastAsia"/>
        </w:rPr>
        <w:t>у</w:t>
      </w:r>
      <w:r>
        <w:t></w:t>
      </w:r>
      <w:r>
        <w:rPr>
          <w:rFonts w:hint="eastAsia"/>
        </w:rPr>
        <w:t>доктрині</w:t>
      </w:r>
      <w:r>
        <w:t></w:t>
      </w:r>
      <w:r>
        <w:rPr>
          <w:rFonts w:hint="eastAsia"/>
        </w:rPr>
        <w:t>міжнародного</w:t>
      </w:r>
      <w:r>
        <w:t></w:t>
      </w:r>
      <w:r>
        <w:rPr>
          <w:rFonts w:hint="eastAsia"/>
        </w:rPr>
        <w:t>права</w:t>
      </w:r>
      <w:r>
        <w:t></w:t>
      </w:r>
    </w:p>
    <w:p w:rsidR="004776BF" w:rsidRDefault="004776BF" w:rsidP="004776BF">
      <w:r>
        <w:rPr>
          <w:rFonts w:hint="eastAsia"/>
        </w:rPr>
        <w:t>Конкретні</w:t>
      </w:r>
      <w:r>
        <w:t></w:t>
      </w:r>
      <w:r>
        <w:rPr>
          <w:rFonts w:hint="eastAsia"/>
        </w:rPr>
        <w:t>розробки</w:t>
      </w:r>
      <w:r>
        <w:t></w:t>
      </w:r>
      <w:r>
        <w:rPr>
          <w:rFonts w:hint="eastAsia"/>
        </w:rPr>
        <w:t>в</w:t>
      </w:r>
      <w:r>
        <w:t></w:t>
      </w:r>
      <w:r>
        <w:rPr>
          <w:rFonts w:hint="eastAsia"/>
        </w:rPr>
        <w:t>галузі</w:t>
      </w:r>
      <w:r>
        <w:t></w:t>
      </w:r>
      <w:r>
        <w:rPr>
          <w:rFonts w:hint="eastAsia"/>
        </w:rPr>
        <w:t>інтерпретації</w:t>
      </w:r>
      <w:r>
        <w:t></w:t>
      </w:r>
      <w:r>
        <w:rPr>
          <w:rFonts w:hint="eastAsia"/>
        </w:rPr>
        <w:t>міжнародного</w:t>
      </w:r>
      <w:r>
        <w:t></w:t>
      </w:r>
      <w:r>
        <w:rPr>
          <w:rFonts w:hint="eastAsia"/>
        </w:rPr>
        <w:t>права</w:t>
      </w:r>
      <w:r>
        <w:t></w:t>
      </w:r>
    </w:p>
    <w:p w:rsidR="004776BF" w:rsidRDefault="004776BF" w:rsidP="004776BF">
      <w:r>
        <w:rPr>
          <w:rFonts w:hint="eastAsia"/>
        </w:rPr>
        <w:t>незважаючи</w:t>
      </w:r>
      <w:r>
        <w:t></w:t>
      </w:r>
      <w:r>
        <w:rPr>
          <w:rFonts w:hint="eastAsia"/>
        </w:rPr>
        <w:t>на</w:t>
      </w:r>
      <w:r>
        <w:t></w:t>
      </w:r>
      <w:r>
        <w:rPr>
          <w:rFonts w:hint="eastAsia"/>
        </w:rPr>
        <w:t>наукову</w:t>
      </w:r>
      <w:r>
        <w:t></w:t>
      </w:r>
      <w:r>
        <w:rPr>
          <w:rFonts w:hint="eastAsia"/>
        </w:rPr>
        <w:t>цінність</w:t>
      </w:r>
      <w:r>
        <w:t></w:t>
      </w:r>
      <w:r>
        <w:rPr>
          <w:rFonts w:hint="eastAsia"/>
        </w:rPr>
        <w:t>і</w:t>
      </w:r>
      <w:r>
        <w:t></w:t>
      </w:r>
      <w:r>
        <w:rPr>
          <w:rFonts w:hint="eastAsia"/>
        </w:rPr>
        <w:t>практичну</w:t>
      </w:r>
      <w:r>
        <w:t></w:t>
      </w:r>
      <w:r>
        <w:rPr>
          <w:rFonts w:hint="eastAsia"/>
        </w:rPr>
        <w:t>значущість</w:t>
      </w:r>
      <w:r>
        <w:t></w:t>
      </w:r>
      <w:r>
        <w:t></w:t>
      </w:r>
      <w:r>
        <w:rPr>
          <w:rFonts w:hint="eastAsia"/>
        </w:rPr>
        <w:t>досі</w:t>
      </w:r>
      <w:r>
        <w:t></w:t>
      </w:r>
      <w:r>
        <w:rPr>
          <w:rFonts w:hint="eastAsia"/>
        </w:rPr>
        <w:t>не</w:t>
      </w:r>
      <w:r>
        <w:t></w:t>
      </w:r>
      <w:r>
        <w:rPr>
          <w:rFonts w:hint="eastAsia"/>
        </w:rPr>
        <w:t>мають</w:t>
      </w:r>
    </w:p>
    <w:p w:rsidR="004776BF" w:rsidRDefault="004776BF" w:rsidP="004776BF">
      <w:r>
        <w:rPr>
          <w:rFonts w:hint="eastAsia"/>
        </w:rPr>
        <w:t>концептуальної</w:t>
      </w:r>
      <w:r>
        <w:t></w:t>
      </w:r>
      <w:r>
        <w:rPr>
          <w:rFonts w:hint="eastAsia"/>
        </w:rPr>
        <w:t>єдності</w:t>
      </w:r>
      <w:r>
        <w:t></w:t>
      </w:r>
      <w:r>
        <w:rPr>
          <w:rFonts w:hint="eastAsia"/>
        </w:rPr>
        <w:t>та</w:t>
      </w:r>
      <w:r>
        <w:t></w:t>
      </w:r>
      <w:r>
        <w:rPr>
          <w:rFonts w:hint="eastAsia"/>
        </w:rPr>
        <w:t>не</w:t>
      </w:r>
      <w:r>
        <w:t></w:t>
      </w:r>
      <w:r>
        <w:rPr>
          <w:rFonts w:hint="eastAsia"/>
        </w:rPr>
        <w:t>формують</w:t>
      </w:r>
      <w:r>
        <w:t></w:t>
      </w:r>
      <w:r>
        <w:rPr>
          <w:rFonts w:hint="eastAsia"/>
        </w:rPr>
        <w:t>цілісної</w:t>
      </w:r>
      <w:r>
        <w:t></w:t>
      </w:r>
      <w:r>
        <w:rPr>
          <w:rFonts w:hint="eastAsia"/>
        </w:rPr>
        <w:t>картини</w:t>
      </w:r>
      <w:r>
        <w:t></w:t>
      </w:r>
      <w:r>
        <w:rPr>
          <w:rFonts w:hint="eastAsia"/>
        </w:rPr>
        <w:t>використання</w:t>
      </w:r>
      <w:r>
        <w:t></w:t>
      </w:r>
      <w:r>
        <w:rPr>
          <w:rFonts w:hint="eastAsia"/>
        </w:rPr>
        <w:t>теорії</w:t>
      </w:r>
    </w:p>
    <w:p w:rsidR="004776BF" w:rsidRDefault="004776BF" w:rsidP="004776BF">
      <w:r>
        <w:rPr>
          <w:rFonts w:hint="eastAsia"/>
        </w:rPr>
        <w:t>інтерпретації</w:t>
      </w:r>
      <w:r>
        <w:t></w:t>
      </w:r>
      <w:r>
        <w:rPr>
          <w:rFonts w:hint="eastAsia"/>
        </w:rPr>
        <w:t>міжнародного</w:t>
      </w:r>
      <w:r>
        <w:t></w:t>
      </w:r>
      <w:r>
        <w:rPr>
          <w:rFonts w:hint="eastAsia"/>
        </w:rPr>
        <w:t>права</w:t>
      </w:r>
      <w:r>
        <w:t></w:t>
      </w:r>
      <w:r>
        <w:t></w:t>
      </w:r>
      <w:r>
        <w:rPr>
          <w:rFonts w:hint="eastAsia"/>
        </w:rPr>
        <w:t>І</w:t>
      </w:r>
      <w:r>
        <w:t></w:t>
      </w:r>
      <w:r>
        <w:rPr>
          <w:rFonts w:hint="eastAsia"/>
        </w:rPr>
        <w:t>це</w:t>
      </w:r>
      <w:r>
        <w:t></w:t>
      </w:r>
      <w:r>
        <w:rPr>
          <w:rFonts w:hint="eastAsia"/>
        </w:rPr>
        <w:t>аж</w:t>
      </w:r>
      <w:r>
        <w:t></w:t>
      </w:r>
      <w:r>
        <w:rPr>
          <w:rFonts w:hint="eastAsia"/>
        </w:rPr>
        <w:t>ніяк</w:t>
      </w:r>
      <w:r>
        <w:t></w:t>
      </w:r>
      <w:r>
        <w:rPr>
          <w:rFonts w:hint="eastAsia"/>
        </w:rPr>
        <w:t>не</w:t>
      </w:r>
      <w:r>
        <w:t></w:t>
      </w:r>
      <w:r>
        <w:rPr>
          <w:rFonts w:hint="eastAsia"/>
        </w:rPr>
        <w:t>заперечує</w:t>
      </w:r>
      <w:r>
        <w:t></w:t>
      </w:r>
      <w:r>
        <w:t></w:t>
      </w:r>
      <w:r>
        <w:rPr>
          <w:rFonts w:hint="eastAsia"/>
        </w:rPr>
        <w:t>не</w:t>
      </w:r>
      <w:r>
        <w:t></w:t>
      </w:r>
      <w:r>
        <w:rPr>
          <w:rFonts w:hint="eastAsia"/>
        </w:rPr>
        <w:t>спростовує</w:t>
      </w:r>
      <w:r>
        <w:t></w:t>
      </w:r>
      <w:r>
        <w:t></w:t>
      </w:r>
      <w:r>
        <w:rPr>
          <w:rFonts w:hint="eastAsia"/>
        </w:rPr>
        <w:t>а</w:t>
      </w:r>
    </w:p>
    <w:p w:rsidR="004776BF" w:rsidRDefault="004776BF" w:rsidP="004776BF">
      <w:r>
        <w:rPr>
          <w:rFonts w:hint="eastAsia"/>
        </w:rPr>
        <w:t>лише</w:t>
      </w:r>
      <w:r>
        <w:t></w:t>
      </w:r>
      <w:r>
        <w:rPr>
          <w:rFonts w:hint="eastAsia"/>
        </w:rPr>
        <w:t>посилює</w:t>
      </w:r>
      <w:r>
        <w:t></w:t>
      </w:r>
      <w:r>
        <w:rPr>
          <w:rFonts w:hint="eastAsia"/>
        </w:rPr>
        <w:t>та</w:t>
      </w:r>
      <w:r>
        <w:t></w:t>
      </w:r>
      <w:r>
        <w:rPr>
          <w:rFonts w:hint="eastAsia"/>
        </w:rPr>
        <w:t>актуалізує</w:t>
      </w:r>
      <w:r>
        <w:t></w:t>
      </w:r>
      <w:r>
        <w:rPr>
          <w:rFonts w:hint="eastAsia"/>
        </w:rPr>
        <w:t>потребу</w:t>
      </w:r>
      <w:r>
        <w:t></w:t>
      </w:r>
      <w:r>
        <w:rPr>
          <w:rFonts w:hint="eastAsia"/>
        </w:rPr>
        <w:t>виявлення</w:t>
      </w:r>
      <w:r>
        <w:t></w:t>
      </w:r>
      <w:r>
        <w:rPr>
          <w:rFonts w:hint="eastAsia"/>
        </w:rPr>
        <w:t>субстанційних</w:t>
      </w:r>
      <w:r>
        <w:t></w:t>
      </w:r>
      <w:r>
        <w:rPr>
          <w:rFonts w:hint="eastAsia"/>
        </w:rPr>
        <w:t>елементів</w:t>
      </w:r>
    </w:p>
    <w:p w:rsidR="004776BF" w:rsidRDefault="004776BF" w:rsidP="004776BF">
      <w:r>
        <w:rPr>
          <w:rFonts w:hint="eastAsia"/>
        </w:rPr>
        <w:t>основ</w:t>
      </w:r>
      <w:r>
        <w:t></w:t>
      </w:r>
      <w:r>
        <w:rPr>
          <w:rFonts w:hint="eastAsia"/>
        </w:rPr>
        <w:t>правоінтерпретаційної</w:t>
      </w:r>
      <w:r>
        <w:t></w:t>
      </w:r>
      <w:r>
        <w:rPr>
          <w:rFonts w:hint="eastAsia"/>
        </w:rPr>
        <w:t>проблематики</w:t>
      </w:r>
      <w:r>
        <w:t></w:t>
      </w:r>
      <w:r>
        <w:t></w:t>
      </w:r>
      <w:r>
        <w:rPr>
          <w:rFonts w:hint="eastAsia"/>
        </w:rPr>
        <w:t>Аналіз</w:t>
      </w:r>
      <w:r>
        <w:t></w:t>
      </w:r>
      <w:r>
        <w:rPr>
          <w:rFonts w:hint="eastAsia"/>
        </w:rPr>
        <w:t>та</w:t>
      </w:r>
      <w:r>
        <w:t></w:t>
      </w:r>
      <w:r>
        <w:rPr>
          <w:rFonts w:hint="eastAsia"/>
        </w:rPr>
        <w:t>осмислення</w:t>
      </w:r>
    </w:p>
    <w:p w:rsidR="004776BF" w:rsidRDefault="004776BF" w:rsidP="004776BF">
      <w:r>
        <w:rPr>
          <w:rFonts w:hint="eastAsia"/>
        </w:rPr>
        <w:t>інтерпретації</w:t>
      </w:r>
      <w:r>
        <w:t></w:t>
      </w:r>
      <w:r>
        <w:rPr>
          <w:rFonts w:hint="eastAsia"/>
        </w:rPr>
        <w:t>міжнародного</w:t>
      </w:r>
      <w:r>
        <w:t></w:t>
      </w:r>
      <w:r>
        <w:rPr>
          <w:rFonts w:hint="eastAsia"/>
        </w:rPr>
        <w:t>права</w:t>
      </w:r>
      <w:r>
        <w:t></w:t>
      </w:r>
      <w:r>
        <w:rPr>
          <w:rFonts w:hint="eastAsia"/>
        </w:rPr>
        <w:t>як</w:t>
      </w:r>
      <w:r>
        <w:t></w:t>
      </w:r>
      <w:r>
        <w:rPr>
          <w:rFonts w:hint="eastAsia"/>
        </w:rPr>
        <w:t>комплексного</w:t>
      </w:r>
      <w:r>
        <w:t></w:t>
      </w:r>
      <w:r>
        <w:rPr>
          <w:rFonts w:hint="eastAsia"/>
        </w:rPr>
        <w:t>правового</w:t>
      </w:r>
      <w:r>
        <w:t></w:t>
      </w:r>
      <w:r>
        <w:rPr>
          <w:rFonts w:hint="eastAsia"/>
        </w:rPr>
        <w:t>явища</w:t>
      </w:r>
      <w:r>
        <w:t></w:t>
      </w:r>
      <w:r>
        <w:rPr>
          <w:rFonts w:hint="eastAsia"/>
        </w:rPr>
        <w:t>має</w:t>
      </w:r>
      <w:r>
        <w:t></w:t>
      </w:r>
      <w:r>
        <w:rPr>
          <w:rFonts w:hint="eastAsia"/>
        </w:rPr>
        <w:t>стати</w:t>
      </w:r>
    </w:p>
    <w:p w:rsidR="004776BF" w:rsidRDefault="004776BF" w:rsidP="004776BF">
      <w:r>
        <w:rPr>
          <w:rFonts w:hint="eastAsia"/>
        </w:rPr>
        <w:t>кроком</w:t>
      </w:r>
      <w:r>
        <w:t></w:t>
      </w:r>
      <w:r>
        <w:rPr>
          <w:rFonts w:hint="eastAsia"/>
        </w:rPr>
        <w:t>на</w:t>
      </w:r>
      <w:r>
        <w:t></w:t>
      </w:r>
      <w:r>
        <w:rPr>
          <w:rFonts w:hint="eastAsia"/>
        </w:rPr>
        <w:t>шляху</w:t>
      </w:r>
      <w:r>
        <w:t></w:t>
      </w:r>
      <w:r>
        <w:rPr>
          <w:rFonts w:hint="eastAsia"/>
        </w:rPr>
        <w:t>підвищення</w:t>
      </w:r>
      <w:r>
        <w:t></w:t>
      </w:r>
      <w:r>
        <w:rPr>
          <w:rFonts w:hint="eastAsia"/>
        </w:rPr>
        <w:t>ефективності</w:t>
      </w:r>
      <w:r>
        <w:t></w:t>
      </w:r>
      <w:r>
        <w:rPr>
          <w:rFonts w:hint="eastAsia"/>
        </w:rPr>
        <w:t>взаємодії</w:t>
      </w:r>
      <w:r>
        <w:t></w:t>
      </w:r>
      <w:r>
        <w:rPr>
          <w:rFonts w:hint="eastAsia"/>
        </w:rPr>
        <w:t>юридичної</w:t>
      </w:r>
      <w:r>
        <w:t></w:t>
      </w:r>
      <w:r>
        <w:rPr>
          <w:rFonts w:hint="eastAsia"/>
        </w:rPr>
        <w:t>науки</w:t>
      </w:r>
      <w:r>
        <w:t></w:t>
      </w:r>
      <w:r>
        <w:rPr>
          <w:rFonts w:hint="eastAsia"/>
        </w:rPr>
        <w:t>і</w:t>
      </w:r>
    </w:p>
    <w:p w:rsidR="004776BF" w:rsidRDefault="004776BF" w:rsidP="004776BF">
      <w:r>
        <w:rPr>
          <w:rFonts w:hint="eastAsia"/>
        </w:rPr>
        <w:t>практики</w:t>
      </w:r>
      <w:r>
        <w:t></w:t>
      </w:r>
      <w:r>
        <w:t></w:t>
      </w:r>
      <w:r>
        <w:rPr>
          <w:rFonts w:hint="eastAsia"/>
        </w:rPr>
        <w:t>Очевидно</w:t>
      </w:r>
      <w:r>
        <w:t></w:t>
      </w:r>
      <w:r>
        <w:t></w:t>
      </w:r>
      <w:r>
        <w:rPr>
          <w:rFonts w:hint="eastAsia"/>
        </w:rPr>
        <w:t>що</w:t>
      </w:r>
      <w:r>
        <w:t></w:t>
      </w:r>
      <w:r>
        <w:rPr>
          <w:rFonts w:hint="eastAsia"/>
        </w:rPr>
        <w:t>для</w:t>
      </w:r>
      <w:r>
        <w:t></w:t>
      </w:r>
      <w:r>
        <w:rPr>
          <w:rFonts w:hint="eastAsia"/>
        </w:rPr>
        <w:t>вирішення</w:t>
      </w:r>
      <w:r>
        <w:t></w:t>
      </w:r>
      <w:r>
        <w:rPr>
          <w:rFonts w:hint="eastAsia"/>
        </w:rPr>
        <w:t>цього</w:t>
      </w:r>
      <w:r>
        <w:t></w:t>
      </w:r>
      <w:r>
        <w:rPr>
          <w:rFonts w:hint="eastAsia"/>
        </w:rPr>
        <w:t>питання</w:t>
      </w:r>
      <w:r>
        <w:t></w:t>
      </w:r>
      <w:r>
        <w:rPr>
          <w:rFonts w:hint="eastAsia"/>
        </w:rPr>
        <w:t>потрібні</w:t>
      </w:r>
      <w:r>
        <w:t></w:t>
      </w:r>
      <w:r>
        <w:rPr>
          <w:rFonts w:hint="eastAsia"/>
        </w:rPr>
        <w:t>спеціальні</w:t>
      </w:r>
    </w:p>
    <w:p w:rsidR="004776BF" w:rsidRDefault="004776BF" w:rsidP="004776BF">
      <w:r>
        <w:rPr>
          <w:rFonts w:hint="eastAsia"/>
        </w:rPr>
        <w:t>дослідження</w:t>
      </w:r>
      <w:r>
        <w:t></w:t>
      </w:r>
      <w:r>
        <w:rPr>
          <w:rFonts w:hint="eastAsia"/>
        </w:rPr>
        <w:t>та</w:t>
      </w:r>
      <w:r>
        <w:t></w:t>
      </w:r>
      <w:r>
        <w:rPr>
          <w:rFonts w:hint="eastAsia"/>
        </w:rPr>
        <w:t>добра</w:t>
      </w:r>
      <w:r>
        <w:t></w:t>
      </w:r>
      <w:r>
        <w:rPr>
          <w:rFonts w:hint="eastAsia"/>
        </w:rPr>
        <w:t>воля</w:t>
      </w:r>
      <w:r>
        <w:t></w:t>
      </w:r>
      <w:r>
        <w:rPr>
          <w:rFonts w:hint="eastAsia"/>
        </w:rPr>
        <w:t>вітчизняної</w:t>
      </w:r>
      <w:r>
        <w:t></w:t>
      </w:r>
      <w:r>
        <w:rPr>
          <w:rFonts w:hint="eastAsia"/>
        </w:rPr>
        <w:t>наукової</w:t>
      </w:r>
      <w:r>
        <w:t></w:t>
      </w:r>
      <w:r>
        <w:rPr>
          <w:rFonts w:hint="eastAsia"/>
        </w:rPr>
        <w:t>правової</w:t>
      </w:r>
      <w:r>
        <w:t></w:t>
      </w:r>
      <w:r>
        <w:rPr>
          <w:rFonts w:hint="eastAsia"/>
        </w:rPr>
        <w:t>спільноти</w:t>
      </w:r>
      <w:r>
        <w:t></w:t>
      </w:r>
    </w:p>
    <w:p w:rsidR="004776BF" w:rsidRDefault="004776BF" w:rsidP="004776BF">
      <w:r>
        <w:rPr>
          <w:rFonts w:hint="eastAsia"/>
        </w:rPr>
        <w:t>Сформульовані</w:t>
      </w:r>
      <w:r>
        <w:t></w:t>
      </w:r>
      <w:r>
        <w:rPr>
          <w:rFonts w:hint="eastAsia"/>
        </w:rPr>
        <w:t>в</w:t>
      </w:r>
      <w:r>
        <w:t></w:t>
      </w:r>
      <w:r>
        <w:rPr>
          <w:rFonts w:hint="eastAsia"/>
        </w:rPr>
        <w:t>результаті</w:t>
      </w:r>
      <w:r>
        <w:t></w:t>
      </w:r>
      <w:r>
        <w:rPr>
          <w:rFonts w:hint="eastAsia"/>
        </w:rPr>
        <w:t>дослідження</w:t>
      </w:r>
      <w:r>
        <w:t></w:t>
      </w:r>
      <w:r>
        <w:rPr>
          <w:rFonts w:hint="eastAsia"/>
        </w:rPr>
        <w:t>висновки</w:t>
      </w:r>
      <w:r>
        <w:t></w:t>
      </w:r>
      <w:r>
        <w:rPr>
          <w:rFonts w:hint="eastAsia"/>
        </w:rPr>
        <w:t>та</w:t>
      </w:r>
      <w:r>
        <w:t></w:t>
      </w:r>
      <w:r>
        <w:rPr>
          <w:rFonts w:hint="eastAsia"/>
        </w:rPr>
        <w:t>отримані</w:t>
      </w:r>
      <w:r>
        <w:t></w:t>
      </w:r>
      <w:r>
        <w:rPr>
          <w:rFonts w:hint="eastAsia"/>
        </w:rPr>
        <w:t>результати</w:t>
      </w:r>
    </w:p>
    <w:p w:rsidR="004776BF" w:rsidRDefault="004776BF" w:rsidP="004776BF">
      <w:r>
        <w:rPr>
          <w:rFonts w:hint="eastAsia"/>
        </w:rPr>
        <w:t>свідчать</w:t>
      </w:r>
      <w:r>
        <w:t></w:t>
      </w:r>
      <w:r>
        <w:t></w:t>
      </w:r>
      <w:r>
        <w:rPr>
          <w:rFonts w:hint="eastAsia"/>
        </w:rPr>
        <w:t>що</w:t>
      </w:r>
      <w:r>
        <w:t></w:t>
      </w:r>
      <w:r>
        <w:rPr>
          <w:rFonts w:hint="eastAsia"/>
        </w:rPr>
        <w:t>дослідження</w:t>
      </w:r>
      <w:r>
        <w:t></w:t>
      </w:r>
      <w:r>
        <w:rPr>
          <w:rFonts w:hint="eastAsia"/>
        </w:rPr>
        <w:t>інтерпретації</w:t>
      </w:r>
      <w:r>
        <w:t></w:t>
      </w:r>
      <w:r>
        <w:rPr>
          <w:rFonts w:hint="eastAsia"/>
        </w:rPr>
        <w:t>норм</w:t>
      </w:r>
      <w:r>
        <w:t></w:t>
      </w:r>
      <w:r>
        <w:rPr>
          <w:rFonts w:hint="eastAsia"/>
        </w:rPr>
        <w:t>міжнародного</w:t>
      </w:r>
      <w:r>
        <w:t></w:t>
      </w:r>
      <w:r>
        <w:rPr>
          <w:rFonts w:hint="eastAsia"/>
        </w:rPr>
        <w:t>права</w:t>
      </w:r>
      <w:r>
        <w:t></w:t>
      </w:r>
      <w:r>
        <w:rPr>
          <w:rFonts w:hint="eastAsia"/>
        </w:rPr>
        <w:t>закладає</w:t>
      </w:r>
    </w:p>
    <w:p w:rsidR="004776BF" w:rsidRDefault="004776BF" w:rsidP="004776BF">
      <w:r>
        <w:rPr>
          <w:rFonts w:hint="eastAsia"/>
        </w:rPr>
        <w:t>концептуальне</w:t>
      </w:r>
      <w:r>
        <w:t></w:t>
      </w:r>
      <w:r>
        <w:rPr>
          <w:rFonts w:hint="eastAsia"/>
        </w:rPr>
        <w:t>підґрунтя</w:t>
      </w:r>
      <w:r>
        <w:t></w:t>
      </w:r>
      <w:r>
        <w:rPr>
          <w:rFonts w:hint="eastAsia"/>
        </w:rPr>
        <w:t>для</w:t>
      </w:r>
      <w:r>
        <w:t></w:t>
      </w:r>
      <w:r>
        <w:rPr>
          <w:rFonts w:hint="eastAsia"/>
        </w:rPr>
        <w:t>правового</w:t>
      </w:r>
      <w:r>
        <w:t></w:t>
      </w:r>
      <w:r>
        <w:rPr>
          <w:rFonts w:hint="eastAsia"/>
        </w:rPr>
        <w:t>аналізу</w:t>
      </w:r>
      <w:r>
        <w:t></w:t>
      </w:r>
      <w:r>
        <w:rPr>
          <w:rFonts w:hint="eastAsia"/>
        </w:rPr>
        <w:t>правоінтерпретаційної</w:t>
      </w:r>
    </w:p>
    <w:p w:rsidR="004776BF" w:rsidRDefault="004776BF" w:rsidP="004776BF">
      <w:r>
        <w:rPr>
          <w:rFonts w:hint="eastAsia"/>
        </w:rPr>
        <w:t>діяльності</w:t>
      </w:r>
      <w:r>
        <w:t></w:t>
      </w:r>
      <w:r>
        <w:rPr>
          <w:rFonts w:hint="eastAsia"/>
        </w:rPr>
        <w:t>у</w:t>
      </w:r>
      <w:r>
        <w:t></w:t>
      </w:r>
      <w:r>
        <w:rPr>
          <w:rFonts w:hint="eastAsia"/>
        </w:rPr>
        <w:t>міжнародному</w:t>
      </w:r>
      <w:r>
        <w:t></w:t>
      </w:r>
      <w:r>
        <w:rPr>
          <w:rFonts w:hint="eastAsia"/>
        </w:rPr>
        <w:t>праві</w:t>
      </w:r>
      <w:r>
        <w:t></w:t>
      </w:r>
    </w:p>
    <w:p w:rsidR="004776BF" w:rsidRDefault="004776BF" w:rsidP="004776BF">
      <w:r>
        <w:t></w:t>
      </w:r>
      <w:r>
        <w:t></w:t>
      </w:r>
      <w:r>
        <w:t></w:t>
      </w:r>
      <w:r>
        <w:rPr>
          <w:rFonts w:hint="eastAsia"/>
        </w:rPr>
        <w:t>Інтерпретивна</w:t>
      </w:r>
      <w:r>
        <w:t></w:t>
      </w:r>
      <w:r>
        <w:rPr>
          <w:rFonts w:hint="eastAsia"/>
        </w:rPr>
        <w:t>модель</w:t>
      </w:r>
      <w:r>
        <w:t></w:t>
      </w:r>
      <w:r>
        <w:rPr>
          <w:rFonts w:hint="eastAsia"/>
        </w:rPr>
        <w:t>наукового</w:t>
      </w:r>
      <w:r>
        <w:t></w:t>
      </w:r>
      <w:r>
        <w:rPr>
          <w:rFonts w:hint="eastAsia"/>
        </w:rPr>
        <w:t>правового</w:t>
      </w:r>
      <w:r>
        <w:t></w:t>
      </w:r>
      <w:r>
        <w:rPr>
          <w:rFonts w:hint="eastAsia"/>
        </w:rPr>
        <w:t>дослідження</w:t>
      </w:r>
      <w:r>
        <w:t></w:t>
      </w:r>
      <w:r>
        <w:rPr>
          <w:rFonts w:hint="eastAsia"/>
        </w:rPr>
        <w:t>в</w:t>
      </w:r>
    </w:p>
    <w:p w:rsidR="004776BF" w:rsidRDefault="004776BF" w:rsidP="004776BF">
      <w:r>
        <w:rPr>
          <w:rFonts w:hint="eastAsia"/>
        </w:rPr>
        <w:t>міжнародному</w:t>
      </w:r>
      <w:r>
        <w:t></w:t>
      </w:r>
      <w:r>
        <w:rPr>
          <w:rFonts w:hint="eastAsia"/>
        </w:rPr>
        <w:t>праві</w:t>
      </w:r>
      <w:r>
        <w:t></w:t>
      </w:r>
      <w:r>
        <w:rPr>
          <w:rFonts w:hint="eastAsia"/>
        </w:rPr>
        <w:t>–</w:t>
      </w:r>
      <w:r>
        <w:t></w:t>
      </w:r>
      <w:r>
        <w:rPr>
          <w:rFonts w:hint="eastAsia"/>
        </w:rPr>
        <w:t>це</w:t>
      </w:r>
      <w:r>
        <w:t></w:t>
      </w:r>
      <w:r>
        <w:rPr>
          <w:rFonts w:hint="eastAsia"/>
        </w:rPr>
        <w:t>модель</w:t>
      </w:r>
      <w:r>
        <w:t></w:t>
      </w:r>
      <w:r>
        <w:t></w:t>
      </w:r>
      <w:r>
        <w:rPr>
          <w:rFonts w:hint="eastAsia"/>
        </w:rPr>
        <w:t>яка</w:t>
      </w:r>
      <w:r>
        <w:t></w:t>
      </w:r>
      <w:r>
        <w:rPr>
          <w:rFonts w:hint="eastAsia"/>
        </w:rPr>
        <w:t>являє</w:t>
      </w:r>
      <w:r>
        <w:t></w:t>
      </w:r>
      <w:r>
        <w:rPr>
          <w:rFonts w:hint="eastAsia"/>
        </w:rPr>
        <w:t>собою</w:t>
      </w:r>
      <w:r>
        <w:t></w:t>
      </w:r>
      <w:r>
        <w:rPr>
          <w:rFonts w:hint="eastAsia"/>
        </w:rPr>
        <w:t>пряме</w:t>
      </w:r>
      <w:r>
        <w:t></w:t>
      </w:r>
      <w:r>
        <w:rPr>
          <w:rFonts w:hint="eastAsia"/>
        </w:rPr>
        <w:t>осягнення</w:t>
      </w:r>
    </w:p>
    <w:p w:rsidR="004776BF" w:rsidRDefault="004776BF" w:rsidP="004776BF">
      <w:r>
        <w:rPr>
          <w:rFonts w:hint="eastAsia"/>
        </w:rPr>
        <w:t>міжнародно</w:t>
      </w:r>
      <w:r>
        <w:t></w:t>
      </w:r>
      <w:r>
        <w:rPr>
          <w:rFonts w:hint="eastAsia"/>
        </w:rPr>
        <w:t>правової</w:t>
      </w:r>
      <w:r>
        <w:t></w:t>
      </w:r>
      <w:r>
        <w:rPr>
          <w:rFonts w:hint="eastAsia"/>
        </w:rPr>
        <w:t>реальності</w:t>
      </w:r>
      <w:r>
        <w:t></w:t>
      </w:r>
      <w:r>
        <w:rPr>
          <w:rFonts w:hint="eastAsia"/>
        </w:rPr>
        <w:t>у</w:t>
      </w:r>
      <w:r>
        <w:t></w:t>
      </w:r>
      <w:r>
        <w:rPr>
          <w:rFonts w:hint="eastAsia"/>
        </w:rPr>
        <w:t>процесі</w:t>
      </w:r>
      <w:r>
        <w:t></w:t>
      </w:r>
      <w:r>
        <w:rPr>
          <w:rFonts w:hint="eastAsia"/>
        </w:rPr>
        <w:t>пошуку</w:t>
      </w:r>
      <w:r>
        <w:t></w:t>
      </w:r>
      <w:r>
        <w:rPr>
          <w:rFonts w:hint="eastAsia"/>
        </w:rPr>
        <w:t>її</w:t>
      </w:r>
      <w:r>
        <w:t></w:t>
      </w:r>
      <w:r>
        <w:rPr>
          <w:rFonts w:hint="eastAsia"/>
        </w:rPr>
        <w:t>правильної</w:t>
      </w:r>
      <w:r>
        <w:t></w:t>
      </w:r>
      <w:r>
        <w:rPr>
          <w:rFonts w:hint="eastAsia"/>
        </w:rPr>
        <w:t>інтерпретації</w:t>
      </w:r>
      <w:r>
        <w:t></w:t>
      </w:r>
      <w:r>
        <w:t></w:t>
      </w:r>
    </w:p>
    <w:p w:rsidR="004776BF" w:rsidRDefault="004776BF" w:rsidP="004776BF">
      <w:r>
        <w:t></w:t>
      </w:r>
      <w:r>
        <w:t></w:t>
      </w:r>
      <w:r>
        <w:t></w:t>
      </w:r>
    </w:p>
    <w:p w:rsidR="004776BF" w:rsidRDefault="004776BF" w:rsidP="004776BF">
      <w:r>
        <w:rPr>
          <w:rFonts w:hint="eastAsia"/>
        </w:rPr>
        <w:t>В</w:t>
      </w:r>
      <w:r>
        <w:t></w:t>
      </w:r>
      <w:r>
        <w:rPr>
          <w:rFonts w:hint="eastAsia"/>
        </w:rPr>
        <w:t>індуктивно</w:t>
      </w:r>
      <w:r>
        <w:t></w:t>
      </w:r>
      <w:r>
        <w:rPr>
          <w:rFonts w:hint="eastAsia"/>
        </w:rPr>
        <w:t>емпіричному</w:t>
      </w:r>
      <w:r>
        <w:t></w:t>
      </w:r>
      <w:r>
        <w:rPr>
          <w:rFonts w:hint="eastAsia"/>
        </w:rPr>
        <w:t>підході</w:t>
      </w:r>
      <w:r>
        <w:t></w:t>
      </w:r>
      <w:r>
        <w:rPr>
          <w:rFonts w:hint="eastAsia"/>
        </w:rPr>
        <w:t>використовується</w:t>
      </w:r>
      <w:r>
        <w:t></w:t>
      </w:r>
      <w:r>
        <w:rPr>
          <w:rFonts w:hint="eastAsia"/>
        </w:rPr>
        <w:t>цільова</w:t>
      </w:r>
      <w:r>
        <w:t></w:t>
      </w:r>
      <w:r>
        <w:rPr>
          <w:rFonts w:hint="eastAsia"/>
        </w:rPr>
        <w:t>установка</w:t>
      </w:r>
      <w:r>
        <w:t></w:t>
      </w:r>
      <w:r>
        <w:rPr>
          <w:rFonts w:hint="eastAsia"/>
        </w:rPr>
        <w:t>й</w:t>
      </w:r>
    </w:p>
    <w:p w:rsidR="004776BF" w:rsidRDefault="004776BF" w:rsidP="004776BF">
      <w:r>
        <w:rPr>
          <w:rFonts w:hint="eastAsia"/>
        </w:rPr>
        <w:t>термінологія</w:t>
      </w:r>
      <w:r>
        <w:t></w:t>
      </w:r>
      <w:r>
        <w:rPr>
          <w:rFonts w:hint="eastAsia"/>
        </w:rPr>
        <w:t>інтерпретивістського</w:t>
      </w:r>
      <w:r>
        <w:t></w:t>
      </w:r>
      <w:r>
        <w:rPr>
          <w:rFonts w:hint="eastAsia"/>
        </w:rPr>
        <w:t>підходу</w:t>
      </w:r>
      <w:r>
        <w:t></w:t>
      </w:r>
      <w:r>
        <w:t></w:t>
      </w:r>
      <w:r>
        <w:rPr>
          <w:rFonts w:hint="eastAsia"/>
        </w:rPr>
        <w:t>вони</w:t>
      </w:r>
      <w:r>
        <w:t></w:t>
      </w:r>
      <w:r>
        <w:rPr>
          <w:rFonts w:hint="eastAsia"/>
        </w:rPr>
        <w:t>уточнюються</w:t>
      </w:r>
      <w:r>
        <w:t></w:t>
      </w:r>
      <w:r>
        <w:rPr>
          <w:rFonts w:hint="eastAsia"/>
        </w:rPr>
        <w:t>у</w:t>
      </w:r>
      <w:r>
        <w:t></w:t>
      </w:r>
      <w:r>
        <w:rPr>
          <w:rFonts w:hint="eastAsia"/>
        </w:rPr>
        <w:t>процесі</w:t>
      </w:r>
    </w:p>
    <w:p w:rsidR="004776BF" w:rsidRDefault="004776BF" w:rsidP="004776BF">
      <w:r>
        <w:rPr>
          <w:rFonts w:hint="eastAsia"/>
        </w:rPr>
        <w:t>емпіричного</w:t>
      </w:r>
      <w:r>
        <w:t></w:t>
      </w:r>
      <w:r>
        <w:rPr>
          <w:rFonts w:hint="eastAsia"/>
        </w:rPr>
        <w:t>дослідження</w:t>
      </w:r>
      <w:r>
        <w:t></w:t>
      </w:r>
      <w:r>
        <w:t></w:t>
      </w:r>
      <w:r>
        <w:rPr>
          <w:rFonts w:hint="eastAsia"/>
        </w:rPr>
        <w:t>Правоінтерпретаційна</w:t>
      </w:r>
      <w:r>
        <w:t></w:t>
      </w:r>
      <w:r>
        <w:rPr>
          <w:rFonts w:hint="eastAsia"/>
        </w:rPr>
        <w:t>діяльність</w:t>
      </w:r>
      <w:r>
        <w:t></w:t>
      </w:r>
      <w:r>
        <w:rPr>
          <w:rFonts w:hint="eastAsia"/>
        </w:rPr>
        <w:t>у</w:t>
      </w:r>
      <w:r>
        <w:t></w:t>
      </w:r>
      <w:r>
        <w:rPr>
          <w:rFonts w:hint="eastAsia"/>
        </w:rPr>
        <w:t>міжнародному</w:t>
      </w:r>
    </w:p>
    <w:p w:rsidR="004776BF" w:rsidRDefault="004776BF" w:rsidP="004776BF">
      <w:r>
        <w:rPr>
          <w:rFonts w:hint="eastAsia"/>
        </w:rPr>
        <w:t>праві</w:t>
      </w:r>
      <w:r>
        <w:t></w:t>
      </w:r>
      <w:r>
        <w:rPr>
          <w:rFonts w:hint="eastAsia"/>
        </w:rPr>
        <w:t>–</w:t>
      </w:r>
      <w:r>
        <w:t></w:t>
      </w:r>
      <w:r>
        <w:rPr>
          <w:rFonts w:hint="eastAsia"/>
        </w:rPr>
        <w:t>це</w:t>
      </w:r>
      <w:r>
        <w:t></w:t>
      </w:r>
      <w:r>
        <w:rPr>
          <w:rFonts w:hint="eastAsia"/>
        </w:rPr>
        <w:t>категорія</w:t>
      </w:r>
      <w:r>
        <w:t></w:t>
      </w:r>
      <w:r>
        <w:rPr>
          <w:rFonts w:hint="eastAsia"/>
        </w:rPr>
        <w:t>не</w:t>
      </w:r>
      <w:r>
        <w:t></w:t>
      </w:r>
      <w:r>
        <w:rPr>
          <w:rFonts w:hint="eastAsia"/>
        </w:rPr>
        <w:t>доктрини</w:t>
      </w:r>
      <w:r>
        <w:t></w:t>
      </w:r>
      <w:r>
        <w:t></w:t>
      </w:r>
      <w:r>
        <w:rPr>
          <w:rFonts w:hint="eastAsia"/>
        </w:rPr>
        <w:t>а</w:t>
      </w:r>
      <w:r>
        <w:t></w:t>
      </w:r>
      <w:r>
        <w:rPr>
          <w:rFonts w:hint="eastAsia"/>
        </w:rPr>
        <w:t>практики</w:t>
      </w:r>
      <w:r>
        <w:t></w:t>
      </w:r>
      <w:r>
        <w:t></w:t>
      </w:r>
      <w:r>
        <w:rPr>
          <w:rFonts w:hint="eastAsia"/>
        </w:rPr>
        <w:t>суб’єктом</w:t>
      </w:r>
      <w:r>
        <w:t></w:t>
      </w:r>
      <w:r>
        <w:rPr>
          <w:rFonts w:hint="eastAsia"/>
        </w:rPr>
        <w:t>здійснення</w:t>
      </w:r>
      <w:r>
        <w:t></w:t>
      </w:r>
      <w:r>
        <w:rPr>
          <w:rFonts w:hint="eastAsia"/>
        </w:rPr>
        <w:t>якої</w:t>
      </w:r>
      <w:r>
        <w:t></w:t>
      </w:r>
      <w:r>
        <w:rPr>
          <w:rFonts w:hint="eastAsia"/>
        </w:rPr>
        <w:t>є</w:t>
      </w:r>
    </w:p>
    <w:p w:rsidR="004776BF" w:rsidRDefault="004776BF" w:rsidP="004776BF">
      <w:r>
        <w:rPr>
          <w:rFonts w:hint="eastAsia"/>
        </w:rPr>
        <w:t>міжнародні</w:t>
      </w:r>
      <w:r>
        <w:t></w:t>
      </w:r>
      <w:r>
        <w:rPr>
          <w:rFonts w:hint="eastAsia"/>
        </w:rPr>
        <w:t>судові</w:t>
      </w:r>
      <w:r>
        <w:t></w:t>
      </w:r>
      <w:r>
        <w:rPr>
          <w:rFonts w:hint="eastAsia"/>
        </w:rPr>
        <w:t>та</w:t>
      </w:r>
      <w:r>
        <w:t></w:t>
      </w:r>
      <w:r>
        <w:rPr>
          <w:rFonts w:hint="eastAsia"/>
        </w:rPr>
        <w:t>квазісудові</w:t>
      </w:r>
      <w:r>
        <w:t></w:t>
      </w:r>
      <w:r>
        <w:rPr>
          <w:rFonts w:hint="eastAsia"/>
        </w:rPr>
        <w:t>установи</w:t>
      </w:r>
      <w:r>
        <w:t></w:t>
      </w:r>
      <w:r>
        <w:t></w:t>
      </w:r>
      <w:r>
        <w:rPr>
          <w:rFonts w:hint="eastAsia"/>
        </w:rPr>
        <w:t>Тому</w:t>
      </w:r>
      <w:r>
        <w:t></w:t>
      </w:r>
      <w:r>
        <w:rPr>
          <w:rFonts w:hint="eastAsia"/>
        </w:rPr>
        <w:t>кінцева</w:t>
      </w:r>
      <w:r>
        <w:t></w:t>
      </w:r>
      <w:r>
        <w:rPr>
          <w:rFonts w:hint="eastAsia"/>
        </w:rPr>
        <w:t>мета</w:t>
      </w:r>
      <w:r>
        <w:t></w:t>
      </w:r>
      <w:r>
        <w:rPr>
          <w:rFonts w:hint="eastAsia"/>
        </w:rPr>
        <w:t>інтерпретації</w:t>
      </w:r>
      <w:r>
        <w:t></w:t>
      </w:r>
      <w:r>
        <w:rPr>
          <w:rFonts w:hint="eastAsia"/>
        </w:rPr>
        <w:t>у</w:t>
      </w:r>
    </w:p>
    <w:p w:rsidR="004776BF" w:rsidRDefault="004776BF" w:rsidP="004776BF">
      <w:r>
        <w:rPr>
          <w:rFonts w:hint="eastAsia"/>
        </w:rPr>
        <w:t>праві</w:t>
      </w:r>
      <w:r>
        <w:t></w:t>
      </w:r>
      <w:r>
        <w:rPr>
          <w:rFonts w:hint="eastAsia"/>
        </w:rPr>
        <w:t>загалом</w:t>
      </w:r>
      <w:r>
        <w:t></w:t>
      </w:r>
      <w:r>
        <w:t></w:t>
      </w:r>
      <w:r>
        <w:rPr>
          <w:rFonts w:hint="eastAsia"/>
        </w:rPr>
        <w:t>і</w:t>
      </w:r>
      <w:r>
        <w:t></w:t>
      </w:r>
      <w:r>
        <w:rPr>
          <w:rFonts w:hint="eastAsia"/>
        </w:rPr>
        <w:t>міжнародному</w:t>
      </w:r>
      <w:r>
        <w:t></w:t>
      </w:r>
      <w:r>
        <w:rPr>
          <w:rFonts w:hint="eastAsia"/>
        </w:rPr>
        <w:t>праві</w:t>
      </w:r>
      <w:r>
        <w:t></w:t>
      </w:r>
      <w:r>
        <w:rPr>
          <w:rFonts w:hint="eastAsia"/>
        </w:rPr>
        <w:t>зокрема</w:t>
      </w:r>
      <w:r>
        <w:t></w:t>
      </w:r>
      <w:r>
        <w:rPr>
          <w:rFonts w:hint="eastAsia"/>
        </w:rPr>
        <w:t>не</w:t>
      </w:r>
      <w:r>
        <w:t></w:t>
      </w:r>
      <w:r>
        <w:rPr>
          <w:rFonts w:hint="eastAsia"/>
        </w:rPr>
        <w:t>обмежується</w:t>
      </w:r>
      <w:r>
        <w:t></w:t>
      </w:r>
      <w:r>
        <w:rPr>
          <w:rFonts w:hint="eastAsia"/>
        </w:rPr>
        <w:t>з’ясуванням</w:t>
      </w:r>
      <w:r>
        <w:t></w:t>
      </w:r>
      <w:r>
        <w:rPr>
          <w:rFonts w:hint="eastAsia"/>
        </w:rPr>
        <w:t>змісту</w:t>
      </w:r>
    </w:p>
    <w:p w:rsidR="004776BF" w:rsidRDefault="004776BF" w:rsidP="004776BF">
      <w:r>
        <w:rPr>
          <w:rFonts w:hint="eastAsia"/>
        </w:rPr>
        <w:t>правових</w:t>
      </w:r>
      <w:r>
        <w:t></w:t>
      </w:r>
      <w:r>
        <w:rPr>
          <w:rFonts w:hint="eastAsia"/>
        </w:rPr>
        <w:t>норм</w:t>
      </w:r>
      <w:r>
        <w:t></w:t>
      </w:r>
      <w:r>
        <w:t></w:t>
      </w:r>
      <w:r>
        <w:rPr>
          <w:rFonts w:hint="eastAsia"/>
        </w:rPr>
        <w:t>Ключова</w:t>
      </w:r>
      <w:r>
        <w:t></w:t>
      </w:r>
      <w:r>
        <w:rPr>
          <w:rFonts w:hint="eastAsia"/>
        </w:rPr>
        <w:t>особливість</w:t>
      </w:r>
      <w:r>
        <w:t></w:t>
      </w:r>
      <w:r>
        <w:rPr>
          <w:rFonts w:hint="eastAsia"/>
        </w:rPr>
        <w:t>інтерпретації</w:t>
      </w:r>
      <w:r>
        <w:t></w:t>
      </w:r>
      <w:r>
        <w:rPr>
          <w:rFonts w:hint="eastAsia"/>
        </w:rPr>
        <w:t>у</w:t>
      </w:r>
      <w:r>
        <w:t></w:t>
      </w:r>
      <w:r>
        <w:rPr>
          <w:rFonts w:hint="eastAsia"/>
        </w:rPr>
        <w:t>міжнародному</w:t>
      </w:r>
      <w:r>
        <w:t></w:t>
      </w:r>
      <w:r>
        <w:rPr>
          <w:rFonts w:hint="eastAsia"/>
        </w:rPr>
        <w:t>праві</w:t>
      </w:r>
      <w:r>
        <w:t></w:t>
      </w:r>
      <w:r>
        <w:rPr>
          <w:rFonts w:hint="eastAsia"/>
        </w:rPr>
        <w:t>–</w:t>
      </w:r>
      <w:r>
        <w:t></w:t>
      </w:r>
      <w:r>
        <w:rPr>
          <w:rFonts w:hint="eastAsia"/>
        </w:rPr>
        <w:t>у</w:t>
      </w:r>
    </w:p>
    <w:p w:rsidR="004776BF" w:rsidRDefault="004776BF" w:rsidP="004776BF">
      <w:r>
        <w:rPr>
          <w:rFonts w:hint="eastAsia"/>
        </w:rPr>
        <w:t>тому</w:t>
      </w:r>
      <w:r>
        <w:t></w:t>
      </w:r>
      <w:r>
        <w:t></w:t>
      </w:r>
      <w:r>
        <w:rPr>
          <w:rFonts w:hint="eastAsia"/>
        </w:rPr>
        <w:t>що</w:t>
      </w:r>
      <w:r>
        <w:t></w:t>
      </w:r>
      <w:r>
        <w:rPr>
          <w:rFonts w:hint="eastAsia"/>
        </w:rPr>
        <w:t>вона</w:t>
      </w:r>
      <w:r>
        <w:t></w:t>
      </w:r>
      <w:r>
        <w:rPr>
          <w:rFonts w:hint="eastAsia"/>
        </w:rPr>
        <w:t>постає</w:t>
      </w:r>
      <w:r>
        <w:t></w:t>
      </w:r>
      <w:r>
        <w:rPr>
          <w:rFonts w:hint="eastAsia"/>
        </w:rPr>
        <w:t>не</w:t>
      </w:r>
      <w:r>
        <w:t></w:t>
      </w:r>
      <w:r>
        <w:rPr>
          <w:rFonts w:hint="eastAsia"/>
        </w:rPr>
        <w:t>лише</w:t>
      </w:r>
      <w:r>
        <w:t></w:t>
      </w:r>
      <w:r>
        <w:rPr>
          <w:rFonts w:hint="eastAsia"/>
        </w:rPr>
        <w:t>актом</w:t>
      </w:r>
      <w:r>
        <w:t></w:t>
      </w:r>
      <w:r>
        <w:rPr>
          <w:rFonts w:hint="eastAsia"/>
        </w:rPr>
        <w:t>пізнання</w:t>
      </w:r>
      <w:r>
        <w:t></w:t>
      </w:r>
      <w:r>
        <w:t></w:t>
      </w:r>
      <w:r>
        <w:rPr>
          <w:rFonts w:hint="eastAsia"/>
        </w:rPr>
        <w:t>з’ясування</w:t>
      </w:r>
      <w:r>
        <w:t></w:t>
      </w:r>
      <w:r>
        <w:t></w:t>
      </w:r>
      <w:r>
        <w:rPr>
          <w:rFonts w:hint="eastAsia"/>
        </w:rPr>
        <w:t>волі</w:t>
      </w:r>
      <w:r>
        <w:t></w:t>
      </w:r>
      <w:r>
        <w:rPr>
          <w:rFonts w:hint="eastAsia"/>
        </w:rPr>
        <w:t>учасників</w:t>
      </w:r>
    </w:p>
    <w:p w:rsidR="004776BF" w:rsidRDefault="004776BF" w:rsidP="004776BF">
      <w:r>
        <w:t></w:t>
      </w:r>
      <w:r>
        <w:rPr>
          <w:rFonts w:hint="eastAsia"/>
        </w:rPr>
        <w:t>авторів</w:t>
      </w:r>
      <w:r>
        <w:t></w:t>
      </w:r>
      <w:r>
        <w:t></w:t>
      </w:r>
      <w:r>
        <w:rPr>
          <w:rFonts w:hint="eastAsia"/>
        </w:rPr>
        <w:t>у</w:t>
      </w:r>
      <w:r>
        <w:t></w:t>
      </w:r>
      <w:r>
        <w:rPr>
          <w:rFonts w:hint="eastAsia"/>
        </w:rPr>
        <w:t>їх</w:t>
      </w:r>
      <w:r>
        <w:t></w:t>
      </w:r>
      <w:r>
        <w:rPr>
          <w:rFonts w:hint="eastAsia"/>
        </w:rPr>
        <w:t>зовнішній</w:t>
      </w:r>
      <w:r>
        <w:t></w:t>
      </w:r>
      <w:r>
        <w:rPr>
          <w:rFonts w:hint="eastAsia"/>
        </w:rPr>
        <w:t>формі</w:t>
      </w:r>
      <w:r>
        <w:t></w:t>
      </w:r>
      <w:r>
        <w:rPr>
          <w:rFonts w:hint="eastAsia"/>
        </w:rPr>
        <w:t>–</w:t>
      </w:r>
      <w:r>
        <w:t></w:t>
      </w:r>
      <w:r>
        <w:rPr>
          <w:rFonts w:hint="eastAsia"/>
        </w:rPr>
        <w:t>тексті</w:t>
      </w:r>
      <w:r>
        <w:t></w:t>
      </w:r>
      <w:r>
        <w:rPr>
          <w:rFonts w:hint="eastAsia"/>
        </w:rPr>
        <w:t>міжнародно</w:t>
      </w:r>
      <w:r>
        <w:t></w:t>
      </w:r>
      <w:r>
        <w:rPr>
          <w:rFonts w:hint="eastAsia"/>
        </w:rPr>
        <w:t>правового</w:t>
      </w:r>
      <w:r>
        <w:t></w:t>
      </w:r>
      <w:r>
        <w:rPr>
          <w:rFonts w:hint="eastAsia"/>
        </w:rPr>
        <w:t>акта</w:t>
      </w:r>
      <w:r>
        <w:t></w:t>
      </w:r>
      <w:r>
        <w:t></w:t>
      </w:r>
      <w:r>
        <w:rPr>
          <w:rFonts w:hint="eastAsia"/>
        </w:rPr>
        <w:t>договорі</w:t>
      </w:r>
      <w:r>
        <w:t></w:t>
      </w:r>
    </w:p>
    <w:p w:rsidR="004776BF" w:rsidRDefault="004776BF" w:rsidP="004776BF">
      <w:r>
        <w:rPr>
          <w:rFonts w:hint="eastAsia"/>
        </w:rPr>
        <w:t>статуті</w:t>
      </w:r>
      <w:r>
        <w:t></w:t>
      </w:r>
      <w:r>
        <w:t></w:t>
      </w:r>
      <w:r>
        <w:rPr>
          <w:rFonts w:hint="eastAsia"/>
        </w:rPr>
        <w:t>резолюції</w:t>
      </w:r>
      <w:r>
        <w:t></w:t>
      </w:r>
      <w:r>
        <w:t></w:t>
      </w:r>
    </w:p>
    <w:p w:rsidR="004776BF" w:rsidRDefault="004776BF" w:rsidP="004776BF">
      <w:r>
        <w:rPr>
          <w:rFonts w:hint="eastAsia"/>
        </w:rPr>
        <w:t>Інтерпретація</w:t>
      </w:r>
      <w:r>
        <w:t></w:t>
      </w:r>
      <w:r>
        <w:rPr>
          <w:rFonts w:hint="eastAsia"/>
        </w:rPr>
        <w:t>у</w:t>
      </w:r>
      <w:r>
        <w:t></w:t>
      </w:r>
      <w:r>
        <w:rPr>
          <w:rFonts w:hint="eastAsia"/>
        </w:rPr>
        <w:t>міжнародному</w:t>
      </w:r>
      <w:r>
        <w:t></w:t>
      </w:r>
      <w:r>
        <w:rPr>
          <w:rFonts w:hint="eastAsia"/>
        </w:rPr>
        <w:t>праві</w:t>
      </w:r>
      <w:r>
        <w:t></w:t>
      </w:r>
      <w:r>
        <w:rPr>
          <w:rFonts w:hint="eastAsia"/>
        </w:rPr>
        <w:t>–</w:t>
      </w:r>
      <w:r>
        <w:t></w:t>
      </w:r>
      <w:r>
        <w:rPr>
          <w:rFonts w:hint="eastAsia"/>
        </w:rPr>
        <w:t>це</w:t>
      </w:r>
      <w:r>
        <w:t></w:t>
      </w:r>
      <w:r>
        <w:rPr>
          <w:rFonts w:hint="eastAsia"/>
        </w:rPr>
        <w:t>процес</w:t>
      </w:r>
      <w:r>
        <w:t></w:t>
      </w:r>
      <w:r>
        <w:rPr>
          <w:rFonts w:hint="eastAsia"/>
        </w:rPr>
        <w:t>надання</w:t>
      </w:r>
      <w:r>
        <w:t></w:t>
      </w:r>
      <w:r>
        <w:rPr>
          <w:rFonts w:hint="eastAsia"/>
        </w:rPr>
        <w:t>значення</w:t>
      </w:r>
    </w:p>
    <w:p w:rsidR="004776BF" w:rsidRDefault="004776BF" w:rsidP="004776BF">
      <w:r>
        <w:rPr>
          <w:rFonts w:hint="eastAsia"/>
        </w:rPr>
        <w:t>міжнародно</w:t>
      </w:r>
      <w:r>
        <w:t></w:t>
      </w:r>
      <w:r>
        <w:rPr>
          <w:rFonts w:hint="eastAsia"/>
        </w:rPr>
        <w:t>правовим</w:t>
      </w:r>
      <w:r>
        <w:t></w:t>
      </w:r>
      <w:r>
        <w:rPr>
          <w:rFonts w:hint="eastAsia"/>
        </w:rPr>
        <w:t>текстам</w:t>
      </w:r>
      <w:r>
        <w:t></w:t>
      </w:r>
      <w:r>
        <w:t></w:t>
      </w:r>
      <w:r>
        <w:rPr>
          <w:rFonts w:hint="eastAsia"/>
        </w:rPr>
        <w:t>договорам</w:t>
      </w:r>
      <w:r>
        <w:t></w:t>
      </w:r>
      <w:r>
        <w:rPr>
          <w:rFonts w:hint="eastAsia"/>
        </w:rPr>
        <w:t>та</w:t>
      </w:r>
      <w:r>
        <w:t></w:t>
      </w:r>
      <w:r>
        <w:rPr>
          <w:rFonts w:hint="eastAsia"/>
        </w:rPr>
        <w:t>іншим</w:t>
      </w:r>
      <w:r>
        <w:t></w:t>
      </w:r>
      <w:r>
        <w:rPr>
          <w:rFonts w:hint="eastAsia"/>
        </w:rPr>
        <w:t>документам</w:t>
      </w:r>
      <w:r>
        <w:t></w:t>
      </w:r>
      <w:r>
        <w:t></w:t>
      </w:r>
      <w:r>
        <w:rPr>
          <w:rFonts w:hint="eastAsia"/>
        </w:rPr>
        <w:t>з</w:t>
      </w:r>
      <w:r>
        <w:t></w:t>
      </w:r>
      <w:r>
        <w:rPr>
          <w:rFonts w:hint="eastAsia"/>
        </w:rPr>
        <w:t>метою</w:t>
      </w:r>
    </w:p>
    <w:p w:rsidR="004776BF" w:rsidRDefault="004776BF" w:rsidP="004776BF">
      <w:r>
        <w:rPr>
          <w:rFonts w:hint="eastAsia"/>
        </w:rPr>
        <w:t>встановлення</w:t>
      </w:r>
      <w:r>
        <w:t></w:t>
      </w:r>
      <w:r>
        <w:rPr>
          <w:rFonts w:hint="eastAsia"/>
        </w:rPr>
        <w:t>прав</w:t>
      </w:r>
      <w:r>
        <w:t></w:t>
      </w:r>
      <w:r>
        <w:t></w:t>
      </w:r>
      <w:r>
        <w:rPr>
          <w:rFonts w:hint="eastAsia"/>
        </w:rPr>
        <w:t>обов’язків</w:t>
      </w:r>
      <w:r>
        <w:t></w:t>
      </w:r>
      <w:r>
        <w:rPr>
          <w:rFonts w:hint="eastAsia"/>
        </w:rPr>
        <w:t>та</w:t>
      </w:r>
      <w:r>
        <w:t></w:t>
      </w:r>
      <w:r>
        <w:rPr>
          <w:rFonts w:hint="eastAsia"/>
        </w:rPr>
        <w:t>інших</w:t>
      </w:r>
      <w:r>
        <w:t></w:t>
      </w:r>
      <w:r>
        <w:rPr>
          <w:rFonts w:hint="eastAsia"/>
        </w:rPr>
        <w:t>наслідків</w:t>
      </w:r>
      <w:r>
        <w:t></w:t>
      </w:r>
      <w:r>
        <w:t></w:t>
      </w:r>
      <w:r>
        <w:rPr>
          <w:rFonts w:hint="eastAsia"/>
        </w:rPr>
        <w:t>які</w:t>
      </w:r>
      <w:r>
        <w:t></w:t>
      </w:r>
      <w:r>
        <w:rPr>
          <w:rFonts w:hint="eastAsia"/>
        </w:rPr>
        <w:t>мають</w:t>
      </w:r>
      <w:r>
        <w:t></w:t>
      </w:r>
      <w:r>
        <w:rPr>
          <w:rFonts w:hint="eastAsia"/>
        </w:rPr>
        <w:t>відношення</w:t>
      </w:r>
      <w:r>
        <w:t></w:t>
      </w:r>
      <w:r>
        <w:rPr>
          <w:rFonts w:hint="eastAsia"/>
        </w:rPr>
        <w:t>до</w:t>
      </w:r>
    </w:p>
    <w:p w:rsidR="004776BF" w:rsidRDefault="004776BF" w:rsidP="004776BF">
      <w:r>
        <w:rPr>
          <w:rFonts w:hint="eastAsia"/>
        </w:rPr>
        <w:t>правового</w:t>
      </w:r>
      <w:r>
        <w:t></w:t>
      </w:r>
      <w:r>
        <w:rPr>
          <w:rFonts w:hint="eastAsia"/>
        </w:rPr>
        <w:t>контексту</w:t>
      </w:r>
      <w:r>
        <w:t></w:t>
      </w:r>
      <w:r>
        <w:t></w:t>
      </w:r>
      <w:r>
        <w:rPr>
          <w:rFonts w:hint="eastAsia"/>
        </w:rPr>
        <w:t>Інтерпретація</w:t>
      </w:r>
      <w:r>
        <w:t></w:t>
      </w:r>
      <w:r>
        <w:rPr>
          <w:rFonts w:hint="eastAsia"/>
        </w:rPr>
        <w:t>у</w:t>
      </w:r>
      <w:r>
        <w:t></w:t>
      </w:r>
      <w:r>
        <w:rPr>
          <w:rFonts w:hint="eastAsia"/>
        </w:rPr>
        <w:t>міжнародному</w:t>
      </w:r>
      <w:r>
        <w:t></w:t>
      </w:r>
      <w:r>
        <w:rPr>
          <w:rFonts w:hint="eastAsia"/>
        </w:rPr>
        <w:t>праві</w:t>
      </w:r>
      <w:r>
        <w:t></w:t>
      </w:r>
      <w:r>
        <w:rPr>
          <w:rFonts w:hint="eastAsia"/>
        </w:rPr>
        <w:t>є</w:t>
      </w:r>
      <w:r>
        <w:t></w:t>
      </w:r>
      <w:r>
        <w:t></w:t>
      </w:r>
      <w:r>
        <w:rPr>
          <w:rFonts w:hint="eastAsia"/>
        </w:rPr>
        <w:t>водночас</w:t>
      </w:r>
      <w:r>
        <w:t></w:t>
      </w:r>
      <w:r>
        <w:t></w:t>
      </w:r>
      <w:r>
        <w:rPr>
          <w:rFonts w:hint="eastAsia"/>
        </w:rPr>
        <w:t>і</w:t>
      </w:r>
    </w:p>
    <w:p w:rsidR="004776BF" w:rsidRDefault="004776BF" w:rsidP="004776BF">
      <w:r>
        <w:rPr>
          <w:rFonts w:hint="eastAsia"/>
        </w:rPr>
        <w:t>гносеологічним</w:t>
      </w:r>
      <w:r>
        <w:t></w:t>
      </w:r>
      <w:r>
        <w:t></w:t>
      </w:r>
      <w:r>
        <w:rPr>
          <w:rFonts w:hint="eastAsia"/>
        </w:rPr>
        <w:t>і</w:t>
      </w:r>
      <w:r>
        <w:t></w:t>
      </w:r>
      <w:r>
        <w:rPr>
          <w:rFonts w:hint="eastAsia"/>
        </w:rPr>
        <w:t>творчим</w:t>
      </w:r>
      <w:r>
        <w:t></w:t>
      </w:r>
      <w:r>
        <w:rPr>
          <w:rFonts w:hint="eastAsia"/>
        </w:rPr>
        <w:t>процесом</w:t>
      </w:r>
      <w:r>
        <w:t></w:t>
      </w:r>
      <w:r>
        <w:t></w:t>
      </w:r>
      <w:r>
        <w:rPr>
          <w:rFonts w:hint="eastAsia"/>
        </w:rPr>
        <w:t>З</w:t>
      </w:r>
      <w:r>
        <w:t></w:t>
      </w:r>
      <w:r>
        <w:rPr>
          <w:rFonts w:hint="eastAsia"/>
        </w:rPr>
        <w:t>одного</w:t>
      </w:r>
      <w:r>
        <w:t></w:t>
      </w:r>
      <w:r>
        <w:rPr>
          <w:rFonts w:hint="eastAsia"/>
        </w:rPr>
        <w:t>боку</w:t>
      </w:r>
      <w:r>
        <w:t></w:t>
      </w:r>
      <w:r>
        <w:t></w:t>
      </w:r>
      <w:r>
        <w:rPr>
          <w:rFonts w:hint="eastAsia"/>
        </w:rPr>
        <w:t>інтерпретація</w:t>
      </w:r>
      <w:r>
        <w:t></w:t>
      </w:r>
      <w:r>
        <w:rPr>
          <w:rFonts w:hint="eastAsia"/>
        </w:rPr>
        <w:t>спрямована</w:t>
      </w:r>
    </w:p>
    <w:p w:rsidR="004776BF" w:rsidRDefault="004776BF" w:rsidP="004776BF">
      <w:r>
        <w:rPr>
          <w:rFonts w:hint="eastAsia"/>
        </w:rPr>
        <w:t>на</w:t>
      </w:r>
      <w:r>
        <w:t></w:t>
      </w:r>
      <w:r>
        <w:rPr>
          <w:rFonts w:hint="eastAsia"/>
        </w:rPr>
        <w:t>встановлення</w:t>
      </w:r>
      <w:r>
        <w:t></w:t>
      </w:r>
      <w:r>
        <w:rPr>
          <w:rFonts w:hint="eastAsia"/>
        </w:rPr>
        <w:t>вже</w:t>
      </w:r>
      <w:r>
        <w:t></w:t>
      </w:r>
      <w:r>
        <w:rPr>
          <w:rFonts w:hint="eastAsia"/>
        </w:rPr>
        <w:t>існуючого</w:t>
      </w:r>
      <w:r>
        <w:t></w:t>
      </w:r>
      <w:r>
        <w:rPr>
          <w:rFonts w:hint="eastAsia"/>
        </w:rPr>
        <w:t>правового</w:t>
      </w:r>
      <w:r>
        <w:t></w:t>
      </w:r>
      <w:r>
        <w:rPr>
          <w:rFonts w:hint="eastAsia"/>
        </w:rPr>
        <w:t>значення</w:t>
      </w:r>
      <w:r>
        <w:t></w:t>
      </w:r>
      <w:r>
        <w:rPr>
          <w:rFonts w:hint="eastAsia"/>
        </w:rPr>
        <w:t>міжнародно</w:t>
      </w:r>
      <w:r>
        <w:t></w:t>
      </w:r>
      <w:r>
        <w:rPr>
          <w:rFonts w:hint="eastAsia"/>
        </w:rPr>
        <w:t>правового</w:t>
      </w:r>
      <w:r>
        <w:t></w:t>
      </w:r>
      <w:r>
        <w:rPr>
          <w:rFonts w:hint="eastAsia"/>
        </w:rPr>
        <w:t>акта</w:t>
      </w:r>
      <w:r>
        <w:t></w:t>
      </w:r>
    </w:p>
    <w:p w:rsidR="004776BF" w:rsidRDefault="004776BF" w:rsidP="004776BF">
      <w:r>
        <w:rPr>
          <w:rFonts w:hint="eastAsia"/>
        </w:rPr>
        <w:t>з</w:t>
      </w:r>
      <w:r>
        <w:t></w:t>
      </w:r>
      <w:r>
        <w:rPr>
          <w:rFonts w:hint="eastAsia"/>
        </w:rPr>
        <w:t>іншого</w:t>
      </w:r>
      <w:r>
        <w:t></w:t>
      </w:r>
      <w:r>
        <w:rPr>
          <w:rFonts w:hint="eastAsia"/>
        </w:rPr>
        <w:t>–</w:t>
      </w:r>
      <w:r>
        <w:t></w:t>
      </w:r>
      <w:r>
        <w:rPr>
          <w:rFonts w:hint="eastAsia"/>
        </w:rPr>
        <w:t>процес</w:t>
      </w:r>
      <w:r>
        <w:t></w:t>
      </w:r>
      <w:r>
        <w:rPr>
          <w:rFonts w:hint="eastAsia"/>
        </w:rPr>
        <w:t>інтерпретації</w:t>
      </w:r>
      <w:r>
        <w:t></w:t>
      </w:r>
      <w:r>
        <w:rPr>
          <w:rFonts w:hint="eastAsia"/>
        </w:rPr>
        <w:t>має</w:t>
      </w:r>
      <w:r>
        <w:t></w:t>
      </w:r>
      <w:r>
        <w:rPr>
          <w:rFonts w:hint="eastAsia"/>
        </w:rPr>
        <w:t>творчий</w:t>
      </w:r>
      <w:r>
        <w:t></w:t>
      </w:r>
      <w:r>
        <w:rPr>
          <w:rFonts w:hint="eastAsia"/>
        </w:rPr>
        <w:t>вимір</w:t>
      </w:r>
      <w:r>
        <w:t></w:t>
      </w:r>
    </w:p>
    <w:p w:rsidR="004776BF" w:rsidRDefault="004776BF" w:rsidP="004776BF">
      <w:r>
        <w:t></w:t>
      </w:r>
      <w:r>
        <w:t></w:t>
      </w:r>
      <w:r>
        <w:t></w:t>
      </w:r>
      <w:r>
        <w:t></w:t>
      </w:r>
      <w:r>
        <w:rPr>
          <w:rFonts w:hint="eastAsia"/>
        </w:rPr>
        <w:t>нтерпретація</w:t>
      </w:r>
      <w:r>
        <w:t></w:t>
      </w:r>
      <w:r>
        <w:rPr>
          <w:rFonts w:hint="eastAsia"/>
        </w:rPr>
        <w:t>завжди</w:t>
      </w:r>
      <w:r>
        <w:t></w:t>
      </w:r>
      <w:r>
        <w:rPr>
          <w:rFonts w:hint="eastAsia"/>
        </w:rPr>
        <w:t>займала</w:t>
      </w:r>
      <w:r>
        <w:t></w:t>
      </w:r>
      <w:r>
        <w:rPr>
          <w:rFonts w:hint="eastAsia"/>
        </w:rPr>
        <w:t>чільне</w:t>
      </w:r>
      <w:r>
        <w:t></w:t>
      </w:r>
      <w:r>
        <w:rPr>
          <w:rFonts w:hint="eastAsia"/>
        </w:rPr>
        <w:t>місце</w:t>
      </w:r>
      <w:r>
        <w:t></w:t>
      </w:r>
      <w:r>
        <w:rPr>
          <w:rFonts w:hint="eastAsia"/>
        </w:rPr>
        <w:t>в</w:t>
      </w:r>
      <w:r>
        <w:t></w:t>
      </w:r>
      <w:r>
        <w:rPr>
          <w:rFonts w:hint="eastAsia"/>
        </w:rPr>
        <w:t>міжнародному</w:t>
      </w:r>
    </w:p>
    <w:p w:rsidR="004776BF" w:rsidRDefault="004776BF" w:rsidP="004776BF">
      <w:r>
        <w:rPr>
          <w:rFonts w:hint="eastAsia"/>
        </w:rPr>
        <w:t>судовому</w:t>
      </w:r>
      <w:r>
        <w:t></w:t>
      </w:r>
      <w:r>
        <w:rPr>
          <w:rFonts w:hint="eastAsia"/>
        </w:rPr>
        <w:t>розгляді</w:t>
      </w:r>
      <w:r>
        <w:t></w:t>
      </w:r>
      <w:r>
        <w:t></w:t>
      </w:r>
      <w:r>
        <w:rPr>
          <w:rFonts w:hint="eastAsia"/>
        </w:rPr>
        <w:t>однак</w:t>
      </w:r>
      <w:r>
        <w:t></w:t>
      </w:r>
      <w:r>
        <w:rPr>
          <w:rFonts w:hint="eastAsia"/>
        </w:rPr>
        <w:t>її</w:t>
      </w:r>
      <w:r>
        <w:t></w:t>
      </w:r>
      <w:r>
        <w:rPr>
          <w:rFonts w:hint="eastAsia"/>
        </w:rPr>
        <w:t>роль</w:t>
      </w:r>
      <w:r>
        <w:t></w:t>
      </w:r>
      <w:r>
        <w:rPr>
          <w:rFonts w:hint="eastAsia"/>
        </w:rPr>
        <w:t>в</w:t>
      </w:r>
      <w:r>
        <w:t></w:t>
      </w:r>
      <w:r>
        <w:rPr>
          <w:rFonts w:hint="eastAsia"/>
        </w:rPr>
        <w:t>останні</w:t>
      </w:r>
      <w:r>
        <w:t></w:t>
      </w:r>
      <w:r>
        <w:rPr>
          <w:rFonts w:hint="eastAsia"/>
        </w:rPr>
        <w:t>кілька</w:t>
      </w:r>
      <w:r>
        <w:t></w:t>
      </w:r>
      <w:r>
        <w:rPr>
          <w:rFonts w:hint="eastAsia"/>
        </w:rPr>
        <w:t>десятиліть</w:t>
      </w:r>
      <w:r>
        <w:t></w:t>
      </w:r>
      <w:r>
        <w:rPr>
          <w:rFonts w:hint="eastAsia"/>
        </w:rPr>
        <w:t>ще</w:t>
      </w:r>
      <w:r>
        <w:t></w:t>
      </w:r>
      <w:r>
        <w:rPr>
          <w:rFonts w:hint="eastAsia"/>
        </w:rPr>
        <w:t>більше</w:t>
      </w:r>
      <w:r>
        <w:t></w:t>
      </w:r>
      <w:r>
        <w:rPr>
          <w:rFonts w:hint="eastAsia"/>
        </w:rPr>
        <w:t>зросла</w:t>
      </w:r>
    </w:p>
    <w:p w:rsidR="004776BF" w:rsidRDefault="004776BF" w:rsidP="004776BF">
      <w:r>
        <w:rPr>
          <w:rFonts w:hint="eastAsia"/>
        </w:rPr>
        <w:t>завдяки</w:t>
      </w:r>
      <w:r>
        <w:t></w:t>
      </w:r>
      <w:r>
        <w:rPr>
          <w:rFonts w:hint="eastAsia"/>
        </w:rPr>
        <w:t>розширенню</w:t>
      </w:r>
      <w:r>
        <w:t></w:t>
      </w:r>
      <w:r>
        <w:rPr>
          <w:rFonts w:hint="eastAsia"/>
        </w:rPr>
        <w:t>діапазону</w:t>
      </w:r>
      <w:r>
        <w:t></w:t>
      </w:r>
      <w:r>
        <w:rPr>
          <w:rFonts w:hint="eastAsia"/>
        </w:rPr>
        <w:t>міжнародного</w:t>
      </w:r>
      <w:r>
        <w:t></w:t>
      </w:r>
      <w:r>
        <w:rPr>
          <w:rFonts w:hint="eastAsia"/>
        </w:rPr>
        <w:t>права</w:t>
      </w:r>
      <w:r>
        <w:t></w:t>
      </w:r>
      <w:r>
        <w:rPr>
          <w:rFonts w:hint="eastAsia"/>
        </w:rPr>
        <w:t>і</w:t>
      </w:r>
      <w:r>
        <w:t></w:t>
      </w:r>
      <w:r>
        <w:rPr>
          <w:rFonts w:hint="eastAsia"/>
        </w:rPr>
        <w:t>поширенню</w:t>
      </w:r>
      <w:r>
        <w:t></w:t>
      </w:r>
      <w:r>
        <w:rPr>
          <w:rFonts w:hint="eastAsia"/>
        </w:rPr>
        <w:t>органів</w:t>
      </w:r>
    </w:p>
    <w:p w:rsidR="004776BF" w:rsidRDefault="004776BF" w:rsidP="004776BF">
      <w:r>
        <w:rPr>
          <w:rFonts w:hint="eastAsia"/>
        </w:rPr>
        <w:t>міжнародного</w:t>
      </w:r>
      <w:r>
        <w:t></w:t>
      </w:r>
      <w:r>
        <w:rPr>
          <w:rFonts w:hint="eastAsia"/>
        </w:rPr>
        <w:t>правосуддя</w:t>
      </w:r>
      <w:r>
        <w:t></w:t>
      </w:r>
      <w:r>
        <w:rPr>
          <w:rFonts w:hint="eastAsia"/>
        </w:rPr>
        <w:t>та</w:t>
      </w:r>
      <w:r>
        <w:t></w:t>
      </w:r>
      <w:r>
        <w:rPr>
          <w:rFonts w:hint="eastAsia"/>
        </w:rPr>
        <w:t>зміцнення</w:t>
      </w:r>
      <w:r>
        <w:t></w:t>
      </w:r>
      <w:r>
        <w:rPr>
          <w:rFonts w:hint="eastAsia"/>
        </w:rPr>
        <w:t>їх</w:t>
      </w:r>
      <w:r>
        <w:t></w:t>
      </w:r>
      <w:r>
        <w:rPr>
          <w:rFonts w:hint="eastAsia"/>
        </w:rPr>
        <w:t>ролі</w:t>
      </w:r>
      <w:r>
        <w:t></w:t>
      </w:r>
      <w:r>
        <w:t></w:t>
      </w:r>
      <w:r>
        <w:rPr>
          <w:rFonts w:hint="eastAsia"/>
        </w:rPr>
        <w:t>Новітні</w:t>
      </w:r>
      <w:r>
        <w:t></w:t>
      </w:r>
      <w:r>
        <w:rPr>
          <w:rFonts w:hint="eastAsia"/>
        </w:rPr>
        <w:t>дослідження</w:t>
      </w:r>
    </w:p>
    <w:p w:rsidR="004776BF" w:rsidRDefault="004776BF" w:rsidP="004776BF">
      <w:r>
        <w:rPr>
          <w:rFonts w:hint="eastAsia"/>
        </w:rPr>
        <w:t>красномовно</w:t>
      </w:r>
      <w:r>
        <w:t></w:t>
      </w:r>
      <w:r>
        <w:rPr>
          <w:rFonts w:hint="eastAsia"/>
        </w:rPr>
        <w:t>переконують</w:t>
      </w:r>
      <w:r>
        <w:t></w:t>
      </w:r>
      <w:r>
        <w:t></w:t>
      </w:r>
      <w:r>
        <w:rPr>
          <w:rFonts w:hint="eastAsia"/>
        </w:rPr>
        <w:t>що</w:t>
      </w:r>
      <w:r>
        <w:t></w:t>
      </w:r>
      <w:r>
        <w:rPr>
          <w:rFonts w:hint="eastAsia"/>
        </w:rPr>
        <w:t>виникає</w:t>
      </w:r>
      <w:r>
        <w:t></w:t>
      </w:r>
      <w:r>
        <w:rPr>
          <w:rFonts w:hint="eastAsia"/>
        </w:rPr>
        <w:t>нагальна</w:t>
      </w:r>
      <w:r>
        <w:t></w:t>
      </w:r>
      <w:r>
        <w:rPr>
          <w:rFonts w:hint="eastAsia"/>
        </w:rPr>
        <w:t>необхідність</w:t>
      </w:r>
      <w:r>
        <w:t></w:t>
      </w:r>
      <w:r>
        <w:rPr>
          <w:rFonts w:hint="eastAsia"/>
        </w:rPr>
        <w:t>розглядати</w:t>
      </w:r>
    </w:p>
    <w:p w:rsidR="004776BF" w:rsidRDefault="004776BF" w:rsidP="004776BF">
      <w:r>
        <w:rPr>
          <w:rFonts w:hint="eastAsia"/>
        </w:rPr>
        <w:t>інтерпретацію</w:t>
      </w:r>
      <w:r>
        <w:t></w:t>
      </w:r>
      <w:r>
        <w:rPr>
          <w:rFonts w:hint="eastAsia"/>
        </w:rPr>
        <w:t>норм</w:t>
      </w:r>
      <w:r>
        <w:t></w:t>
      </w:r>
      <w:r>
        <w:rPr>
          <w:rFonts w:hint="eastAsia"/>
        </w:rPr>
        <w:t>міжнародного</w:t>
      </w:r>
      <w:r>
        <w:t></w:t>
      </w:r>
      <w:r>
        <w:rPr>
          <w:rFonts w:hint="eastAsia"/>
        </w:rPr>
        <w:t>права</w:t>
      </w:r>
      <w:r>
        <w:t></w:t>
      </w:r>
      <w:r>
        <w:rPr>
          <w:rFonts w:hint="eastAsia"/>
        </w:rPr>
        <w:t>як</w:t>
      </w:r>
      <w:r>
        <w:t></w:t>
      </w:r>
      <w:r>
        <w:rPr>
          <w:rFonts w:hint="eastAsia"/>
        </w:rPr>
        <w:t>бівалентний</w:t>
      </w:r>
      <w:r>
        <w:t></w:t>
      </w:r>
      <w:r>
        <w:rPr>
          <w:rFonts w:hint="eastAsia"/>
        </w:rPr>
        <w:t>процес</w:t>
      </w:r>
      <w:r>
        <w:t></w:t>
      </w:r>
      <w:r>
        <w:t></w:t>
      </w:r>
      <w:r>
        <w:rPr>
          <w:rFonts w:hint="eastAsia"/>
        </w:rPr>
        <w:t>у</w:t>
      </w:r>
      <w:r>
        <w:t></w:t>
      </w:r>
      <w:r>
        <w:rPr>
          <w:rFonts w:hint="eastAsia"/>
        </w:rPr>
        <w:t>широкому</w:t>
      </w:r>
    </w:p>
    <w:p w:rsidR="004776BF" w:rsidRDefault="004776BF" w:rsidP="004776BF">
      <w:r>
        <w:rPr>
          <w:rFonts w:hint="eastAsia"/>
        </w:rPr>
        <w:t>та</w:t>
      </w:r>
      <w:r>
        <w:t></w:t>
      </w:r>
      <w:r>
        <w:rPr>
          <w:rFonts w:hint="eastAsia"/>
        </w:rPr>
        <w:t>вузькому</w:t>
      </w:r>
      <w:r>
        <w:t></w:t>
      </w:r>
      <w:r>
        <w:rPr>
          <w:rFonts w:hint="eastAsia"/>
        </w:rPr>
        <w:t>розуміннях</w:t>
      </w:r>
      <w:r>
        <w:t></w:t>
      </w:r>
      <w:r>
        <w:t></w:t>
      </w:r>
      <w:r>
        <w:rPr>
          <w:rFonts w:hint="eastAsia"/>
        </w:rPr>
        <w:t>Серцевина</w:t>
      </w:r>
      <w:r>
        <w:t></w:t>
      </w:r>
      <w:r>
        <w:rPr>
          <w:rFonts w:hint="eastAsia"/>
        </w:rPr>
        <w:t>розглядуваної</w:t>
      </w:r>
      <w:r>
        <w:t></w:t>
      </w:r>
      <w:r>
        <w:rPr>
          <w:rFonts w:hint="eastAsia"/>
        </w:rPr>
        <w:t>проблеми</w:t>
      </w:r>
      <w:r>
        <w:t></w:t>
      </w:r>
      <w:r>
        <w:rPr>
          <w:rFonts w:hint="eastAsia"/>
        </w:rPr>
        <w:t>полягає</w:t>
      </w:r>
      <w:r>
        <w:t></w:t>
      </w:r>
      <w:r>
        <w:rPr>
          <w:rFonts w:hint="eastAsia"/>
        </w:rPr>
        <w:t>у</w:t>
      </w:r>
    </w:p>
    <w:p w:rsidR="004776BF" w:rsidRDefault="004776BF" w:rsidP="004776BF">
      <w:r>
        <w:rPr>
          <w:rFonts w:hint="eastAsia"/>
        </w:rPr>
        <w:t>відсутності</w:t>
      </w:r>
      <w:r>
        <w:t></w:t>
      </w:r>
      <w:r>
        <w:rPr>
          <w:rFonts w:hint="eastAsia"/>
        </w:rPr>
        <w:t>консенсусу</w:t>
      </w:r>
      <w:r>
        <w:t></w:t>
      </w:r>
      <w:r>
        <w:rPr>
          <w:rFonts w:hint="eastAsia"/>
        </w:rPr>
        <w:t>стосовно</w:t>
      </w:r>
      <w:r>
        <w:t></w:t>
      </w:r>
      <w:r>
        <w:rPr>
          <w:rFonts w:hint="eastAsia"/>
        </w:rPr>
        <w:t>питання</w:t>
      </w:r>
      <w:r>
        <w:t></w:t>
      </w:r>
      <w:r>
        <w:rPr>
          <w:rFonts w:hint="eastAsia"/>
        </w:rPr>
        <w:t>підходів</w:t>
      </w:r>
      <w:r>
        <w:t></w:t>
      </w:r>
      <w:r>
        <w:rPr>
          <w:rFonts w:hint="eastAsia"/>
        </w:rPr>
        <w:t>до</w:t>
      </w:r>
      <w:r>
        <w:t></w:t>
      </w:r>
      <w:r>
        <w:rPr>
          <w:rFonts w:hint="eastAsia"/>
        </w:rPr>
        <w:t>інтерпретації</w:t>
      </w:r>
      <w:r>
        <w:t></w:t>
      </w:r>
      <w:r>
        <w:rPr>
          <w:rFonts w:hint="eastAsia"/>
        </w:rPr>
        <w:t>загалом</w:t>
      </w:r>
      <w:r>
        <w:t></w:t>
      </w:r>
      <w:r>
        <w:t></w:t>
      </w:r>
      <w:r>
        <w:rPr>
          <w:rFonts w:hint="eastAsia"/>
        </w:rPr>
        <w:t>та</w:t>
      </w:r>
    </w:p>
    <w:p w:rsidR="004776BF" w:rsidRDefault="004776BF" w:rsidP="004776BF">
      <w:r>
        <w:rPr>
          <w:rFonts w:hint="eastAsia"/>
        </w:rPr>
        <w:t>міжнародного</w:t>
      </w:r>
      <w:r>
        <w:t></w:t>
      </w:r>
      <w:r>
        <w:rPr>
          <w:rFonts w:hint="eastAsia"/>
        </w:rPr>
        <w:t>права</w:t>
      </w:r>
      <w:r>
        <w:t></w:t>
      </w:r>
      <w:r>
        <w:t></w:t>
      </w:r>
      <w:r>
        <w:rPr>
          <w:rFonts w:hint="eastAsia"/>
        </w:rPr>
        <w:t>зокрема</w:t>
      </w:r>
      <w:r>
        <w:t></w:t>
      </w:r>
      <w:r>
        <w:t></w:t>
      </w:r>
      <w:r>
        <w:rPr>
          <w:rFonts w:hint="eastAsia"/>
        </w:rPr>
        <w:t>Утім</w:t>
      </w:r>
      <w:r>
        <w:t></w:t>
      </w:r>
      <w:r>
        <w:t></w:t>
      </w:r>
      <w:r>
        <w:rPr>
          <w:rFonts w:hint="eastAsia"/>
        </w:rPr>
        <w:t>це</w:t>
      </w:r>
      <w:r>
        <w:t></w:t>
      </w:r>
      <w:r>
        <w:rPr>
          <w:rFonts w:hint="eastAsia"/>
        </w:rPr>
        <w:t>зовсім</w:t>
      </w:r>
      <w:r>
        <w:t></w:t>
      </w:r>
      <w:r>
        <w:rPr>
          <w:rFonts w:hint="eastAsia"/>
        </w:rPr>
        <w:t>не</w:t>
      </w:r>
      <w:r>
        <w:t></w:t>
      </w:r>
      <w:r>
        <w:rPr>
          <w:rFonts w:hint="eastAsia"/>
        </w:rPr>
        <w:t>означає</w:t>
      </w:r>
      <w:r>
        <w:t></w:t>
      </w:r>
      <w:r>
        <w:t></w:t>
      </w:r>
      <w:r>
        <w:rPr>
          <w:rFonts w:hint="eastAsia"/>
        </w:rPr>
        <w:t>що</w:t>
      </w:r>
      <w:r>
        <w:t></w:t>
      </w:r>
      <w:r>
        <w:rPr>
          <w:rFonts w:hint="eastAsia"/>
        </w:rPr>
        <w:t>діапазон</w:t>
      </w:r>
    </w:p>
    <w:p w:rsidR="004776BF" w:rsidRDefault="004776BF" w:rsidP="004776BF">
      <w:r>
        <w:rPr>
          <w:rFonts w:hint="eastAsia"/>
        </w:rPr>
        <w:t>дослідницького</w:t>
      </w:r>
      <w:r>
        <w:t></w:t>
      </w:r>
      <w:r>
        <w:rPr>
          <w:rFonts w:hint="eastAsia"/>
        </w:rPr>
        <w:t>інтересу</w:t>
      </w:r>
      <w:r>
        <w:t></w:t>
      </w:r>
      <w:r>
        <w:rPr>
          <w:rFonts w:hint="eastAsia"/>
        </w:rPr>
        <w:t>є</w:t>
      </w:r>
      <w:r>
        <w:t></w:t>
      </w:r>
      <w:r>
        <w:rPr>
          <w:rFonts w:hint="eastAsia"/>
        </w:rPr>
        <w:t>обмеженим</w:t>
      </w:r>
      <w:r>
        <w:t></w:t>
      </w:r>
      <w:r>
        <w:t></w:t>
      </w:r>
      <w:r>
        <w:rPr>
          <w:rFonts w:hint="eastAsia"/>
        </w:rPr>
        <w:t>навпаки</w:t>
      </w:r>
      <w:r>
        <w:t></w:t>
      </w:r>
      <w:r>
        <w:rPr>
          <w:rFonts w:hint="eastAsia"/>
        </w:rPr>
        <w:t>–</w:t>
      </w:r>
      <w:r>
        <w:t></w:t>
      </w:r>
      <w:r>
        <w:rPr>
          <w:rFonts w:hint="eastAsia"/>
        </w:rPr>
        <w:t>він</w:t>
      </w:r>
      <w:r>
        <w:t></w:t>
      </w:r>
      <w:r>
        <w:rPr>
          <w:rFonts w:hint="eastAsia"/>
        </w:rPr>
        <w:t>викликає</w:t>
      </w:r>
      <w:r>
        <w:t></w:t>
      </w:r>
      <w:r>
        <w:rPr>
          <w:rFonts w:hint="eastAsia"/>
        </w:rPr>
        <w:t>активні</w:t>
      </w:r>
    </w:p>
    <w:p w:rsidR="004776BF" w:rsidRDefault="004776BF" w:rsidP="004776BF">
      <w:r>
        <w:rPr>
          <w:rFonts w:hint="eastAsia"/>
        </w:rPr>
        <w:t>дискусії</w:t>
      </w:r>
      <w:r>
        <w:t></w:t>
      </w:r>
      <w:r>
        <w:rPr>
          <w:rFonts w:hint="eastAsia"/>
        </w:rPr>
        <w:t>у</w:t>
      </w:r>
      <w:r>
        <w:t></w:t>
      </w:r>
      <w:r>
        <w:rPr>
          <w:rFonts w:hint="eastAsia"/>
        </w:rPr>
        <w:t>доктрині</w:t>
      </w:r>
      <w:r>
        <w:t></w:t>
      </w:r>
      <w:r>
        <w:rPr>
          <w:rFonts w:hint="eastAsia"/>
        </w:rPr>
        <w:t>міжнародного</w:t>
      </w:r>
      <w:r>
        <w:t></w:t>
      </w:r>
      <w:r>
        <w:rPr>
          <w:rFonts w:hint="eastAsia"/>
        </w:rPr>
        <w:t>права</w:t>
      </w:r>
      <w:r>
        <w:t></w:t>
      </w:r>
      <w:r>
        <w:t></w:t>
      </w:r>
      <w:r>
        <w:rPr>
          <w:rFonts w:hint="eastAsia"/>
        </w:rPr>
        <w:t>Очевидно</w:t>
      </w:r>
      <w:r>
        <w:t></w:t>
      </w:r>
      <w:r>
        <w:t></w:t>
      </w:r>
      <w:r>
        <w:rPr>
          <w:rFonts w:hint="eastAsia"/>
        </w:rPr>
        <w:t>що</w:t>
      </w:r>
      <w:r>
        <w:t></w:t>
      </w:r>
      <w:r>
        <w:rPr>
          <w:rFonts w:hint="eastAsia"/>
        </w:rPr>
        <w:t>настав</w:t>
      </w:r>
      <w:r>
        <w:t></w:t>
      </w:r>
      <w:r>
        <w:rPr>
          <w:rFonts w:hint="eastAsia"/>
        </w:rPr>
        <w:t>час</w:t>
      </w:r>
      <w:r>
        <w:t></w:t>
      </w:r>
      <w:r>
        <w:rPr>
          <w:rFonts w:hint="eastAsia"/>
        </w:rPr>
        <w:t>для</w:t>
      </w:r>
    </w:p>
    <w:p w:rsidR="004776BF" w:rsidRDefault="004776BF" w:rsidP="004776BF">
      <w:r>
        <w:rPr>
          <w:rFonts w:hint="eastAsia"/>
        </w:rPr>
        <w:t>новаторських</w:t>
      </w:r>
      <w:r>
        <w:t></w:t>
      </w:r>
      <w:r>
        <w:t></w:t>
      </w:r>
      <w:r>
        <w:rPr>
          <w:rFonts w:hint="eastAsia"/>
        </w:rPr>
        <w:t>творчих</w:t>
      </w:r>
      <w:r>
        <w:t></w:t>
      </w:r>
      <w:r>
        <w:rPr>
          <w:rFonts w:hint="eastAsia"/>
        </w:rPr>
        <w:t>підходів</w:t>
      </w:r>
      <w:r>
        <w:t></w:t>
      </w:r>
      <w:r>
        <w:rPr>
          <w:rFonts w:hint="eastAsia"/>
        </w:rPr>
        <w:t>до</w:t>
      </w:r>
      <w:r>
        <w:t></w:t>
      </w:r>
      <w:r>
        <w:rPr>
          <w:rFonts w:hint="eastAsia"/>
        </w:rPr>
        <w:t>інтерпретації</w:t>
      </w:r>
      <w:r>
        <w:t></w:t>
      </w:r>
      <w:r>
        <w:rPr>
          <w:rFonts w:hint="eastAsia"/>
        </w:rPr>
        <w:t>в</w:t>
      </w:r>
      <w:r>
        <w:t></w:t>
      </w:r>
      <w:r>
        <w:rPr>
          <w:rFonts w:hint="eastAsia"/>
        </w:rPr>
        <w:t>міжнародному</w:t>
      </w:r>
      <w:r>
        <w:t></w:t>
      </w:r>
      <w:r>
        <w:rPr>
          <w:rFonts w:hint="eastAsia"/>
        </w:rPr>
        <w:t>праві</w:t>
      </w:r>
      <w:r>
        <w:t></w:t>
      </w:r>
      <w:r>
        <w:t></w:t>
      </w:r>
      <w:r>
        <w:rPr>
          <w:rFonts w:hint="eastAsia"/>
        </w:rPr>
        <w:t>які</w:t>
      </w:r>
      <w:r>
        <w:t></w:t>
      </w:r>
      <w:r>
        <w:rPr>
          <w:rFonts w:hint="eastAsia"/>
        </w:rPr>
        <w:t>б</w:t>
      </w:r>
    </w:p>
    <w:p w:rsidR="004776BF" w:rsidRDefault="004776BF" w:rsidP="004776BF">
      <w:r>
        <w:rPr>
          <w:rFonts w:hint="eastAsia"/>
        </w:rPr>
        <w:t>вийшли</w:t>
      </w:r>
      <w:r>
        <w:t></w:t>
      </w:r>
      <w:r>
        <w:rPr>
          <w:rFonts w:hint="eastAsia"/>
        </w:rPr>
        <w:t>за</w:t>
      </w:r>
      <w:r>
        <w:t></w:t>
      </w:r>
      <w:r>
        <w:rPr>
          <w:rFonts w:hint="eastAsia"/>
        </w:rPr>
        <w:t>рамки</w:t>
      </w:r>
      <w:r>
        <w:t></w:t>
      </w:r>
      <w:r>
        <w:rPr>
          <w:rFonts w:hint="eastAsia"/>
        </w:rPr>
        <w:t>традиційних</w:t>
      </w:r>
      <w:r>
        <w:t></w:t>
      </w:r>
      <w:r>
        <w:rPr>
          <w:rFonts w:hint="eastAsia"/>
        </w:rPr>
        <w:t>дискусій</w:t>
      </w:r>
      <w:r>
        <w:t></w:t>
      </w:r>
      <w:r>
        <w:rPr>
          <w:rFonts w:hint="eastAsia"/>
        </w:rPr>
        <w:t>про</w:t>
      </w:r>
      <w:r>
        <w:t></w:t>
      </w:r>
      <w:r>
        <w:rPr>
          <w:rFonts w:hint="eastAsia"/>
        </w:rPr>
        <w:t>тлумачення</w:t>
      </w:r>
      <w:r>
        <w:t></w:t>
      </w:r>
      <w:r>
        <w:rPr>
          <w:rFonts w:hint="eastAsia"/>
        </w:rPr>
        <w:t>договорів</w:t>
      </w:r>
      <w:r>
        <w:t></w:t>
      </w:r>
      <w:r>
        <w:t></w:t>
      </w:r>
    </w:p>
    <w:p w:rsidR="004776BF" w:rsidRDefault="004776BF" w:rsidP="004776BF">
      <w:r>
        <w:t></w:t>
      </w:r>
      <w:r>
        <w:t></w:t>
      </w:r>
      <w:r>
        <w:t></w:t>
      </w:r>
    </w:p>
    <w:p w:rsidR="004776BF" w:rsidRDefault="004776BF" w:rsidP="004776BF">
      <w:r>
        <w:t></w:t>
      </w:r>
      <w:r>
        <w:t></w:t>
      </w:r>
      <w:r>
        <w:t></w:t>
      </w:r>
      <w:r>
        <w:rPr>
          <w:rFonts w:hint="eastAsia"/>
        </w:rPr>
        <w:t>Важливим</w:t>
      </w:r>
      <w:r>
        <w:t></w:t>
      </w:r>
      <w:r>
        <w:rPr>
          <w:rFonts w:hint="eastAsia"/>
        </w:rPr>
        <w:t>завданням</w:t>
      </w:r>
      <w:r>
        <w:t></w:t>
      </w:r>
      <w:r>
        <w:rPr>
          <w:rFonts w:hint="eastAsia"/>
        </w:rPr>
        <w:t>правової</w:t>
      </w:r>
      <w:r>
        <w:t></w:t>
      </w:r>
      <w:r>
        <w:rPr>
          <w:rFonts w:hint="eastAsia"/>
        </w:rPr>
        <w:t>науки</w:t>
      </w:r>
      <w:r>
        <w:t></w:t>
      </w:r>
      <w:r>
        <w:rPr>
          <w:rFonts w:hint="eastAsia"/>
        </w:rPr>
        <w:t>має</w:t>
      </w:r>
      <w:r>
        <w:t></w:t>
      </w:r>
      <w:r>
        <w:rPr>
          <w:rFonts w:hint="eastAsia"/>
        </w:rPr>
        <w:t>стати</w:t>
      </w:r>
      <w:r>
        <w:t></w:t>
      </w:r>
      <w:r>
        <w:rPr>
          <w:rFonts w:hint="eastAsia"/>
        </w:rPr>
        <w:t>розширення</w:t>
      </w:r>
    </w:p>
    <w:p w:rsidR="004776BF" w:rsidRDefault="004776BF" w:rsidP="004776BF">
      <w:r>
        <w:rPr>
          <w:rFonts w:hint="eastAsia"/>
        </w:rPr>
        <w:t>усталених</w:t>
      </w:r>
      <w:r>
        <w:t></w:t>
      </w:r>
      <w:r>
        <w:rPr>
          <w:rFonts w:hint="eastAsia"/>
        </w:rPr>
        <w:t>у</w:t>
      </w:r>
      <w:r>
        <w:t></w:t>
      </w:r>
      <w:r>
        <w:rPr>
          <w:rFonts w:hint="eastAsia"/>
        </w:rPr>
        <w:t>вітчизняній</w:t>
      </w:r>
      <w:r>
        <w:t></w:t>
      </w:r>
      <w:r>
        <w:rPr>
          <w:rFonts w:hint="eastAsia"/>
        </w:rPr>
        <w:t>теорії</w:t>
      </w:r>
      <w:r>
        <w:t></w:t>
      </w:r>
      <w:r>
        <w:rPr>
          <w:rFonts w:hint="eastAsia"/>
        </w:rPr>
        <w:t>міжнародного</w:t>
      </w:r>
      <w:r>
        <w:t></w:t>
      </w:r>
      <w:r>
        <w:rPr>
          <w:rFonts w:hint="eastAsia"/>
        </w:rPr>
        <w:t>права</w:t>
      </w:r>
      <w:r>
        <w:t></w:t>
      </w:r>
      <w:r>
        <w:rPr>
          <w:rFonts w:hint="eastAsia"/>
        </w:rPr>
        <w:t>рамок</w:t>
      </w:r>
      <w:r>
        <w:t></w:t>
      </w:r>
      <w:r>
        <w:rPr>
          <w:rFonts w:hint="eastAsia"/>
        </w:rPr>
        <w:t>сприйняття</w:t>
      </w:r>
    </w:p>
    <w:p w:rsidR="004776BF" w:rsidRDefault="004776BF" w:rsidP="004776BF">
      <w:r>
        <w:rPr>
          <w:rFonts w:hint="eastAsia"/>
        </w:rPr>
        <w:t>правотлумачної</w:t>
      </w:r>
      <w:r>
        <w:t></w:t>
      </w:r>
      <w:r>
        <w:rPr>
          <w:rFonts w:hint="eastAsia"/>
        </w:rPr>
        <w:t>діяльності</w:t>
      </w:r>
      <w:r>
        <w:t></w:t>
      </w:r>
      <w:r>
        <w:rPr>
          <w:rFonts w:hint="eastAsia"/>
        </w:rPr>
        <w:t>у</w:t>
      </w:r>
      <w:r>
        <w:t></w:t>
      </w:r>
      <w:r>
        <w:rPr>
          <w:rFonts w:hint="eastAsia"/>
        </w:rPr>
        <w:t>міжнародному</w:t>
      </w:r>
      <w:r>
        <w:t></w:t>
      </w:r>
      <w:r>
        <w:rPr>
          <w:rFonts w:hint="eastAsia"/>
        </w:rPr>
        <w:t>праві</w:t>
      </w:r>
      <w:r>
        <w:t></w:t>
      </w:r>
      <w:r>
        <w:rPr>
          <w:rFonts w:hint="eastAsia"/>
        </w:rPr>
        <w:t>та</w:t>
      </w:r>
      <w:r>
        <w:t></w:t>
      </w:r>
      <w:r>
        <w:rPr>
          <w:rFonts w:hint="eastAsia"/>
        </w:rPr>
        <w:t>дослідження</w:t>
      </w:r>
      <w:r>
        <w:t></w:t>
      </w:r>
      <w:r>
        <w:rPr>
          <w:rFonts w:hint="eastAsia"/>
        </w:rPr>
        <w:t>її</w:t>
      </w:r>
      <w:r>
        <w:t></w:t>
      </w:r>
      <w:r>
        <w:rPr>
          <w:rFonts w:hint="eastAsia"/>
        </w:rPr>
        <w:t>як</w:t>
      </w:r>
    </w:p>
    <w:p w:rsidR="004776BF" w:rsidRDefault="004776BF" w:rsidP="004776BF">
      <w:r>
        <w:rPr>
          <w:rFonts w:hint="eastAsia"/>
        </w:rPr>
        <w:t>багатоаспектноно</w:t>
      </w:r>
      <w:r>
        <w:t></w:t>
      </w:r>
      <w:r>
        <w:rPr>
          <w:rFonts w:hint="eastAsia"/>
        </w:rPr>
        <w:t>феномену</w:t>
      </w:r>
      <w:r>
        <w:t></w:t>
      </w:r>
      <w:r>
        <w:t></w:t>
      </w:r>
      <w:r>
        <w:rPr>
          <w:rFonts w:hint="eastAsia"/>
        </w:rPr>
        <w:t>що</w:t>
      </w:r>
      <w:r>
        <w:t></w:t>
      </w:r>
      <w:r>
        <w:rPr>
          <w:rFonts w:hint="eastAsia"/>
        </w:rPr>
        <w:t>інтегрує</w:t>
      </w:r>
      <w:r>
        <w:t></w:t>
      </w:r>
      <w:r>
        <w:rPr>
          <w:rFonts w:hint="eastAsia"/>
        </w:rPr>
        <w:t>у</w:t>
      </w:r>
      <w:r>
        <w:t></w:t>
      </w:r>
      <w:r>
        <w:rPr>
          <w:rFonts w:hint="eastAsia"/>
        </w:rPr>
        <w:t>собі</w:t>
      </w:r>
      <w:r>
        <w:t></w:t>
      </w:r>
      <w:r>
        <w:rPr>
          <w:rFonts w:hint="eastAsia"/>
        </w:rPr>
        <w:t>гносеологічні</w:t>
      </w:r>
      <w:r>
        <w:t></w:t>
      </w:r>
      <w:r>
        <w:rPr>
          <w:rFonts w:hint="eastAsia"/>
        </w:rPr>
        <w:t>та</w:t>
      </w:r>
    </w:p>
    <w:p w:rsidR="004776BF" w:rsidRDefault="004776BF" w:rsidP="004776BF">
      <w:r>
        <w:rPr>
          <w:rFonts w:hint="eastAsia"/>
        </w:rPr>
        <w:t>праксеологічні</w:t>
      </w:r>
      <w:r>
        <w:t></w:t>
      </w:r>
      <w:r>
        <w:rPr>
          <w:rFonts w:hint="eastAsia"/>
        </w:rPr>
        <w:t>аспекти</w:t>
      </w:r>
      <w:r>
        <w:t></w:t>
      </w:r>
      <w:r>
        <w:t></w:t>
      </w:r>
      <w:r>
        <w:rPr>
          <w:rFonts w:hint="eastAsia"/>
        </w:rPr>
        <w:t>Погоджуючись</w:t>
      </w:r>
      <w:r>
        <w:t></w:t>
      </w:r>
      <w:r>
        <w:rPr>
          <w:rFonts w:hint="eastAsia"/>
        </w:rPr>
        <w:t>із</w:t>
      </w:r>
      <w:r>
        <w:t></w:t>
      </w:r>
      <w:r>
        <w:rPr>
          <w:rFonts w:hint="eastAsia"/>
        </w:rPr>
        <w:t>принциповою</w:t>
      </w:r>
      <w:r>
        <w:t></w:t>
      </w:r>
      <w:r>
        <w:rPr>
          <w:rFonts w:hint="eastAsia"/>
        </w:rPr>
        <w:t>неможливістю</w:t>
      </w:r>
    </w:p>
    <w:p w:rsidR="004776BF" w:rsidRDefault="004776BF" w:rsidP="004776BF">
      <w:r>
        <w:rPr>
          <w:rFonts w:hint="eastAsia"/>
        </w:rPr>
        <w:t>збагнути</w:t>
      </w:r>
      <w:r>
        <w:t></w:t>
      </w:r>
      <w:r>
        <w:rPr>
          <w:rFonts w:hint="eastAsia"/>
        </w:rPr>
        <w:t>весь</w:t>
      </w:r>
      <w:r>
        <w:t></w:t>
      </w:r>
      <w:r>
        <w:rPr>
          <w:rFonts w:hint="eastAsia"/>
        </w:rPr>
        <w:t>спектр</w:t>
      </w:r>
      <w:r>
        <w:t></w:t>
      </w:r>
      <w:r>
        <w:rPr>
          <w:rFonts w:hint="eastAsia"/>
        </w:rPr>
        <w:t>метафізичного</w:t>
      </w:r>
      <w:r>
        <w:t></w:t>
      </w:r>
      <w:r>
        <w:rPr>
          <w:rFonts w:hint="eastAsia"/>
        </w:rPr>
        <w:t>смислу</w:t>
      </w:r>
      <w:r>
        <w:t></w:t>
      </w:r>
      <w:r>
        <w:rPr>
          <w:rFonts w:hint="eastAsia"/>
        </w:rPr>
        <w:t>інтерпретаційного</w:t>
      </w:r>
      <w:r>
        <w:t></w:t>
      </w:r>
      <w:r>
        <w:rPr>
          <w:rFonts w:hint="eastAsia"/>
        </w:rPr>
        <w:t>процесу</w:t>
      </w:r>
      <w:r>
        <w:t></w:t>
      </w:r>
      <w:r>
        <w:rPr>
          <w:rFonts w:hint="eastAsia"/>
        </w:rPr>
        <w:t>в</w:t>
      </w:r>
    </w:p>
    <w:p w:rsidR="004776BF" w:rsidRDefault="004776BF" w:rsidP="004776BF">
      <w:r>
        <w:rPr>
          <w:rFonts w:hint="eastAsia"/>
        </w:rPr>
        <w:t>міжнародному</w:t>
      </w:r>
      <w:r>
        <w:t></w:t>
      </w:r>
      <w:r>
        <w:rPr>
          <w:rFonts w:hint="eastAsia"/>
        </w:rPr>
        <w:t>праві</w:t>
      </w:r>
      <w:r>
        <w:t></w:t>
      </w:r>
      <w:r>
        <w:t></w:t>
      </w:r>
      <w:r>
        <w:rPr>
          <w:rFonts w:hint="eastAsia"/>
        </w:rPr>
        <w:t>зауважимо</w:t>
      </w:r>
      <w:r>
        <w:t></w:t>
      </w:r>
      <w:r>
        <w:t></w:t>
      </w:r>
      <w:r>
        <w:rPr>
          <w:rFonts w:hint="eastAsia"/>
        </w:rPr>
        <w:t>що</w:t>
      </w:r>
      <w:r>
        <w:t></w:t>
      </w:r>
      <w:r>
        <w:rPr>
          <w:rFonts w:hint="eastAsia"/>
        </w:rPr>
        <w:t>це</w:t>
      </w:r>
      <w:r>
        <w:t></w:t>
      </w:r>
      <w:r>
        <w:rPr>
          <w:rFonts w:hint="eastAsia"/>
        </w:rPr>
        <w:t>зовсім</w:t>
      </w:r>
      <w:r>
        <w:t></w:t>
      </w:r>
      <w:r>
        <w:rPr>
          <w:rFonts w:hint="eastAsia"/>
        </w:rPr>
        <w:t>не</w:t>
      </w:r>
      <w:r>
        <w:t></w:t>
      </w:r>
      <w:r>
        <w:rPr>
          <w:rFonts w:hint="eastAsia"/>
        </w:rPr>
        <w:t>означає</w:t>
      </w:r>
      <w:r>
        <w:t></w:t>
      </w:r>
      <w:r>
        <w:rPr>
          <w:rFonts w:hint="eastAsia"/>
        </w:rPr>
        <w:t>потребу</w:t>
      </w:r>
      <w:r>
        <w:t></w:t>
      </w:r>
      <w:r>
        <w:rPr>
          <w:rFonts w:hint="eastAsia"/>
        </w:rPr>
        <w:t>припинити</w:t>
      </w:r>
    </w:p>
    <w:p w:rsidR="004776BF" w:rsidRDefault="004776BF" w:rsidP="004776BF">
      <w:r>
        <w:rPr>
          <w:rFonts w:hint="eastAsia"/>
        </w:rPr>
        <w:t>інтелектуальний</w:t>
      </w:r>
      <w:r>
        <w:t></w:t>
      </w:r>
      <w:r>
        <w:rPr>
          <w:rFonts w:hint="eastAsia"/>
        </w:rPr>
        <w:t>пошук</w:t>
      </w:r>
      <w:r>
        <w:t></w:t>
      </w:r>
      <w:r>
        <w:rPr>
          <w:rFonts w:hint="eastAsia"/>
        </w:rPr>
        <w:t>у</w:t>
      </w:r>
      <w:r>
        <w:t></w:t>
      </w:r>
      <w:r>
        <w:rPr>
          <w:rFonts w:hint="eastAsia"/>
        </w:rPr>
        <w:t>зазначеному</w:t>
      </w:r>
      <w:r>
        <w:t></w:t>
      </w:r>
      <w:r>
        <w:rPr>
          <w:rFonts w:hint="eastAsia"/>
        </w:rPr>
        <w:t>напрямку</w:t>
      </w:r>
      <w:r>
        <w:t></w:t>
      </w:r>
      <w:r>
        <w:t></w:t>
      </w:r>
      <w:r>
        <w:rPr>
          <w:rFonts w:hint="eastAsia"/>
        </w:rPr>
        <w:t>Аналіз</w:t>
      </w:r>
      <w:r>
        <w:t></w:t>
      </w:r>
      <w:r>
        <w:rPr>
          <w:rFonts w:hint="eastAsia"/>
        </w:rPr>
        <w:t>та</w:t>
      </w:r>
      <w:r>
        <w:t></w:t>
      </w:r>
      <w:r>
        <w:rPr>
          <w:rFonts w:hint="eastAsia"/>
        </w:rPr>
        <w:t>осмислення</w:t>
      </w:r>
    </w:p>
    <w:p w:rsidR="004776BF" w:rsidRDefault="004776BF" w:rsidP="004776BF">
      <w:r>
        <w:rPr>
          <w:rFonts w:hint="eastAsia"/>
        </w:rPr>
        <w:t>проблем</w:t>
      </w:r>
      <w:r>
        <w:t></w:t>
      </w:r>
      <w:r>
        <w:rPr>
          <w:rFonts w:hint="eastAsia"/>
        </w:rPr>
        <w:t>інтерпретації</w:t>
      </w:r>
      <w:r>
        <w:t></w:t>
      </w:r>
      <w:r>
        <w:rPr>
          <w:rFonts w:hint="eastAsia"/>
        </w:rPr>
        <w:t>в</w:t>
      </w:r>
      <w:r>
        <w:t></w:t>
      </w:r>
      <w:r>
        <w:rPr>
          <w:rFonts w:hint="eastAsia"/>
        </w:rPr>
        <w:t>міжнародному</w:t>
      </w:r>
      <w:r>
        <w:t></w:t>
      </w:r>
      <w:r>
        <w:rPr>
          <w:rFonts w:hint="eastAsia"/>
        </w:rPr>
        <w:t>праві</w:t>
      </w:r>
      <w:r>
        <w:t></w:t>
      </w:r>
      <w:r>
        <w:rPr>
          <w:rFonts w:hint="eastAsia"/>
        </w:rPr>
        <w:t>як</w:t>
      </w:r>
      <w:r>
        <w:t></w:t>
      </w:r>
      <w:r>
        <w:rPr>
          <w:rFonts w:hint="eastAsia"/>
        </w:rPr>
        <w:t>комплексного</w:t>
      </w:r>
      <w:r>
        <w:t></w:t>
      </w:r>
      <w:r>
        <w:rPr>
          <w:rFonts w:hint="eastAsia"/>
        </w:rPr>
        <w:t>правового</w:t>
      </w:r>
    </w:p>
    <w:p w:rsidR="004776BF" w:rsidRDefault="004776BF" w:rsidP="004776BF">
      <w:r>
        <w:rPr>
          <w:rFonts w:hint="eastAsia"/>
        </w:rPr>
        <w:t>явища</w:t>
      </w:r>
      <w:r>
        <w:t></w:t>
      </w:r>
      <w:r>
        <w:rPr>
          <w:rFonts w:hint="eastAsia"/>
        </w:rPr>
        <w:t>має</w:t>
      </w:r>
      <w:r>
        <w:t></w:t>
      </w:r>
      <w:r>
        <w:rPr>
          <w:rFonts w:hint="eastAsia"/>
        </w:rPr>
        <w:t>стати</w:t>
      </w:r>
      <w:r>
        <w:t></w:t>
      </w:r>
      <w:r>
        <w:rPr>
          <w:rFonts w:hint="eastAsia"/>
        </w:rPr>
        <w:t>важливим</w:t>
      </w:r>
      <w:r>
        <w:t></w:t>
      </w:r>
      <w:r>
        <w:rPr>
          <w:rFonts w:hint="eastAsia"/>
        </w:rPr>
        <w:t>кроком</w:t>
      </w:r>
      <w:r>
        <w:t></w:t>
      </w:r>
      <w:r>
        <w:rPr>
          <w:rFonts w:hint="eastAsia"/>
        </w:rPr>
        <w:t>на</w:t>
      </w:r>
      <w:r>
        <w:t></w:t>
      </w:r>
      <w:r>
        <w:rPr>
          <w:rFonts w:hint="eastAsia"/>
        </w:rPr>
        <w:t>шляху</w:t>
      </w:r>
      <w:r>
        <w:t></w:t>
      </w:r>
      <w:r>
        <w:rPr>
          <w:rFonts w:hint="eastAsia"/>
        </w:rPr>
        <w:t>підвищення</w:t>
      </w:r>
      <w:r>
        <w:t></w:t>
      </w:r>
      <w:r>
        <w:rPr>
          <w:rFonts w:hint="eastAsia"/>
        </w:rPr>
        <w:t>ефективності</w:t>
      </w:r>
    </w:p>
    <w:p w:rsidR="004776BF" w:rsidRDefault="004776BF" w:rsidP="004776BF">
      <w:r>
        <w:rPr>
          <w:rFonts w:hint="eastAsia"/>
        </w:rPr>
        <w:t>взаємодії</w:t>
      </w:r>
      <w:r>
        <w:t></w:t>
      </w:r>
      <w:r>
        <w:rPr>
          <w:rFonts w:hint="eastAsia"/>
        </w:rPr>
        <w:t>доктрини</w:t>
      </w:r>
      <w:r>
        <w:t></w:t>
      </w:r>
      <w:r>
        <w:rPr>
          <w:rFonts w:hint="eastAsia"/>
        </w:rPr>
        <w:t>міжнародного</w:t>
      </w:r>
      <w:r>
        <w:t></w:t>
      </w:r>
      <w:r>
        <w:rPr>
          <w:rFonts w:hint="eastAsia"/>
        </w:rPr>
        <w:t>права</w:t>
      </w:r>
      <w:r>
        <w:t></w:t>
      </w:r>
      <w:r>
        <w:rPr>
          <w:rFonts w:hint="eastAsia"/>
        </w:rPr>
        <w:t>і</w:t>
      </w:r>
      <w:r>
        <w:t></w:t>
      </w:r>
      <w:r>
        <w:rPr>
          <w:rFonts w:hint="eastAsia"/>
        </w:rPr>
        <w:t>практики</w:t>
      </w:r>
      <w:r>
        <w:t></w:t>
      </w:r>
    </w:p>
    <w:p w:rsidR="004776BF" w:rsidRDefault="004776BF" w:rsidP="004776BF">
      <w:r>
        <w:t></w:t>
      </w:r>
      <w:r>
        <w:t></w:t>
      </w:r>
      <w:r>
        <w:t></w:t>
      </w:r>
      <w:r>
        <w:rPr>
          <w:rFonts w:hint="eastAsia"/>
        </w:rPr>
        <w:t>Інтерпретація</w:t>
      </w:r>
      <w:r>
        <w:t></w:t>
      </w:r>
      <w:r>
        <w:rPr>
          <w:rFonts w:hint="eastAsia"/>
        </w:rPr>
        <w:t>норм</w:t>
      </w:r>
      <w:r>
        <w:t></w:t>
      </w:r>
      <w:r>
        <w:rPr>
          <w:rFonts w:hint="eastAsia"/>
        </w:rPr>
        <w:t>міжнародного</w:t>
      </w:r>
      <w:r>
        <w:t></w:t>
      </w:r>
      <w:r>
        <w:rPr>
          <w:rFonts w:hint="eastAsia"/>
        </w:rPr>
        <w:t>права</w:t>
      </w:r>
      <w:r>
        <w:t></w:t>
      </w:r>
      <w:r>
        <w:rPr>
          <w:rFonts w:hint="eastAsia"/>
        </w:rPr>
        <w:t>у</w:t>
      </w:r>
      <w:r>
        <w:t></w:t>
      </w:r>
      <w:r>
        <w:rPr>
          <w:rFonts w:hint="eastAsia"/>
        </w:rPr>
        <w:t>широкому</w:t>
      </w:r>
      <w:r>
        <w:t></w:t>
      </w:r>
      <w:r>
        <w:rPr>
          <w:rFonts w:hint="eastAsia"/>
        </w:rPr>
        <w:t>розумінні</w:t>
      </w:r>
      <w:r>
        <w:t></w:t>
      </w:r>
      <w:r>
        <w:rPr>
          <w:rFonts w:hint="eastAsia"/>
        </w:rPr>
        <w:t>та</w:t>
      </w:r>
    </w:p>
    <w:p w:rsidR="004776BF" w:rsidRDefault="004776BF" w:rsidP="004776BF">
      <w:r>
        <w:rPr>
          <w:rFonts w:hint="eastAsia"/>
        </w:rPr>
        <w:t>інтерпретація</w:t>
      </w:r>
      <w:r>
        <w:t></w:t>
      </w:r>
      <w:r>
        <w:rPr>
          <w:rFonts w:hint="eastAsia"/>
        </w:rPr>
        <w:t>норм</w:t>
      </w:r>
      <w:r>
        <w:t></w:t>
      </w:r>
      <w:r>
        <w:rPr>
          <w:rFonts w:hint="eastAsia"/>
        </w:rPr>
        <w:t>міжнародного</w:t>
      </w:r>
      <w:r>
        <w:t></w:t>
      </w:r>
      <w:r>
        <w:rPr>
          <w:rFonts w:hint="eastAsia"/>
        </w:rPr>
        <w:t>права</w:t>
      </w:r>
      <w:r>
        <w:t></w:t>
      </w:r>
      <w:r>
        <w:rPr>
          <w:rFonts w:hint="eastAsia"/>
        </w:rPr>
        <w:t>у</w:t>
      </w:r>
      <w:r>
        <w:t></w:t>
      </w:r>
      <w:r>
        <w:rPr>
          <w:rFonts w:hint="eastAsia"/>
        </w:rPr>
        <w:t>вузькому</w:t>
      </w:r>
      <w:r>
        <w:t></w:t>
      </w:r>
      <w:r>
        <w:rPr>
          <w:rFonts w:hint="eastAsia"/>
        </w:rPr>
        <w:t>розумінні</w:t>
      </w:r>
      <w:r>
        <w:t></w:t>
      </w:r>
      <w:r>
        <w:t></w:t>
      </w:r>
      <w:r>
        <w:rPr>
          <w:rFonts w:hint="eastAsia"/>
        </w:rPr>
        <w:t>тлумачення</w:t>
      </w:r>
      <w:r>
        <w:t></w:t>
      </w:r>
    </w:p>
    <w:p w:rsidR="004776BF" w:rsidRDefault="004776BF" w:rsidP="004776BF">
      <w:r>
        <w:rPr>
          <w:rFonts w:hint="eastAsia"/>
        </w:rPr>
        <w:t>є</w:t>
      </w:r>
      <w:r>
        <w:t></w:t>
      </w:r>
      <w:r>
        <w:rPr>
          <w:rFonts w:hint="eastAsia"/>
        </w:rPr>
        <w:t>різними</w:t>
      </w:r>
      <w:r>
        <w:t></w:t>
      </w:r>
      <w:r>
        <w:rPr>
          <w:rFonts w:hint="eastAsia"/>
        </w:rPr>
        <w:t>за</w:t>
      </w:r>
      <w:r>
        <w:t></w:t>
      </w:r>
      <w:r>
        <w:rPr>
          <w:rFonts w:hint="eastAsia"/>
        </w:rPr>
        <w:t>своєю</w:t>
      </w:r>
      <w:r>
        <w:t></w:t>
      </w:r>
      <w:r>
        <w:rPr>
          <w:rFonts w:hint="eastAsia"/>
        </w:rPr>
        <w:t>правовою</w:t>
      </w:r>
      <w:r>
        <w:t></w:t>
      </w:r>
      <w:r>
        <w:rPr>
          <w:rFonts w:hint="eastAsia"/>
        </w:rPr>
        <w:t>матеріальною</w:t>
      </w:r>
      <w:r>
        <w:t></w:t>
      </w:r>
      <w:r>
        <w:rPr>
          <w:rFonts w:hint="eastAsia"/>
        </w:rPr>
        <w:t>природою</w:t>
      </w:r>
      <w:r>
        <w:t></w:t>
      </w:r>
      <w:r>
        <w:rPr>
          <w:rFonts w:hint="eastAsia"/>
        </w:rPr>
        <w:t>та</w:t>
      </w:r>
      <w:r>
        <w:t></w:t>
      </w:r>
      <w:r>
        <w:rPr>
          <w:rFonts w:hint="eastAsia"/>
        </w:rPr>
        <w:t>характером</w:t>
      </w:r>
    </w:p>
    <w:p w:rsidR="004776BF" w:rsidRDefault="004776BF" w:rsidP="004776BF">
      <w:r>
        <w:rPr>
          <w:rFonts w:hint="eastAsia"/>
        </w:rPr>
        <w:t>явищами</w:t>
      </w:r>
      <w:r>
        <w:t></w:t>
      </w:r>
      <w:r>
        <w:t></w:t>
      </w:r>
      <w:r>
        <w:rPr>
          <w:rFonts w:hint="eastAsia"/>
        </w:rPr>
        <w:t>і</w:t>
      </w:r>
      <w:r>
        <w:t></w:t>
      </w:r>
      <w:r>
        <w:rPr>
          <w:rFonts w:hint="eastAsia"/>
        </w:rPr>
        <w:t>тому</w:t>
      </w:r>
      <w:r>
        <w:t></w:t>
      </w:r>
      <w:r>
        <w:rPr>
          <w:rFonts w:hint="eastAsia"/>
        </w:rPr>
        <w:t>логічно</w:t>
      </w:r>
      <w:r>
        <w:t></w:t>
      </w:r>
      <w:r>
        <w:t></w:t>
      </w:r>
      <w:r>
        <w:rPr>
          <w:rFonts w:hint="eastAsia"/>
        </w:rPr>
        <w:t>що</w:t>
      </w:r>
      <w:r>
        <w:t></w:t>
      </w:r>
      <w:r>
        <w:rPr>
          <w:rFonts w:hint="eastAsia"/>
        </w:rPr>
        <w:t>процес</w:t>
      </w:r>
      <w:r>
        <w:t></w:t>
      </w:r>
      <w:r>
        <w:rPr>
          <w:rFonts w:hint="eastAsia"/>
        </w:rPr>
        <w:t>усунення</w:t>
      </w:r>
      <w:r>
        <w:t></w:t>
      </w:r>
      <w:r>
        <w:rPr>
          <w:rFonts w:hint="eastAsia"/>
        </w:rPr>
        <w:t>протиріч</w:t>
      </w:r>
      <w:r>
        <w:t></w:t>
      </w:r>
      <w:r>
        <w:t></w:t>
      </w:r>
      <w:r>
        <w:rPr>
          <w:rFonts w:hint="eastAsia"/>
        </w:rPr>
        <w:t>нормативних</w:t>
      </w:r>
    </w:p>
    <w:p w:rsidR="004776BF" w:rsidRDefault="004776BF" w:rsidP="004776BF">
      <w:r>
        <w:rPr>
          <w:rFonts w:hint="eastAsia"/>
        </w:rPr>
        <w:t>конфліктів</w:t>
      </w:r>
      <w:r>
        <w:t></w:t>
      </w:r>
      <w:r>
        <w:rPr>
          <w:rFonts w:hint="eastAsia"/>
        </w:rPr>
        <w:t>та</w:t>
      </w:r>
      <w:r>
        <w:t></w:t>
      </w:r>
      <w:r>
        <w:rPr>
          <w:rFonts w:hint="eastAsia"/>
        </w:rPr>
        <w:t>заповнення</w:t>
      </w:r>
      <w:r>
        <w:t></w:t>
      </w:r>
      <w:r>
        <w:rPr>
          <w:rFonts w:hint="eastAsia"/>
        </w:rPr>
        <w:t>прогалин</w:t>
      </w:r>
      <w:r>
        <w:t></w:t>
      </w:r>
      <w:r>
        <w:rPr>
          <w:rFonts w:hint="eastAsia"/>
        </w:rPr>
        <w:t>у</w:t>
      </w:r>
      <w:r>
        <w:t></w:t>
      </w:r>
      <w:r>
        <w:rPr>
          <w:rFonts w:hint="eastAsia"/>
        </w:rPr>
        <w:t>міжнародно</w:t>
      </w:r>
      <w:r>
        <w:t></w:t>
      </w:r>
      <w:r>
        <w:rPr>
          <w:rFonts w:hint="eastAsia"/>
        </w:rPr>
        <w:t>правовому</w:t>
      </w:r>
      <w:r>
        <w:t></w:t>
      </w:r>
      <w:r>
        <w:rPr>
          <w:rFonts w:hint="eastAsia"/>
        </w:rPr>
        <w:t>регулюванні</w:t>
      </w:r>
    </w:p>
    <w:p w:rsidR="004776BF" w:rsidRDefault="004776BF" w:rsidP="004776BF">
      <w:r>
        <w:t></w:t>
      </w:r>
      <w:r>
        <w:rPr>
          <w:rFonts w:hint="eastAsia"/>
        </w:rPr>
        <w:t>здійснюваний</w:t>
      </w:r>
      <w:r>
        <w:t></w:t>
      </w:r>
      <w:r>
        <w:rPr>
          <w:rFonts w:hint="eastAsia"/>
        </w:rPr>
        <w:t>органами</w:t>
      </w:r>
      <w:r>
        <w:t></w:t>
      </w:r>
      <w:r>
        <w:rPr>
          <w:rFonts w:hint="eastAsia"/>
        </w:rPr>
        <w:t>міжнародного</w:t>
      </w:r>
      <w:r>
        <w:t></w:t>
      </w:r>
      <w:r>
        <w:rPr>
          <w:rFonts w:hint="eastAsia"/>
        </w:rPr>
        <w:t>правосуддя</w:t>
      </w:r>
      <w:r>
        <w:t></w:t>
      </w:r>
      <w:r>
        <w:t></w:t>
      </w:r>
      <w:r>
        <w:rPr>
          <w:rFonts w:hint="eastAsia"/>
        </w:rPr>
        <w:t>не</w:t>
      </w:r>
      <w:r>
        <w:t></w:t>
      </w:r>
      <w:r>
        <w:rPr>
          <w:rFonts w:hint="eastAsia"/>
        </w:rPr>
        <w:t>може</w:t>
      </w:r>
      <w:r>
        <w:t></w:t>
      </w:r>
      <w:r>
        <w:rPr>
          <w:rFonts w:hint="eastAsia"/>
        </w:rPr>
        <w:t>бути</w:t>
      </w:r>
      <w:r>
        <w:t></w:t>
      </w:r>
      <w:r>
        <w:rPr>
          <w:rFonts w:hint="eastAsia"/>
        </w:rPr>
        <w:t>функцією</w:t>
      </w:r>
    </w:p>
    <w:p w:rsidR="004776BF" w:rsidRDefault="004776BF" w:rsidP="004776BF">
      <w:r>
        <w:t></w:t>
      </w:r>
      <w:r>
        <w:rPr>
          <w:rFonts w:hint="eastAsia"/>
        </w:rPr>
        <w:t>чи</w:t>
      </w:r>
      <w:r>
        <w:t></w:t>
      </w:r>
      <w:r>
        <w:rPr>
          <w:rFonts w:hint="eastAsia"/>
        </w:rPr>
        <w:t>метою</w:t>
      </w:r>
      <w:r>
        <w:t></w:t>
      </w:r>
      <w:r>
        <w:t></w:t>
      </w:r>
      <w:r>
        <w:rPr>
          <w:rFonts w:hint="eastAsia"/>
        </w:rPr>
        <w:t>тлумачення</w:t>
      </w:r>
      <w:r>
        <w:t></w:t>
      </w:r>
      <w:r>
        <w:t></w:t>
      </w:r>
      <w:r>
        <w:rPr>
          <w:rFonts w:hint="eastAsia"/>
        </w:rPr>
        <w:t>об’єктивно</w:t>
      </w:r>
      <w:r>
        <w:t></w:t>
      </w:r>
      <w:r>
        <w:rPr>
          <w:rFonts w:hint="eastAsia"/>
        </w:rPr>
        <w:t>не</w:t>
      </w:r>
      <w:r>
        <w:t></w:t>
      </w:r>
      <w:r>
        <w:rPr>
          <w:rFonts w:hint="eastAsia"/>
        </w:rPr>
        <w:t>наділеного</w:t>
      </w:r>
      <w:r>
        <w:t></w:t>
      </w:r>
      <w:r>
        <w:rPr>
          <w:rFonts w:hint="eastAsia"/>
        </w:rPr>
        <w:t>такими</w:t>
      </w:r>
      <w:r>
        <w:t></w:t>
      </w:r>
      <w:r>
        <w:rPr>
          <w:rFonts w:hint="eastAsia"/>
        </w:rPr>
        <w:t>функціями</w:t>
      </w:r>
      <w:r>
        <w:t></w:t>
      </w:r>
    </w:p>
    <w:p w:rsidR="004776BF" w:rsidRDefault="004776BF" w:rsidP="004776BF">
      <w:r>
        <w:t></w:t>
      </w:r>
      <w:r>
        <w:t></w:t>
      </w:r>
      <w:r>
        <w:t></w:t>
      </w:r>
      <w:r>
        <w:t></w:t>
      </w:r>
      <w:r>
        <w:rPr>
          <w:rFonts w:hint="eastAsia"/>
        </w:rPr>
        <w:t>Еволюційний</w:t>
      </w:r>
      <w:r>
        <w:t></w:t>
      </w:r>
      <w:r>
        <w:rPr>
          <w:rFonts w:hint="eastAsia"/>
        </w:rPr>
        <w:t>підхід</w:t>
      </w:r>
      <w:r>
        <w:t></w:t>
      </w:r>
      <w:r>
        <w:rPr>
          <w:rFonts w:hint="eastAsia"/>
        </w:rPr>
        <w:t>як</w:t>
      </w:r>
      <w:r>
        <w:t></w:t>
      </w:r>
      <w:r>
        <w:rPr>
          <w:rFonts w:hint="eastAsia"/>
        </w:rPr>
        <w:t>специфічна</w:t>
      </w:r>
      <w:r>
        <w:t></w:t>
      </w:r>
      <w:r>
        <w:rPr>
          <w:rFonts w:hint="eastAsia"/>
        </w:rPr>
        <w:t>форма</w:t>
      </w:r>
      <w:r>
        <w:t></w:t>
      </w:r>
      <w:r>
        <w:rPr>
          <w:rFonts w:hint="eastAsia"/>
        </w:rPr>
        <w:t>широкого</w:t>
      </w:r>
    </w:p>
    <w:p w:rsidR="004776BF" w:rsidRDefault="004776BF" w:rsidP="004776BF">
      <w:r>
        <w:rPr>
          <w:rFonts w:hint="eastAsia"/>
        </w:rPr>
        <w:t>інтерпретивістського</w:t>
      </w:r>
      <w:r>
        <w:t></w:t>
      </w:r>
      <w:r>
        <w:rPr>
          <w:rFonts w:hint="eastAsia"/>
        </w:rPr>
        <w:t>підходу</w:t>
      </w:r>
      <w:r>
        <w:t></w:t>
      </w:r>
      <w:r>
        <w:rPr>
          <w:rFonts w:hint="eastAsia"/>
        </w:rPr>
        <w:t>у</w:t>
      </w:r>
      <w:r>
        <w:t></w:t>
      </w:r>
      <w:r>
        <w:rPr>
          <w:rFonts w:hint="eastAsia"/>
        </w:rPr>
        <w:t>міжнародному</w:t>
      </w:r>
      <w:r>
        <w:t></w:t>
      </w:r>
      <w:r>
        <w:rPr>
          <w:rFonts w:hint="eastAsia"/>
        </w:rPr>
        <w:t>праві</w:t>
      </w:r>
      <w:r>
        <w:t></w:t>
      </w:r>
      <w:r>
        <w:rPr>
          <w:rFonts w:hint="eastAsia"/>
        </w:rPr>
        <w:t>може</w:t>
      </w:r>
      <w:r>
        <w:t></w:t>
      </w:r>
      <w:r>
        <w:rPr>
          <w:rFonts w:hint="eastAsia"/>
        </w:rPr>
        <w:t>бути</w:t>
      </w:r>
      <w:r>
        <w:t></w:t>
      </w:r>
      <w:r>
        <w:rPr>
          <w:rFonts w:hint="eastAsia"/>
        </w:rPr>
        <w:t>досить</w:t>
      </w:r>
    </w:p>
    <w:p w:rsidR="004776BF" w:rsidRDefault="004776BF" w:rsidP="004776BF">
      <w:r>
        <w:rPr>
          <w:rFonts w:hint="eastAsia"/>
        </w:rPr>
        <w:t>ефективним</w:t>
      </w:r>
      <w:r>
        <w:t></w:t>
      </w:r>
      <w:r>
        <w:t></w:t>
      </w:r>
      <w:r>
        <w:rPr>
          <w:rFonts w:hint="eastAsia"/>
        </w:rPr>
        <w:t>за</w:t>
      </w:r>
      <w:r>
        <w:t></w:t>
      </w:r>
      <w:r>
        <w:rPr>
          <w:rFonts w:hint="eastAsia"/>
        </w:rPr>
        <w:t>умови</w:t>
      </w:r>
      <w:r>
        <w:t></w:t>
      </w:r>
      <w:r>
        <w:rPr>
          <w:rFonts w:hint="eastAsia"/>
        </w:rPr>
        <w:t>врахування</w:t>
      </w:r>
      <w:r>
        <w:t></w:t>
      </w:r>
      <w:r>
        <w:rPr>
          <w:rFonts w:hint="eastAsia"/>
        </w:rPr>
        <w:t>загальних</w:t>
      </w:r>
      <w:r>
        <w:t></w:t>
      </w:r>
      <w:r>
        <w:rPr>
          <w:rFonts w:hint="eastAsia"/>
        </w:rPr>
        <w:t>правил</w:t>
      </w:r>
      <w:r>
        <w:t></w:t>
      </w:r>
      <w:r>
        <w:rPr>
          <w:rFonts w:hint="eastAsia"/>
        </w:rPr>
        <w:t>тлумачення</w:t>
      </w:r>
      <w:r>
        <w:t></w:t>
      </w:r>
      <w:r>
        <w:t></w:t>
      </w:r>
      <w:r>
        <w:rPr>
          <w:rFonts w:hint="eastAsia"/>
        </w:rPr>
        <w:t>визначених</w:t>
      </w:r>
    </w:p>
    <w:p w:rsidR="004776BF" w:rsidRDefault="004776BF" w:rsidP="004776BF">
      <w:r>
        <w:rPr>
          <w:rFonts w:hint="eastAsia"/>
        </w:rPr>
        <w:t>у</w:t>
      </w:r>
      <w:r>
        <w:t></w:t>
      </w:r>
      <w:r>
        <w:rPr>
          <w:rFonts w:hint="eastAsia"/>
        </w:rPr>
        <w:t>ст</w:t>
      </w:r>
      <w:r>
        <w:t></w:t>
      </w:r>
      <w:r>
        <w:t></w:t>
      </w:r>
      <w:r>
        <w:t></w:t>
      </w:r>
      <w:r>
        <w:t></w:t>
      </w:r>
      <w:r>
        <w:rPr>
          <w:rFonts w:hint="eastAsia"/>
        </w:rPr>
        <w:t>–</w:t>
      </w:r>
      <w:r>
        <w:t></w:t>
      </w:r>
      <w:r>
        <w:t></w:t>
      </w:r>
      <w:r>
        <w:t></w:t>
      </w:r>
      <w:r>
        <w:rPr>
          <w:rFonts w:hint="eastAsia"/>
        </w:rPr>
        <w:t>Віденської</w:t>
      </w:r>
      <w:r>
        <w:t></w:t>
      </w:r>
      <w:r>
        <w:rPr>
          <w:rFonts w:hint="eastAsia"/>
        </w:rPr>
        <w:t>конвенції</w:t>
      </w:r>
      <w:r>
        <w:t></w:t>
      </w:r>
      <w:r>
        <w:rPr>
          <w:rFonts w:hint="eastAsia"/>
        </w:rPr>
        <w:t>про</w:t>
      </w:r>
      <w:r>
        <w:t></w:t>
      </w:r>
      <w:r>
        <w:rPr>
          <w:rFonts w:hint="eastAsia"/>
        </w:rPr>
        <w:t>право</w:t>
      </w:r>
      <w:r>
        <w:t></w:t>
      </w:r>
      <w:r>
        <w:rPr>
          <w:rFonts w:hint="eastAsia"/>
        </w:rPr>
        <w:t>міжнародних</w:t>
      </w:r>
      <w:r>
        <w:t></w:t>
      </w:r>
      <w:r>
        <w:rPr>
          <w:rFonts w:hint="eastAsia"/>
        </w:rPr>
        <w:t>договорів</w:t>
      </w:r>
      <w:r>
        <w:t></w:t>
      </w:r>
      <w:r>
        <w:t></w:t>
      </w:r>
      <w:r>
        <w:t></w:t>
      </w:r>
      <w:r>
        <w:t></w:t>
      </w:r>
      <w:r>
        <w:t></w:t>
      </w:r>
      <w:r>
        <w:t></w:t>
      </w:r>
      <w:r>
        <w:rPr>
          <w:rFonts w:hint="eastAsia"/>
        </w:rPr>
        <w:t>р</w:t>
      </w:r>
      <w:r>
        <w:t></w:t>
      </w:r>
      <w:r>
        <w:t></w:t>
      </w:r>
      <w:r>
        <w:t></w:t>
      </w:r>
      <w:r>
        <w:rPr>
          <w:rFonts w:hint="eastAsia"/>
        </w:rPr>
        <w:t>де</w:t>
      </w:r>
    </w:p>
    <w:p w:rsidR="004776BF" w:rsidRDefault="004776BF" w:rsidP="004776BF">
      <w:r>
        <w:rPr>
          <w:rFonts w:hint="eastAsia"/>
        </w:rPr>
        <w:t>зазначено</w:t>
      </w:r>
      <w:r>
        <w:t></w:t>
      </w:r>
      <w:r>
        <w:t></w:t>
      </w:r>
      <w:r>
        <w:rPr>
          <w:rFonts w:hint="eastAsia"/>
        </w:rPr>
        <w:t>що</w:t>
      </w:r>
      <w:r>
        <w:t></w:t>
      </w:r>
      <w:r>
        <w:rPr>
          <w:rFonts w:hint="eastAsia"/>
        </w:rPr>
        <w:t>держави</w:t>
      </w:r>
      <w:r>
        <w:t></w:t>
      </w:r>
      <w:r>
        <w:rPr>
          <w:rFonts w:hint="eastAsia"/>
        </w:rPr>
        <w:t>учасники</w:t>
      </w:r>
      <w:r>
        <w:t></w:t>
      </w:r>
      <w:r>
        <w:rPr>
          <w:rFonts w:hint="eastAsia"/>
        </w:rPr>
        <w:t>Конвенції</w:t>
      </w:r>
      <w:r>
        <w:t></w:t>
      </w:r>
      <w:r>
        <w:rPr>
          <w:rFonts w:hint="eastAsia"/>
        </w:rPr>
        <w:t>повинні</w:t>
      </w:r>
      <w:r>
        <w:t></w:t>
      </w:r>
      <w:r>
        <w:rPr>
          <w:rFonts w:hint="eastAsia"/>
        </w:rPr>
        <w:t>діяти</w:t>
      </w:r>
      <w:r>
        <w:t></w:t>
      </w:r>
      <w:r>
        <w:rPr>
          <w:rFonts w:hint="eastAsia"/>
        </w:rPr>
        <w:t>добросовісно</w:t>
      </w:r>
      <w:r>
        <w:t></w:t>
      </w:r>
      <w:r>
        <w:rPr>
          <w:rFonts w:hint="eastAsia"/>
        </w:rPr>
        <w:t>та</w:t>
      </w:r>
    </w:p>
    <w:p w:rsidR="004776BF" w:rsidRDefault="004776BF" w:rsidP="004776BF">
      <w:r>
        <w:rPr>
          <w:rFonts w:hint="eastAsia"/>
        </w:rPr>
        <w:t>відповідно</w:t>
      </w:r>
      <w:r>
        <w:t></w:t>
      </w:r>
      <w:r>
        <w:rPr>
          <w:rFonts w:hint="eastAsia"/>
        </w:rPr>
        <w:t>до</w:t>
      </w:r>
      <w:r>
        <w:t></w:t>
      </w:r>
      <w:r>
        <w:rPr>
          <w:rFonts w:hint="eastAsia"/>
        </w:rPr>
        <w:t>спільних</w:t>
      </w:r>
      <w:r>
        <w:t></w:t>
      </w:r>
      <w:r>
        <w:rPr>
          <w:rFonts w:hint="eastAsia"/>
        </w:rPr>
        <w:t>намірів</w:t>
      </w:r>
      <w:r>
        <w:t></w:t>
      </w:r>
      <w:r>
        <w:rPr>
          <w:rFonts w:hint="eastAsia"/>
        </w:rPr>
        <w:t>сторін</w:t>
      </w:r>
      <w:r>
        <w:t></w:t>
      </w:r>
      <w:r>
        <w:rPr>
          <w:rFonts w:hint="eastAsia"/>
        </w:rPr>
        <w:t>договору</w:t>
      </w:r>
      <w:r>
        <w:t></w:t>
      </w:r>
      <w:r>
        <w:t></w:t>
      </w:r>
      <w:r>
        <w:rPr>
          <w:rFonts w:hint="eastAsia"/>
        </w:rPr>
        <w:t>тобто</w:t>
      </w:r>
      <w:r>
        <w:t></w:t>
      </w:r>
      <w:r>
        <w:rPr>
          <w:rFonts w:hint="eastAsia"/>
        </w:rPr>
        <w:t>на</w:t>
      </w:r>
      <w:r>
        <w:t></w:t>
      </w:r>
      <w:r>
        <w:rPr>
          <w:rFonts w:hint="eastAsia"/>
        </w:rPr>
        <w:t>основі</w:t>
      </w:r>
      <w:r>
        <w:t></w:t>
      </w:r>
      <w:r>
        <w:rPr>
          <w:rFonts w:hint="eastAsia"/>
        </w:rPr>
        <w:t>консенсусу</w:t>
      </w:r>
      <w:r>
        <w:t></w:t>
      </w:r>
    </w:p>
    <w:p w:rsidR="004776BF" w:rsidRDefault="004776BF" w:rsidP="004776BF">
      <w:r>
        <w:rPr>
          <w:rFonts w:hint="eastAsia"/>
        </w:rPr>
        <w:t>що</w:t>
      </w:r>
      <w:r>
        <w:t></w:t>
      </w:r>
      <w:r>
        <w:rPr>
          <w:rFonts w:hint="eastAsia"/>
        </w:rPr>
        <w:t>склався</w:t>
      </w:r>
      <w:r>
        <w:t></w:t>
      </w:r>
      <w:r>
        <w:rPr>
          <w:rFonts w:hint="eastAsia"/>
        </w:rPr>
        <w:t>між</w:t>
      </w:r>
      <w:r>
        <w:t></w:t>
      </w:r>
      <w:r>
        <w:rPr>
          <w:rFonts w:hint="eastAsia"/>
        </w:rPr>
        <w:t>сторонами</w:t>
      </w:r>
      <w:r>
        <w:t></w:t>
      </w:r>
      <w:r>
        <w:rPr>
          <w:rFonts w:hint="eastAsia"/>
        </w:rPr>
        <w:t>та</w:t>
      </w:r>
      <w:r>
        <w:t></w:t>
      </w:r>
      <w:r>
        <w:rPr>
          <w:rFonts w:hint="eastAsia"/>
        </w:rPr>
        <w:t>існуванням</w:t>
      </w:r>
      <w:r>
        <w:t></w:t>
      </w:r>
      <w:r>
        <w:rPr>
          <w:rFonts w:hint="eastAsia"/>
        </w:rPr>
        <w:t>механізму</w:t>
      </w:r>
      <w:r>
        <w:t></w:t>
      </w:r>
      <w:r>
        <w:rPr>
          <w:rFonts w:hint="eastAsia"/>
        </w:rPr>
        <w:t>обмежень</w:t>
      </w:r>
      <w:r>
        <w:t></w:t>
      </w:r>
      <w:r>
        <w:t></w:t>
      </w:r>
      <w:r>
        <w:rPr>
          <w:rFonts w:hint="eastAsia"/>
        </w:rPr>
        <w:t>які</w:t>
      </w:r>
    </w:p>
    <w:p w:rsidR="004776BF" w:rsidRDefault="004776BF" w:rsidP="004776BF">
      <w:r>
        <w:rPr>
          <w:rFonts w:hint="eastAsia"/>
        </w:rPr>
        <w:t>зберігаються</w:t>
      </w:r>
      <w:r>
        <w:t></w:t>
      </w:r>
      <w:r>
        <w:rPr>
          <w:rFonts w:hint="eastAsia"/>
        </w:rPr>
        <w:t>за</w:t>
      </w:r>
      <w:r>
        <w:t></w:t>
      </w:r>
      <w:r>
        <w:rPr>
          <w:rFonts w:hint="eastAsia"/>
        </w:rPr>
        <w:t>суверенними</w:t>
      </w:r>
      <w:r>
        <w:t></w:t>
      </w:r>
      <w:r>
        <w:rPr>
          <w:rFonts w:hint="eastAsia"/>
        </w:rPr>
        <w:t>державами</w:t>
      </w:r>
      <w:r>
        <w:t></w:t>
      </w:r>
    </w:p>
    <w:p w:rsidR="004776BF" w:rsidRDefault="004776BF" w:rsidP="004776BF">
      <w:r>
        <w:t></w:t>
      </w:r>
      <w:r>
        <w:t></w:t>
      </w:r>
      <w:r>
        <w:t></w:t>
      </w:r>
      <w:r>
        <w:t></w:t>
      </w:r>
      <w:r>
        <w:rPr>
          <w:rFonts w:hint="eastAsia"/>
        </w:rPr>
        <w:t>Інтерпретація</w:t>
      </w:r>
      <w:r>
        <w:t></w:t>
      </w:r>
      <w:r>
        <w:rPr>
          <w:rFonts w:hint="eastAsia"/>
        </w:rPr>
        <w:t>міжнародного</w:t>
      </w:r>
      <w:r>
        <w:t></w:t>
      </w:r>
      <w:r>
        <w:rPr>
          <w:rFonts w:hint="eastAsia"/>
        </w:rPr>
        <w:t>договору</w:t>
      </w:r>
      <w:r>
        <w:t></w:t>
      </w:r>
      <w:r>
        <w:rPr>
          <w:rFonts w:hint="eastAsia"/>
        </w:rPr>
        <w:t>–</w:t>
      </w:r>
      <w:r>
        <w:t></w:t>
      </w:r>
      <w:r>
        <w:rPr>
          <w:rFonts w:hint="eastAsia"/>
        </w:rPr>
        <w:t>це</w:t>
      </w:r>
      <w:r>
        <w:t></w:t>
      </w:r>
      <w:r>
        <w:rPr>
          <w:rFonts w:hint="eastAsia"/>
        </w:rPr>
        <w:t>здійснюваний</w:t>
      </w:r>
      <w:r>
        <w:t></w:t>
      </w:r>
      <w:r>
        <w:rPr>
          <w:rFonts w:hint="eastAsia"/>
        </w:rPr>
        <w:t>у</w:t>
      </w:r>
    </w:p>
    <w:p w:rsidR="004776BF" w:rsidRDefault="004776BF" w:rsidP="004776BF">
      <w:r>
        <w:rPr>
          <w:rFonts w:hint="eastAsia"/>
        </w:rPr>
        <w:t>міжнародному</w:t>
      </w:r>
      <w:r>
        <w:t></w:t>
      </w:r>
      <w:r>
        <w:rPr>
          <w:rFonts w:hint="eastAsia"/>
        </w:rPr>
        <w:t>судочинстві</w:t>
      </w:r>
      <w:r>
        <w:t></w:t>
      </w:r>
      <w:r>
        <w:rPr>
          <w:rFonts w:hint="eastAsia"/>
        </w:rPr>
        <w:t>процес</w:t>
      </w:r>
      <w:r>
        <w:t></w:t>
      </w:r>
      <w:r>
        <w:t></w:t>
      </w:r>
      <w:r>
        <w:rPr>
          <w:rFonts w:hint="eastAsia"/>
        </w:rPr>
        <w:t>метою</w:t>
      </w:r>
      <w:r>
        <w:t></w:t>
      </w:r>
      <w:r>
        <w:rPr>
          <w:rFonts w:hint="eastAsia"/>
        </w:rPr>
        <w:t>якого</w:t>
      </w:r>
      <w:r>
        <w:t></w:t>
      </w:r>
      <w:r>
        <w:rPr>
          <w:rFonts w:hint="eastAsia"/>
        </w:rPr>
        <w:t>є</w:t>
      </w:r>
      <w:r>
        <w:t></w:t>
      </w:r>
      <w:r>
        <w:rPr>
          <w:rFonts w:hint="eastAsia"/>
        </w:rPr>
        <w:t>встановлення</w:t>
      </w:r>
      <w:r>
        <w:t></w:t>
      </w:r>
      <w:r>
        <w:rPr>
          <w:rFonts w:hint="eastAsia"/>
        </w:rPr>
        <w:t>істинного</w:t>
      </w:r>
    </w:p>
    <w:p w:rsidR="004776BF" w:rsidRDefault="004776BF" w:rsidP="004776BF">
      <w:r>
        <w:rPr>
          <w:rFonts w:hint="eastAsia"/>
        </w:rPr>
        <w:t>змісту</w:t>
      </w:r>
      <w:r>
        <w:t></w:t>
      </w:r>
      <w:r>
        <w:rPr>
          <w:rFonts w:hint="eastAsia"/>
        </w:rPr>
        <w:t>міжнародного</w:t>
      </w:r>
      <w:r>
        <w:t></w:t>
      </w:r>
      <w:r>
        <w:rPr>
          <w:rFonts w:hint="eastAsia"/>
        </w:rPr>
        <w:t>договору</w:t>
      </w:r>
      <w:r>
        <w:t></w:t>
      </w:r>
      <w:r>
        <w:rPr>
          <w:rFonts w:hint="eastAsia"/>
        </w:rPr>
        <w:t>через</w:t>
      </w:r>
      <w:r>
        <w:t></w:t>
      </w:r>
      <w:r>
        <w:rPr>
          <w:rFonts w:hint="eastAsia"/>
        </w:rPr>
        <w:t>визначення</w:t>
      </w:r>
      <w:r>
        <w:t></w:t>
      </w:r>
      <w:r>
        <w:rPr>
          <w:rFonts w:hint="eastAsia"/>
        </w:rPr>
        <w:t>його</w:t>
      </w:r>
      <w:r>
        <w:t></w:t>
      </w:r>
      <w:r>
        <w:rPr>
          <w:rFonts w:hint="eastAsia"/>
        </w:rPr>
        <w:t>нормативної</w:t>
      </w:r>
      <w:r>
        <w:t></w:t>
      </w:r>
      <w:r>
        <w:rPr>
          <w:rFonts w:hint="eastAsia"/>
        </w:rPr>
        <w:t>сутності</w:t>
      </w:r>
    </w:p>
    <w:p w:rsidR="004776BF" w:rsidRDefault="004776BF" w:rsidP="004776BF">
      <w:r>
        <w:rPr>
          <w:rFonts w:hint="eastAsia"/>
        </w:rPr>
        <w:t>шляхом</w:t>
      </w:r>
      <w:r>
        <w:t></w:t>
      </w:r>
      <w:r>
        <w:rPr>
          <w:rFonts w:hint="eastAsia"/>
        </w:rPr>
        <w:t>надання</w:t>
      </w:r>
      <w:r>
        <w:t></w:t>
      </w:r>
      <w:r>
        <w:rPr>
          <w:rFonts w:hint="eastAsia"/>
        </w:rPr>
        <w:t>належного</w:t>
      </w:r>
      <w:r>
        <w:t></w:t>
      </w:r>
      <w:r>
        <w:rPr>
          <w:rFonts w:hint="eastAsia"/>
        </w:rPr>
        <w:t>значення</w:t>
      </w:r>
      <w:r>
        <w:t></w:t>
      </w:r>
      <w:r>
        <w:rPr>
          <w:rFonts w:hint="eastAsia"/>
        </w:rPr>
        <w:t>суперечливим</w:t>
      </w:r>
      <w:r>
        <w:t></w:t>
      </w:r>
      <w:r>
        <w:rPr>
          <w:rFonts w:hint="eastAsia"/>
        </w:rPr>
        <w:t>термінам</w:t>
      </w:r>
      <w:r>
        <w:t></w:t>
      </w:r>
      <w:r>
        <w:t></w:t>
      </w:r>
      <w:r>
        <w:rPr>
          <w:rFonts w:hint="eastAsia"/>
        </w:rPr>
        <w:t>положенням</w:t>
      </w:r>
      <w:r>
        <w:t></w:t>
      </w:r>
      <w:r>
        <w:t></w:t>
      </w:r>
      <w:r>
        <w:t></w:t>
      </w:r>
    </w:p>
    <w:p w:rsidR="004776BF" w:rsidRDefault="004776BF" w:rsidP="004776BF">
      <w:r>
        <w:t></w:t>
      </w:r>
      <w:r>
        <w:t></w:t>
      </w:r>
      <w:r>
        <w:t></w:t>
      </w:r>
    </w:p>
    <w:p w:rsidR="004776BF" w:rsidRDefault="004776BF" w:rsidP="004776BF">
      <w:r>
        <w:rPr>
          <w:rFonts w:hint="eastAsia"/>
        </w:rPr>
        <w:t>які</w:t>
      </w:r>
      <w:r>
        <w:t></w:t>
      </w:r>
      <w:r>
        <w:rPr>
          <w:rFonts w:hint="eastAsia"/>
        </w:rPr>
        <w:t>мають</w:t>
      </w:r>
      <w:r>
        <w:t></w:t>
      </w:r>
      <w:r>
        <w:rPr>
          <w:rFonts w:hint="eastAsia"/>
        </w:rPr>
        <w:t>застосовуватися</w:t>
      </w:r>
      <w:r>
        <w:t></w:t>
      </w:r>
      <w:r>
        <w:rPr>
          <w:rFonts w:hint="eastAsia"/>
        </w:rPr>
        <w:t>в</w:t>
      </w:r>
      <w:r>
        <w:t></w:t>
      </w:r>
      <w:r>
        <w:rPr>
          <w:rFonts w:hint="eastAsia"/>
        </w:rPr>
        <w:t>міжнародному</w:t>
      </w:r>
      <w:r>
        <w:t></w:t>
      </w:r>
      <w:r>
        <w:rPr>
          <w:rFonts w:hint="eastAsia"/>
        </w:rPr>
        <w:t>спорі</w:t>
      </w:r>
      <w:r>
        <w:t></w:t>
      </w:r>
      <w:r>
        <w:t></w:t>
      </w:r>
      <w:r>
        <w:rPr>
          <w:rFonts w:hint="eastAsia"/>
        </w:rPr>
        <w:t>на</w:t>
      </w:r>
      <w:r>
        <w:t></w:t>
      </w:r>
      <w:r>
        <w:rPr>
          <w:rFonts w:hint="eastAsia"/>
        </w:rPr>
        <w:t>основі</w:t>
      </w:r>
      <w:r>
        <w:t></w:t>
      </w:r>
      <w:r>
        <w:rPr>
          <w:rFonts w:hint="eastAsia"/>
        </w:rPr>
        <w:t>правил</w:t>
      </w:r>
    </w:p>
    <w:p w:rsidR="004776BF" w:rsidRDefault="004776BF" w:rsidP="004776BF">
      <w:r>
        <w:rPr>
          <w:rFonts w:hint="eastAsia"/>
        </w:rPr>
        <w:t>тлумачення</w:t>
      </w:r>
      <w:r>
        <w:t></w:t>
      </w:r>
      <w:r>
        <w:t></w:t>
      </w:r>
      <w:r>
        <w:rPr>
          <w:rFonts w:hint="eastAsia"/>
        </w:rPr>
        <w:t>передбачених</w:t>
      </w:r>
      <w:r>
        <w:t></w:t>
      </w:r>
      <w:r>
        <w:rPr>
          <w:rFonts w:hint="eastAsia"/>
        </w:rPr>
        <w:t>ВК</w:t>
      </w:r>
      <w:r>
        <w:t></w:t>
      </w:r>
      <w:r>
        <w:rPr>
          <w:rFonts w:hint="eastAsia"/>
        </w:rPr>
        <w:t>ПМД</w:t>
      </w:r>
      <w:r>
        <w:t></w:t>
      </w:r>
      <w:r>
        <w:rPr>
          <w:rFonts w:hint="eastAsia"/>
        </w:rPr>
        <w:t>або</w:t>
      </w:r>
      <w:r>
        <w:t></w:t>
      </w:r>
      <w:r>
        <w:rPr>
          <w:rFonts w:hint="eastAsia"/>
        </w:rPr>
        <w:t>розроблених</w:t>
      </w:r>
      <w:r>
        <w:t></w:t>
      </w:r>
      <w:r>
        <w:rPr>
          <w:rFonts w:hint="eastAsia"/>
        </w:rPr>
        <w:t>судовою</w:t>
      </w:r>
      <w:r>
        <w:t></w:t>
      </w:r>
      <w:r>
        <w:rPr>
          <w:rFonts w:hint="eastAsia"/>
        </w:rPr>
        <w:t>практикою</w:t>
      </w:r>
      <w:r>
        <w:t></w:t>
      </w:r>
    </w:p>
    <w:p w:rsidR="004776BF" w:rsidRDefault="004776BF" w:rsidP="004776BF">
      <w:r>
        <w:rPr>
          <w:rFonts w:hint="eastAsia"/>
        </w:rPr>
        <w:t>Ключова</w:t>
      </w:r>
      <w:r>
        <w:t></w:t>
      </w:r>
      <w:r>
        <w:rPr>
          <w:rFonts w:hint="eastAsia"/>
        </w:rPr>
        <w:t>відмінність</w:t>
      </w:r>
      <w:r>
        <w:t></w:t>
      </w:r>
      <w:r>
        <w:rPr>
          <w:rFonts w:hint="eastAsia"/>
        </w:rPr>
        <w:t>інтерпретації</w:t>
      </w:r>
      <w:r>
        <w:t></w:t>
      </w:r>
      <w:r>
        <w:rPr>
          <w:rFonts w:hint="eastAsia"/>
        </w:rPr>
        <w:t>міжнародних</w:t>
      </w:r>
      <w:r>
        <w:t></w:t>
      </w:r>
      <w:r>
        <w:rPr>
          <w:rFonts w:hint="eastAsia"/>
        </w:rPr>
        <w:t>договорів</w:t>
      </w:r>
      <w:r>
        <w:t></w:t>
      </w:r>
      <w:r>
        <w:rPr>
          <w:rFonts w:hint="eastAsia"/>
        </w:rPr>
        <w:t>від</w:t>
      </w:r>
      <w:r>
        <w:t></w:t>
      </w:r>
      <w:r>
        <w:rPr>
          <w:rFonts w:hint="eastAsia"/>
        </w:rPr>
        <w:t>інших</w:t>
      </w:r>
    </w:p>
    <w:p w:rsidR="004776BF" w:rsidRDefault="004776BF" w:rsidP="004776BF">
      <w:r>
        <w:rPr>
          <w:rFonts w:hint="eastAsia"/>
        </w:rPr>
        <w:t>правових</w:t>
      </w:r>
      <w:r>
        <w:t></w:t>
      </w:r>
      <w:r>
        <w:rPr>
          <w:rFonts w:hint="eastAsia"/>
        </w:rPr>
        <w:t>інтерпретацій</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правила</w:t>
      </w:r>
      <w:r>
        <w:t></w:t>
      </w:r>
      <w:r>
        <w:rPr>
          <w:rFonts w:hint="eastAsia"/>
        </w:rPr>
        <w:t>інтерпретації</w:t>
      </w:r>
      <w:r>
        <w:t></w:t>
      </w:r>
      <w:r>
        <w:t></w:t>
      </w:r>
      <w:r>
        <w:rPr>
          <w:rFonts w:hint="eastAsia"/>
        </w:rPr>
        <w:t>які</w:t>
      </w:r>
      <w:r>
        <w:t></w:t>
      </w:r>
      <w:r>
        <w:rPr>
          <w:rFonts w:hint="eastAsia"/>
        </w:rPr>
        <w:t>вона</w:t>
      </w:r>
    </w:p>
    <w:p w:rsidR="004776BF" w:rsidRDefault="004776BF" w:rsidP="004776BF">
      <w:r>
        <w:rPr>
          <w:rFonts w:hint="eastAsia"/>
        </w:rPr>
        <w:t>використовує</w:t>
      </w:r>
      <w:r>
        <w:t></w:t>
      </w:r>
      <w:r>
        <w:t></w:t>
      </w:r>
      <w:r>
        <w:rPr>
          <w:rFonts w:hint="eastAsia"/>
        </w:rPr>
        <w:t>передбачені</w:t>
      </w:r>
      <w:r>
        <w:t></w:t>
      </w:r>
      <w:r>
        <w:rPr>
          <w:rFonts w:hint="eastAsia"/>
        </w:rPr>
        <w:t>ВК</w:t>
      </w:r>
      <w:r>
        <w:t></w:t>
      </w:r>
      <w:r>
        <w:rPr>
          <w:rFonts w:hint="eastAsia"/>
        </w:rPr>
        <w:t>ПМД</w:t>
      </w:r>
      <w:r>
        <w:t></w:t>
      </w:r>
      <w:r>
        <w:rPr>
          <w:rFonts w:hint="eastAsia"/>
        </w:rPr>
        <w:t>та</w:t>
      </w:r>
      <w:r>
        <w:t></w:t>
      </w:r>
      <w:r>
        <w:rPr>
          <w:rFonts w:hint="eastAsia"/>
        </w:rPr>
        <w:t>розроблені</w:t>
      </w:r>
      <w:r>
        <w:t></w:t>
      </w:r>
      <w:r>
        <w:rPr>
          <w:rFonts w:hint="eastAsia"/>
        </w:rPr>
        <w:t>міжнародною</w:t>
      </w:r>
    </w:p>
    <w:p w:rsidR="004776BF" w:rsidRDefault="004776BF" w:rsidP="004776BF">
      <w:r>
        <w:rPr>
          <w:rFonts w:hint="eastAsia"/>
        </w:rPr>
        <w:t>юриспруденцією</w:t>
      </w:r>
      <w:r>
        <w:t></w:t>
      </w:r>
    </w:p>
    <w:p w:rsidR="004776BF" w:rsidRDefault="004776BF" w:rsidP="004776BF">
      <w:r>
        <w:t></w:t>
      </w:r>
      <w:r>
        <w:t></w:t>
      </w:r>
      <w:r>
        <w:t></w:t>
      </w:r>
      <w:r>
        <w:t></w:t>
      </w:r>
      <w:r>
        <w:rPr>
          <w:rFonts w:hint="eastAsia"/>
        </w:rPr>
        <w:t>Правила</w:t>
      </w:r>
      <w:r>
        <w:t></w:t>
      </w:r>
      <w:r>
        <w:rPr>
          <w:rFonts w:hint="eastAsia"/>
        </w:rPr>
        <w:t>тлумачення</w:t>
      </w:r>
      <w:r>
        <w:t></w:t>
      </w:r>
      <w:r>
        <w:t></w:t>
      </w:r>
      <w:r>
        <w:rPr>
          <w:rFonts w:hint="eastAsia"/>
        </w:rPr>
        <w:t>які</w:t>
      </w:r>
      <w:r>
        <w:t></w:t>
      </w:r>
      <w:r>
        <w:rPr>
          <w:rFonts w:hint="eastAsia"/>
        </w:rPr>
        <w:t>визначені</w:t>
      </w:r>
      <w:r>
        <w:t></w:t>
      </w:r>
      <w:r>
        <w:rPr>
          <w:rFonts w:hint="eastAsia"/>
        </w:rPr>
        <w:t>ВК</w:t>
      </w:r>
      <w:r>
        <w:t></w:t>
      </w:r>
      <w:r>
        <w:rPr>
          <w:rFonts w:hint="eastAsia"/>
        </w:rPr>
        <w:t>ПМД</w:t>
      </w:r>
      <w:r>
        <w:t></w:t>
      </w:r>
      <w:r>
        <w:t></w:t>
      </w:r>
      <w:r>
        <w:rPr>
          <w:rFonts w:hint="eastAsia"/>
        </w:rPr>
        <w:t>залишаються</w:t>
      </w:r>
    </w:p>
    <w:p w:rsidR="004776BF" w:rsidRDefault="004776BF" w:rsidP="004776BF">
      <w:r>
        <w:rPr>
          <w:rFonts w:hint="eastAsia"/>
        </w:rPr>
        <w:t>актуальними</w:t>
      </w:r>
      <w:r>
        <w:t></w:t>
      </w:r>
      <w:r>
        <w:rPr>
          <w:rFonts w:hint="eastAsia"/>
        </w:rPr>
        <w:t>й</w:t>
      </w:r>
      <w:r>
        <w:t></w:t>
      </w:r>
      <w:r>
        <w:rPr>
          <w:rFonts w:hint="eastAsia"/>
        </w:rPr>
        <w:t>сьогодні</w:t>
      </w:r>
      <w:r>
        <w:t></w:t>
      </w:r>
      <w:r>
        <w:t></w:t>
      </w:r>
      <w:r>
        <w:rPr>
          <w:rFonts w:hint="eastAsia"/>
        </w:rPr>
        <w:t>проте</w:t>
      </w:r>
      <w:r>
        <w:t></w:t>
      </w:r>
      <w:r>
        <w:t></w:t>
      </w:r>
      <w:r>
        <w:rPr>
          <w:rFonts w:hint="eastAsia"/>
        </w:rPr>
        <w:t>потребують</w:t>
      </w:r>
      <w:r>
        <w:t></w:t>
      </w:r>
      <w:r>
        <w:rPr>
          <w:rFonts w:hint="eastAsia"/>
        </w:rPr>
        <w:t>інтерпретації</w:t>
      </w:r>
      <w:r>
        <w:t></w:t>
      </w:r>
      <w:r>
        <w:t></w:t>
      </w:r>
      <w:r>
        <w:rPr>
          <w:rFonts w:hint="eastAsia"/>
        </w:rPr>
        <w:t>яка</w:t>
      </w:r>
      <w:r>
        <w:t></w:t>
      </w:r>
      <w:r>
        <w:rPr>
          <w:rFonts w:hint="eastAsia"/>
        </w:rPr>
        <w:t>б</w:t>
      </w:r>
      <w:r>
        <w:t></w:t>
      </w:r>
      <w:r>
        <w:rPr>
          <w:rFonts w:hint="eastAsia"/>
        </w:rPr>
        <w:t>відповідала</w:t>
      </w:r>
    </w:p>
    <w:p w:rsidR="004776BF" w:rsidRDefault="004776BF" w:rsidP="004776BF">
      <w:r>
        <w:rPr>
          <w:rFonts w:hint="eastAsia"/>
        </w:rPr>
        <w:t>сучасним</w:t>
      </w:r>
      <w:r>
        <w:t></w:t>
      </w:r>
      <w:r>
        <w:rPr>
          <w:rFonts w:hint="eastAsia"/>
        </w:rPr>
        <w:t>реаліям</w:t>
      </w:r>
      <w:r>
        <w:t></w:t>
      </w:r>
      <w:r>
        <w:t></w:t>
      </w:r>
      <w:r>
        <w:rPr>
          <w:rFonts w:hint="eastAsia"/>
        </w:rPr>
        <w:t>Інтерпретаційними</w:t>
      </w:r>
      <w:r>
        <w:t></w:t>
      </w:r>
      <w:r>
        <w:rPr>
          <w:rFonts w:hint="eastAsia"/>
        </w:rPr>
        <w:t>механізмами</w:t>
      </w:r>
      <w:r>
        <w:t></w:t>
      </w:r>
      <w:r>
        <w:rPr>
          <w:rFonts w:hint="eastAsia"/>
        </w:rPr>
        <w:t>усуваються</w:t>
      </w:r>
      <w:r>
        <w:t></w:t>
      </w:r>
      <w:r>
        <w:rPr>
          <w:rFonts w:hint="eastAsia"/>
        </w:rPr>
        <w:t>сумніви</w:t>
      </w:r>
      <w:r>
        <w:t></w:t>
      </w:r>
      <w:r>
        <w:t></w:t>
      </w:r>
      <w:r>
        <w:rPr>
          <w:rFonts w:hint="eastAsia"/>
        </w:rPr>
        <w:t>які</w:t>
      </w:r>
    </w:p>
    <w:p w:rsidR="004776BF" w:rsidRDefault="004776BF" w:rsidP="004776BF">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невизначеністю</w:t>
      </w:r>
      <w:r>
        <w:t></w:t>
      </w:r>
      <w:r>
        <w:rPr>
          <w:rFonts w:hint="eastAsia"/>
        </w:rPr>
        <w:t>та</w:t>
      </w:r>
      <w:r>
        <w:t></w:t>
      </w:r>
      <w:r>
        <w:rPr>
          <w:rFonts w:hint="eastAsia"/>
        </w:rPr>
        <w:t>двозначністю</w:t>
      </w:r>
      <w:r>
        <w:t></w:t>
      </w:r>
      <w:r>
        <w:rPr>
          <w:rFonts w:hint="eastAsia"/>
        </w:rPr>
        <w:t>міжнародно</w:t>
      </w:r>
      <w:r>
        <w:t></w:t>
      </w:r>
      <w:r>
        <w:rPr>
          <w:rFonts w:hint="eastAsia"/>
        </w:rPr>
        <w:t>правової</w:t>
      </w:r>
    </w:p>
    <w:p w:rsidR="004776BF" w:rsidRDefault="004776BF" w:rsidP="004776BF">
      <w:r>
        <w:rPr>
          <w:rFonts w:hint="eastAsia"/>
        </w:rPr>
        <w:t>норми</w:t>
      </w:r>
      <w:r>
        <w:t></w:t>
      </w:r>
      <w:r>
        <w:t></w:t>
      </w:r>
      <w:r>
        <w:rPr>
          <w:rFonts w:hint="eastAsia"/>
        </w:rPr>
        <w:t>Інтерпретація</w:t>
      </w:r>
      <w:r>
        <w:t></w:t>
      </w:r>
      <w:r>
        <w:rPr>
          <w:rFonts w:hint="eastAsia"/>
        </w:rPr>
        <w:t>міжнародного</w:t>
      </w:r>
      <w:r>
        <w:t></w:t>
      </w:r>
      <w:r>
        <w:rPr>
          <w:rFonts w:hint="eastAsia"/>
        </w:rPr>
        <w:t>права</w:t>
      </w:r>
      <w:r>
        <w:t></w:t>
      </w:r>
      <w:r>
        <w:rPr>
          <w:rFonts w:hint="eastAsia"/>
        </w:rPr>
        <w:t>у</w:t>
      </w:r>
      <w:r>
        <w:t></w:t>
      </w:r>
      <w:r>
        <w:rPr>
          <w:rFonts w:hint="eastAsia"/>
        </w:rPr>
        <w:t>широкому</w:t>
      </w:r>
      <w:r>
        <w:t></w:t>
      </w:r>
      <w:r>
        <w:rPr>
          <w:rFonts w:hint="eastAsia"/>
        </w:rPr>
        <w:t>розумінні</w:t>
      </w:r>
      <w:r>
        <w:t></w:t>
      </w:r>
      <w:r>
        <w:rPr>
          <w:rFonts w:hint="eastAsia"/>
        </w:rPr>
        <w:t>має</w:t>
      </w:r>
      <w:r>
        <w:t></w:t>
      </w:r>
      <w:r>
        <w:rPr>
          <w:rFonts w:hint="eastAsia"/>
        </w:rPr>
        <w:t>на</w:t>
      </w:r>
      <w:r>
        <w:t></w:t>
      </w:r>
      <w:r>
        <w:rPr>
          <w:rFonts w:hint="eastAsia"/>
        </w:rPr>
        <w:t>меті</w:t>
      </w:r>
    </w:p>
    <w:p w:rsidR="004776BF" w:rsidRDefault="004776BF" w:rsidP="004776BF">
      <w:r>
        <w:rPr>
          <w:rFonts w:hint="eastAsia"/>
        </w:rPr>
        <w:t>прояснення</w:t>
      </w:r>
      <w:r>
        <w:t></w:t>
      </w:r>
      <w:r>
        <w:rPr>
          <w:rFonts w:hint="eastAsia"/>
        </w:rPr>
        <w:t>справжнього</w:t>
      </w:r>
      <w:r>
        <w:t></w:t>
      </w:r>
      <w:r>
        <w:rPr>
          <w:rFonts w:hint="eastAsia"/>
        </w:rPr>
        <w:t>змісту</w:t>
      </w:r>
      <w:r>
        <w:t></w:t>
      </w:r>
      <w:r>
        <w:rPr>
          <w:rFonts w:hint="eastAsia"/>
        </w:rPr>
        <w:t>міжнародно</w:t>
      </w:r>
      <w:r>
        <w:t></w:t>
      </w:r>
      <w:r>
        <w:rPr>
          <w:rFonts w:hint="eastAsia"/>
        </w:rPr>
        <w:t>правового</w:t>
      </w:r>
      <w:r>
        <w:t></w:t>
      </w:r>
      <w:r>
        <w:rPr>
          <w:rFonts w:hint="eastAsia"/>
        </w:rPr>
        <w:t>документа</w:t>
      </w:r>
      <w:r>
        <w:t></w:t>
      </w:r>
      <w:r>
        <w:rPr>
          <w:rFonts w:hint="eastAsia"/>
        </w:rPr>
        <w:t>та</w:t>
      </w:r>
      <w:r>
        <w:t></w:t>
      </w:r>
      <w:r>
        <w:t></w:t>
      </w:r>
      <w:r>
        <w:rPr>
          <w:rFonts w:hint="eastAsia"/>
        </w:rPr>
        <w:t>разом</w:t>
      </w:r>
      <w:r>
        <w:t></w:t>
      </w:r>
      <w:r>
        <w:rPr>
          <w:rFonts w:hint="eastAsia"/>
        </w:rPr>
        <w:t>з</w:t>
      </w:r>
    </w:p>
    <w:p w:rsidR="004776BF" w:rsidRDefault="004776BF" w:rsidP="004776BF">
      <w:r>
        <w:rPr>
          <w:rFonts w:hint="eastAsia"/>
        </w:rPr>
        <w:t>тим</w:t>
      </w:r>
      <w:r>
        <w:t></w:t>
      </w:r>
      <w:r>
        <w:t></w:t>
      </w:r>
      <w:r>
        <w:rPr>
          <w:rFonts w:hint="eastAsia"/>
        </w:rPr>
        <w:t>його</w:t>
      </w:r>
      <w:r>
        <w:t></w:t>
      </w:r>
      <w:r>
        <w:rPr>
          <w:rFonts w:hint="eastAsia"/>
        </w:rPr>
        <w:t>розвиток</w:t>
      </w:r>
      <w:r>
        <w:t></w:t>
      </w:r>
      <w:r>
        <w:rPr>
          <w:rFonts w:hint="eastAsia"/>
        </w:rPr>
        <w:t>суб’єктами</w:t>
      </w:r>
      <w:r>
        <w:t></w:t>
      </w:r>
      <w:r>
        <w:rPr>
          <w:rFonts w:hint="eastAsia"/>
        </w:rPr>
        <w:t>правоінтерпретаційної</w:t>
      </w:r>
      <w:r>
        <w:t></w:t>
      </w:r>
      <w:r>
        <w:rPr>
          <w:rFonts w:hint="eastAsia"/>
        </w:rPr>
        <w:t>діяльності</w:t>
      </w:r>
    </w:p>
    <w:p w:rsidR="004776BF" w:rsidRDefault="004776BF" w:rsidP="004776BF">
      <w:r>
        <w:t></w:t>
      </w:r>
      <w:r>
        <w:rPr>
          <w:rFonts w:hint="eastAsia"/>
        </w:rPr>
        <w:t>міжнародними</w:t>
      </w:r>
      <w:r>
        <w:t></w:t>
      </w:r>
      <w:r>
        <w:rPr>
          <w:rFonts w:hint="eastAsia"/>
        </w:rPr>
        <w:t>судами</w:t>
      </w:r>
      <w:r>
        <w:t></w:t>
      </w:r>
      <w:r>
        <w:rPr>
          <w:rFonts w:hint="eastAsia"/>
        </w:rPr>
        <w:t>–</w:t>
      </w:r>
      <w:r>
        <w:t></w:t>
      </w:r>
      <w:r>
        <w:rPr>
          <w:rFonts w:hint="eastAsia"/>
        </w:rPr>
        <w:t>МС</w:t>
      </w:r>
      <w:r>
        <w:t></w:t>
      </w:r>
      <w:r>
        <w:rPr>
          <w:rFonts w:hint="eastAsia"/>
        </w:rPr>
        <w:t>ООН</w:t>
      </w:r>
      <w:r>
        <w:t></w:t>
      </w:r>
      <w:r>
        <w:t></w:t>
      </w:r>
      <w:r>
        <w:rPr>
          <w:rFonts w:hint="eastAsia"/>
        </w:rPr>
        <w:t>ЄСПЛ</w:t>
      </w:r>
      <w:r>
        <w:t></w:t>
      </w:r>
      <w:r>
        <w:t></w:t>
      </w:r>
      <w:r>
        <w:rPr>
          <w:rFonts w:hint="eastAsia"/>
        </w:rPr>
        <w:t>міжнародними</w:t>
      </w:r>
      <w:r>
        <w:t></w:t>
      </w:r>
      <w:r>
        <w:rPr>
          <w:rFonts w:hint="eastAsia"/>
        </w:rPr>
        <w:t>організаціями</w:t>
      </w:r>
      <w:r>
        <w:t></w:t>
      </w:r>
    </w:p>
    <w:p w:rsidR="004776BF" w:rsidRDefault="004776BF" w:rsidP="004776BF">
      <w:r>
        <w:rPr>
          <w:rFonts w:hint="eastAsia"/>
        </w:rPr>
        <w:t>квасісудовими</w:t>
      </w:r>
      <w:r>
        <w:t></w:t>
      </w:r>
      <w:r>
        <w:rPr>
          <w:rFonts w:hint="eastAsia"/>
        </w:rPr>
        <w:t>організаціями</w:t>
      </w:r>
      <w:r>
        <w:t></w:t>
      </w:r>
      <w:r>
        <w:t></w:t>
      </w:r>
      <w:r>
        <w:rPr>
          <w:rFonts w:hint="eastAsia"/>
        </w:rPr>
        <w:t>національними</w:t>
      </w:r>
      <w:r>
        <w:t></w:t>
      </w:r>
      <w:r>
        <w:rPr>
          <w:rFonts w:hint="eastAsia"/>
        </w:rPr>
        <w:t>судами</w:t>
      </w:r>
      <w:r>
        <w:t></w:t>
      </w:r>
      <w:r>
        <w:t></w:t>
      </w:r>
      <w:r>
        <w:t></w:t>
      </w:r>
      <w:r>
        <w:rPr>
          <w:rFonts w:hint="eastAsia"/>
        </w:rPr>
        <w:t>Здійснюючи</w:t>
      </w:r>
    </w:p>
    <w:p w:rsidR="004776BF" w:rsidRDefault="004776BF" w:rsidP="004776BF">
      <w:r>
        <w:rPr>
          <w:rFonts w:hint="eastAsia"/>
        </w:rPr>
        <w:t>інтерпретацію</w:t>
      </w:r>
      <w:r>
        <w:t></w:t>
      </w:r>
      <w:r>
        <w:rPr>
          <w:rFonts w:hint="eastAsia"/>
        </w:rPr>
        <w:t>своїх</w:t>
      </w:r>
      <w:r>
        <w:t></w:t>
      </w:r>
      <w:r>
        <w:rPr>
          <w:rFonts w:hint="eastAsia"/>
        </w:rPr>
        <w:t>статутів</w:t>
      </w:r>
      <w:r>
        <w:t></w:t>
      </w:r>
      <w:r>
        <w:t></w:t>
      </w:r>
      <w:r>
        <w:rPr>
          <w:rFonts w:hint="eastAsia"/>
        </w:rPr>
        <w:t>міжнародні</w:t>
      </w:r>
      <w:r>
        <w:t></w:t>
      </w:r>
      <w:r>
        <w:rPr>
          <w:rFonts w:hint="eastAsia"/>
        </w:rPr>
        <w:t>органи</w:t>
      </w:r>
      <w:r>
        <w:t></w:t>
      </w:r>
      <w:r>
        <w:rPr>
          <w:rFonts w:hint="eastAsia"/>
        </w:rPr>
        <w:t>і</w:t>
      </w:r>
      <w:r>
        <w:t></w:t>
      </w:r>
      <w:r>
        <w:rPr>
          <w:rFonts w:hint="eastAsia"/>
        </w:rPr>
        <w:t>організації</w:t>
      </w:r>
      <w:r>
        <w:t></w:t>
      </w:r>
      <w:r>
        <w:t></w:t>
      </w:r>
      <w:r>
        <w:rPr>
          <w:rFonts w:hint="eastAsia"/>
        </w:rPr>
        <w:t>безумовно</w:t>
      </w:r>
      <w:r>
        <w:t></w:t>
      </w:r>
    </w:p>
    <w:p w:rsidR="004776BF" w:rsidRDefault="004776BF" w:rsidP="004776BF">
      <w:r>
        <w:rPr>
          <w:rFonts w:hint="eastAsia"/>
        </w:rPr>
        <w:t>впливають</w:t>
      </w:r>
      <w:r>
        <w:t></w:t>
      </w:r>
      <w:r>
        <w:rPr>
          <w:rFonts w:hint="eastAsia"/>
        </w:rPr>
        <w:t>і</w:t>
      </w:r>
      <w:r>
        <w:t></w:t>
      </w:r>
      <w:r>
        <w:rPr>
          <w:rFonts w:hint="eastAsia"/>
        </w:rPr>
        <w:t>на</w:t>
      </w:r>
      <w:r>
        <w:t></w:t>
      </w:r>
      <w:r>
        <w:rPr>
          <w:rFonts w:hint="eastAsia"/>
        </w:rPr>
        <w:t>зміст</w:t>
      </w:r>
      <w:r>
        <w:t></w:t>
      </w:r>
      <w:r>
        <w:rPr>
          <w:rFonts w:hint="eastAsia"/>
        </w:rPr>
        <w:t>інших</w:t>
      </w:r>
      <w:r>
        <w:t></w:t>
      </w:r>
      <w:r>
        <w:rPr>
          <w:rFonts w:hint="eastAsia"/>
        </w:rPr>
        <w:t>міжнародних</w:t>
      </w:r>
      <w:r>
        <w:t></w:t>
      </w:r>
      <w:r>
        <w:rPr>
          <w:rFonts w:hint="eastAsia"/>
        </w:rPr>
        <w:t>норм</w:t>
      </w:r>
      <w:r>
        <w:t></w:t>
      </w:r>
      <w:r>
        <w:t></w:t>
      </w:r>
      <w:r>
        <w:rPr>
          <w:rFonts w:hint="eastAsia"/>
        </w:rPr>
        <w:t>але</w:t>
      </w:r>
      <w:r>
        <w:t></w:t>
      </w:r>
      <w:r>
        <w:t></w:t>
      </w:r>
      <w:r>
        <w:rPr>
          <w:rFonts w:hint="eastAsia"/>
        </w:rPr>
        <w:t>водночас</w:t>
      </w:r>
      <w:r>
        <w:t></w:t>
      </w:r>
      <w:r>
        <w:t></w:t>
      </w:r>
      <w:r>
        <w:rPr>
          <w:rFonts w:hint="eastAsia"/>
        </w:rPr>
        <w:t>не</w:t>
      </w:r>
      <w:r>
        <w:t></w:t>
      </w:r>
      <w:r>
        <w:rPr>
          <w:rFonts w:hint="eastAsia"/>
        </w:rPr>
        <w:t>набувають</w:t>
      </w:r>
    </w:p>
    <w:p w:rsidR="004776BF" w:rsidRDefault="004776BF" w:rsidP="004776BF">
      <w:r>
        <w:rPr>
          <w:rFonts w:hint="eastAsia"/>
        </w:rPr>
        <w:t>статусу</w:t>
      </w:r>
      <w:r>
        <w:t></w:t>
      </w:r>
      <w:r>
        <w:rPr>
          <w:rFonts w:hint="eastAsia"/>
        </w:rPr>
        <w:t>правотворчих</w:t>
      </w:r>
      <w:r>
        <w:t></w:t>
      </w:r>
      <w:r>
        <w:rPr>
          <w:rFonts w:hint="eastAsia"/>
        </w:rPr>
        <w:t>органів</w:t>
      </w:r>
      <w:r>
        <w:t></w:t>
      </w:r>
      <w:r>
        <w:t></w:t>
      </w:r>
      <w:r>
        <w:rPr>
          <w:rFonts w:hint="eastAsia"/>
        </w:rPr>
        <w:t>а</w:t>
      </w:r>
      <w:r>
        <w:t></w:t>
      </w:r>
      <w:r>
        <w:rPr>
          <w:rFonts w:hint="eastAsia"/>
        </w:rPr>
        <w:t>їх</w:t>
      </w:r>
      <w:r>
        <w:t></w:t>
      </w:r>
      <w:r>
        <w:rPr>
          <w:rFonts w:hint="eastAsia"/>
        </w:rPr>
        <w:t>рішення</w:t>
      </w:r>
      <w:r>
        <w:t></w:t>
      </w:r>
      <w:r>
        <w:rPr>
          <w:rFonts w:hint="eastAsia"/>
        </w:rPr>
        <w:t>та</w:t>
      </w:r>
      <w:r>
        <w:t></w:t>
      </w:r>
      <w:r>
        <w:rPr>
          <w:rFonts w:hint="eastAsia"/>
        </w:rPr>
        <w:t>висновки</w:t>
      </w:r>
      <w:r>
        <w:t></w:t>
      </w:r>
      <w:r>
        <w:rPr>
          <w:rFonts w:hint="eastAsia"/>
        </w:rPr>
        <w:t>носять</w:t>
      </w:r>
    </w:p>
    <w:p w:rsidR="004776BF" w:rsidRDefault="004776BF" w:rsidP="004776BF">
      <w:r>
        <w:rPr>
          <w:rFonts w:hint="eastAsia"/>
        </w:rPr>
        <w:t>рекомендаційний</w:t>
      </w:r>
      <w:r>
        <w:t></w:t>
      </w:r>
      <w:r>
        <w:rPr>
          <w:rFonts w:hint="eastAsia"/>
        </w:rPr>
        <w:t>характер</w:t>
      </w:r>
      <w:r>
        <w:t></w:t>
      </w:r>
    </w:p>
    <w:p w:rsidR="004776BF" w:rsidRDefault="004776BF" w:rsidP="004776BF">
      <w:r>
        <w:t></w:t>
      </w:r>
      <w:r>
        <w:t></w:t>
      </w:r>
      <w:r>
        <w:t></w:t>
      </w:r>
      <w:r>
        <w:t></w:t>
      </w:r>
      <w:r>
        <w:rPr>
          <w:rFonts w:hint="eastAsia"/>
        </w:rPr>
        <w:t>Норми</w:t>
      </w:r>
      <w:r>
        <w:t></w:t>
      </w:r>
      <w:r>
        <w:t></w:t>
      </w:r>
      <w:r>
        <w:t></w:t>
      </w:r>
      <w:r>
        <w:t></w:t>
      </w:r>
      <w:r>
        <w:t></w:t>
      </w:r>
      <w:r>
        <w:t></w:t>
      </w:r>
      <w:r>
        <w:t></w:t>
      </w:r>
      <w:r>
        <w:t></w:t>
      </w:r>
      <w:r>
        <w:t></w:t>
      </w:r>
      <w:r>
        <w:t></w:t>
      </w:r>
      <w:r>
        <w:t></w:t>
      </w:r>
      <w:r>
        <w:t></w:t>
      </w:r>
      <w:r>
        <w:rPr>
          <w:rFonts w:hint="eastAsia"/>
        </w:rPr>
        <w:t>як</w:t>
      </w:r>
      <w:r>
        <w:t></w:t>
      </w:r>
      <w:r>
        <w:rPr>
          <w:rFonts w:hint="eastAsia"/>
        </w:rPr>
        <w:t>об’єкт</w:t>
      </w:r>
      <w:r>
        <w:t></w:t>
      </w:r>
      <w:r>
        <w:rPr>
          <w:rFonts w:hint="eastAsia"/>
        </w:rPr>
        <w:t>міжнародно</w:t>
      </w:r>
      <w:r>
        <w:t></w:t>
      </w:r>
      <w:r>
        <w:rPr>
          <w:rFonts w:hint="eastAsia"/>
        </w:rPr>
        <w:t>правового</w:t>
      </w:r>
      <w:r>
        <w:t></w:t>
      </w:r>
      <w:r>
        <w:rPr>
          <w:rFonts w:hint="eastAsia"/>
        </w:rPr>
        <w:t>дослідження</w:t>
      </w:r>
    </w:p>
    <w:p w:rsidR="004776BF" w:rsidRDefault="004776BF" w:rsidP="004776BF">
      <w:r>
        <w:rPr>
          <w:rFonts w:hint="eastAsia"/>
        </w:rPr>
        <w:t>унаслідок</w:t>
      </w:r>
      <w:r>
        <w:t></w:t>
      </w:r>
      <w:r>
        <w:rPr>
          <w:rFonts w:hint="eastAsia"/>
        </w:rPr>
        <w:t>своєї</w:t>
      </w:r>
      <w:r>
        <w:t></w:t>
      </w:r>
      <w:r>
        <w:rPr>
          <w:rFonts w:hint="eastAsia"/>
        </w:rPr>
        <w:t>специфічної</w:t>
      </w:r>
      <w:r>
        <w:t></w:t>
      </w:r>
      <w:r>
        <w:rPr>
          <w:rFonts w:hint="eastAsia"/>
        </w:rPr>
        <w:t>правової</w:t>
      </w:r>
      <w:r>
        <w:t></w:t>
      </w:r>
      <w:r>
        <w:rPr>
          <w:rFonts w:hint="eastAsia"/>
        </w:rPr>
        <w:t>природи</w:t>
      </w:r>
      <w:r>
        <w:t></w:t>
      </w:r>
      <w:r>
        <w:rPr>
          <w:rFonts w:hint="eastAsia"/>
        </w:rPr>
        <w:t>займають</w:t>
      </w:r>
      <w:r>
        <w:t></w:t>
      </w:r>
      <w:r>
        <w:rPr>
          <w:rFonts w:hint="eastAsia"/>
        </w:rPr>
        <w:t>особливе</w:t>
      </w:r>
      <w:r>
        <w:t></w:t>
      </w:r>
      <w:r>
        <w:rPr>
          <w:rFonts w:hint="eastAsia"/>
        </w:rPr>
        <w:t>місце</w:t>
      </w:r>
      <w:r>
        <w:t></w:t>
      </w:r>
      <w:r>
        <w:rPr>
          <w:rFonts w:hint="eastAsia"/>
        </w:rPr>
        <w:t>в</w:t>
      </w:r>
      <w:r>
        <w:t></w:t>
      </w:r>
      <w:r>
        <w:rPr>
          <w:rFonts w:hint="eastAsia"/>
        </w:rPr>
        <w:t>системі</w:t>
      </w:r>
    </w:p>
    <w:p w:rsidR="004776BF" w:rsidRDefault="004776BF" w:rsidP="004776BF">
      <w:r>
        <w:rPr>
          <w:rFonts w:hint="eastAsia"/>
        </w:rPr>
        <w:t>міжнародного</w:t>
      </w:r>
      <w:r>
        <w:t></w:t>
      </w:r>
      <w:r>
        <w:rPr>
          <w:rFonts w:hint="eastAsia"/>
        </w:rPr>
        <w:t>права</w:t>
      </w:r>
      <w:r>
        <w:t></w:t>
      </w:r>
      <w:r>
        <w:t></w:t>
      </w:r>
      <w:r>
        <w:rPr>
          <w:rFonts w:hint="eastAsia"/>
        </w:rPr>
        <w:t>Наведені</w:t>
      </w:r>
      <w:r>
        <w:t></w:t>
      </w:r>
      <w:r>
        <w:rPr>
          <w:rFonts w:hint="eastAsia"/>
        </w:rPr>
        <w:t>в</w:t>
      </w:r>
      <w:r>
        <w:t></w:t>
      </w:r>
      <w:r>
        <w:rPr>
          <w:rFonts w:hint="eastAsia"/>
        </w:rPr>
        <w:t>дослідженні</w:t>
      </w:r>
      <w:r>
        <w:t></w:t>
      </w:r>
      <w:r>
        <w:rPr>
          <w:rFonts w:hint="eastAsia"/>
        </w:rPr>
        <w:t>міркування</w:t>
      </w:r>
      <w:r>
        <w:t></w:t>
      </w:r>
      <w:r>
        <w:rPr>
          <w:rFonts w:hint="eastAsia"/>
        </w:rPr>
        <w:t>засвідчують</w:t>
      </w:r>
    </w:p>
    <w:p w:rsidR="004776BF" w:rsidRDefault="004776BF" w:rsidP="004776BF">
      <w:r>
        <w:rPr>
          <w:rFonts w:hint="eastAsia"/>
        </w:rPr>
        <w:t>особливу</w:t>
      </w:r>
      <w:r>
        <w:t></w:t>
      </w:r>
      <w:r>
        <w:t></w:t>
      </w:r>
      <w:r>
        <w:rPr>
          <w:rFonts w:hint="eastAsia"/>
        </w:rPr>
        <w:t>якщо</w:t>
      </w:r>
      <w:r>
        <w:t></w:t>
      </w:r>
      <w:r>
        <w:rPr>
          <w:rFonts w:hint="eastAsia"/>
        </w:rPr>
        <w:t>не</w:t>
      </w:r>
      <w:r>
        <w:t></w:t>
      </w:r>
      <w:r>
        <w:rPr>
          <w:rFonts w:hint="eastAsia"/>
        </w:rPr>
        <w:t>вирішальну</w:t>
      </w:r>
      <w:r>
        <w:t></w:t>
      </w:r>
      <w:r>
        <w:t></w:t>
      </w:r>
      <w:r>
        <w:rPr>
          <w:rFonts w:hint="eastAsia"/>
        </w:rPr>
        <w:t>роль</w:t>
      </w:r>
      <w:r>
        <w:t></w:t>
      </w:r>
      <w:r>
        <w:rPr>
          <w:rFonts w:hint="eastAsia"/>
        </w:rPr>
        <w:t>у</w:t>
      </w:r>
      <w:r>
        <w:t></w:t>
      </w:r>
      <w:r>
        <w:rPr>
          <w:rFonts w:hint="eastAsia"/>
        </w:rPr>
        <w:t>дотриманні</w:t>
      </w:r>
      <w:r>
        <w:t></w:t>
      </w:r>
      <w:r>
        <w:t></w:t>
      </w:r>
      <w:r>
        <w:t></w:t>
      </w:r>
      <w:r>
        <w:t></w:t>
      </w:r>
      <w:r>
        <w:t></w:t>
      </w:r>
      <w:r>
        <w:t></w:t>
      </w:r>
      <w:r>
        <w:t></w:t>
      </w:r>
      <w:r>
        <w:t></w:t>
      </w:r>
      <w:r>
        <w:t></w:t>
      </w:r>
      <w:r>
        <w:t></w:t>
      </w:r>
      <w:r>
        <w:t></w:t>
      </w:r>
      <w:r>
        <w:t></w:t>
      </w:r>
      <w:r>
        <w:rPr>
          <w:rFonts w:hint="eastAsia"/>
        </w:rPr>
        <w:t>міжнародних</w:t>
      </w:r>
    </w:p>
    <w:p w:rsidR="004776BF" w:rsidRDefault="004776BF" w:rsidP="004776BF">
      <w:r>
        <w:rPr>
          <w:rFonts w:hint="eastAsia"/>
        </w:rPr>
        <w:t>та</w:t>
      </w:r>
      <w:r>
        <w:t></w:t>
      </w:r>
      <w:r>
        <w:rPr>
          <w:rFonts w:hint="eastAsia"/>
        </w:rPr>
        <w:t>національних</w:t>
      </w:r>
      <w:r>
        <w:t></w:t>
      </w:r>
      <w:r>
        <w:rPr>
          <w:rFonts w:hint="eastAsia"/>
        </w:rPr>
        <w:t>судів</w:t>
      </w:r>
      <w:r>
        <w:t></w:t>
      </w:r>
      <w:r>
        <w:t></w:t>
      </w:r>
      <w:r>
        <w:rPr>
          <w:rFonts w:hint="eastAsia"/>
        </w:rPr>
        <w:t>Однак</w:t>
      </w:r>
      <w:r>
        <w:t></w:t>
      </w:r>
      <w:r>
        <w:rPr>
          <w:rFonts w:hint="eastAsia"/>
        </w:rPr>
        <w:t>основною</w:t>
      </w:r>
      <w:r>
        <w:t></w:t>
      </w:r>
      <w:r>
        <w:rPr>
          <w:rFonts w:hint="eastAsia"/>
        </w:rPr>
        <w:t>загрозою</w:t>
      </w:r>
      <w:r>
        <w:t></w:t>
      </w:r>
      <w:r>
        <w:rPr>
          <w:rFonts w:hint="eastAsia"/>
        </w:rPr>
        <w:t>самій</w:t>
      </w:r>
      <w:r>
        <w:t></w:t>
      </w:r>
      <w:r>
        <w:rPr>
          <w:rFonts w:hint="eastAsia"/>
        </w:rPr>
        <w:t>доктрині</w:t>
      </w:r>
      <w:r>
        <w:t></w:t>
      </w:r>
      <w:r>
        <w:t></w:t>
      </w:r>
      <w:r>
        <w:t></w:t>
      </w:r>
      <w:r>
        <w:t></w:t>
      </w:r>
      <w:r>
        <w:t></w:t>
      </w:r>
      <w:r>
        <w:t></w:t>
      </w:r>
      <w:r>
        <w:t></w:t>
      </w:r>
      <w:r>
        <w:t></w:t>
      </w:r>
      <w:r>
        <w:t></w:t>
      </w:r>
      <w:r>
        <w:t></w:t>
      </w:r>
      <w:r>
        <w:t></w:t>
      </w:r>
    </w:p>
    <w:p w:rsidR="004776BF" w:rsidRDefault="004776BF" w:rsidP="004776BF">
      <w:r>
        <w:rPr>
          <w:rFonts w:hint="eastAsia"/>
        </w:rPr>
        <w:t>є</w:t>
      </w:r>
      <w:r>
        <w:t></w:t>
      </w:r>
      <w:r>
        <w:rPr>
          <w:rFonts w:hint="eastAsia"/>
        </w:rPr>
        <w:t>тенденція</w:t>
      </w:r>
      <w:r>
        <w:t></w:t>
      </w:r>
      <w:r>
        <w:rPr>
          <w:rFonts w:hint="eastAsia"/>
        </w:rPr>
        <w:t>суддів</w:t>
      </w:r>
      <w:r>
        <w:t></w:t>
      </w:r>
      <w:r>
        <w:rPr>
          <w:rFonts w:hint="eastAsia"/>
        </w:rPr>
        <w:t>бачити</w:t>
      </w:r>
      <w:r>
        <w:t></w:t>
      </w:r>
      <w:r>
        <w:rPr>
          <w:rFonts w:hint="eastAsia"/>
        </w:rPr>
        <w:t>ці</w:t>
      </w:r>
      <w:r>
        <w:t></w:t>
      </w:r>
      <w:r>
        <w:rPr>
          <w:rFonts w:hint="eastAsia"/>
        </w:rPr>
        <w:t>норми</w:t>
      </w:r>
      <w:r>
        <w:t></w:t>
      </w:r>
      <w:r>
        <w:rPr>
          <w:rFonts w:hint="eastAsia"/>
        </w:rPr>
        <w:t>всюди</w:t>
      </w:r>
      <w:r>
        <w:t></w:t>
      </w:r>
      <w:r>
        <w:t></w:t>
      </w:r>
      <w:r>
        <w:rPr>
          <w:rFonts w:hint="eastAsia"/>
        </w:rPr>
        <w:t>без</w:t>
      </w:r>
      <w:r>
        <w:t></w:t>
      </w:r>
      <w:r>
        <w:rPr>
          <w:rFonts w:hint="eastAsia"/>
        </w:rPr>
        <w:t>належного</w:t>
      </w:r>
      <w:r>
        <w:t></w:t>
      </w:r>
      <w:r>
        <w:rPr>
          <w:rFonts w:hint="eastAsia"/>
        </w:rPr>
        <w:t>вивчення</w:t>
      </w:r>
      <w:r>
        <w:t></w:t>
      </w:r>
      <w:r>
        <w:rPr>
          <w:rFonts w:hint="eastAsia"/>
        </w:rPr>
        <w:t>того</w:t>
      </w:r>
      <w:r>
        <w:t></w:t>
      </w:r>
    </w:p>
    <w:p w:rsidR="004776BF" w:rsidRDefault="004776BF" w:rsidP="004776BF">
      <w:r>
        <w:rPr>
          <w:rFonts w:hint="eastAsia"/>
        </w:rPr>
        <w:t>наскільки</w:t>
      </w:r>
      <w:r>
        <w:t></w:t>
      </w:r>
      <w:r>
        <w:rPr>
          <w:rFonts w:hint="eastAsia"/>
        </w:rPr>
        <w:t>це</w:t>
      </w:r>
      <w:r>
        <w:t></w:t>
      </w:r>
      <w:r>
        <w:rPr>
          <w:rFonts w:hint="eastAsia"/>
        </w:rPr>
        <w:t>поділяється</w:t>
      </w:r>
      <w:r>
        <w:t></w:t>
      </w:r>
      <w:r>
        <w:rPr>
          <w:rFonts w:hint="eastAsia"/>
        </w:rPr>
        <w:t>міжнародним</w:t>
      </w:r>
      <w:r>
        <w:t></w:t>
      </w:r>
      <w:r>
        <w:rPr>
          <w:rFonts w:hint="eastAsia"/>
        </w:rPr>
        <w:t>співтовариством</w:t>
      </w:r>
      <w:r>
        <w:t></w:t>
      </w:r>
    </w:p>
    <w:p w:rsidR="004776BF" w:rsidRDefault="004776BF" w:rsidP="004776BF">
      <w:r>
        <w:t></w:t>
      </w:r>
      <w:r>
        <w:t></w:t>
      </w:r>
      <w:r>
        <w:t></w:t>
      </w:r>
      <w:r>
        <w:t></w:t>
      </w:r>
      <w:r>
        <w:rPr>
          <w:rFonts w:hint="eastAsia"/>
        </w:rPr>
        <w:t>Важливою</w:t>
      </w:r>
      <w:r>
        <w:t></w:t>
      </w:r>
      <w:r>
        <w:rPr>
          <w:rFonts w:hint="eastAsia"/>
        </w:rPr>
        <w:t>ознакою</w:t>
      </w:r>
      <w:r>
        <w:t></w:t>
      </w:r>
      <w:r>
        <w:rPr>
          <w:rFonts w:hint="eastAsia"/>
        </w:rPr>
        <w:t>трансформацій</w:t>
      </w:r>
      <w:r>
        <w:t></w:t>
      </w:r>
      <w:r>
        <w:rPr>
          <w:rFonts w:hint="eastAsia"/>
        </w:rPr>
        <w:t>сучасного</w:t>
      </w:r>
      <w:r>
        <w:t></w:t>
      </w:r>
      <w:r>
        <w:rPr>
          <w:rFonts w:hint="eastAsia"/>
        </w:rPr>
        <w:t>міжнародного</w:t>
      </w:r>
      <w:r>
        <w:t></w:t>
      </w:r>
      <w:r>
        <w:rPr>
          <w:rFonts w:hint="eastAsia"/>
        </w:rPr>
        <w:t>права</w:t>
      </w:r>
    </w:p>
    <w:p w:rsidR="004776BF" w:rsidRDefault="004776BF" w:rsidP="004776BF">
      <w:r>
        <w:rPr>
          <w:rFonts w:hint="eastAsia"/>
        </w:rPr>
        <w:t>є</w:t>
      </w:r>
      <w:r>
        <w:t></w:t>
      </w:r>
      <w:r>
        <w:rPr>
          <w:rFonts w:hint="eastAsia"/>
        </w:rPr>
        <w:t>неухильно</w:t>
      </w:r>
      <w:r>
        <w:t></w:t>
      </w:r>
      <w:r>
        <w:rPr>
          <w:rFonts w:hint="eastAsia"/>
        </w:rPr>
        <w:t>зростаюча</w:t>
      </w:r>
      <w:r>
        <w:t></w:t>
      </w:r>
      <w:r>
        <w:rPr>
          <w:rFonts w:hint="eastAsia"/>
        </w:rPr>
        <w:t>роль</w:t>
      </w:r>
      <w:r>
        <w:t></w:t>
      </w:r>
      <w:r>
        <w:rPr>
          <w:rFonts w:hint="eastAsia"/>
        </w:rPr>
        <w:t>як</w:t>
      </w:r>
      <w:r>
        <w:t></w:t>
      </w:r>
      <w:r>
        <w:rPr>
          <w:rFonts w:hint="eastAsia"/>
        </w:rPr>
        <w:t>суб’єктів</w:t>
      </w:r>
      <w:r>
        <w:t></w:t>
      </w:r>
      <w:r>
        <w:rPr>
          <w:rFonts w:hint="eastAsia"/>
        </w:rPr>
        <w:t>інтерпретації</w:t>
      </w:r>
      <w:r>
        <w:t></w:t>
      </w:r>
      <w:r>
        <w:rPr>
          <w:rFonts w:hint="eastAsia"/>
        </w:rPr>
        <w:t>міжнародних</w:t>
      </w:r>
      <w:r>
        <w:t></w:t>
      </w:r>
      <w:r>
        <w:rPr>
          <w:rFonts w:hint="eastAsia"/>
        </w:rPr>
        <w:t>органів</w:t>
      </w:r>
      <w:r>
        <w:t></w:t>
      </w:r>
      <w:r>
        <w:rPr>
          <w:rFonts w:hint="eastAsia"/>
        </w:rPr>
        <w:t>та</w:t>
      </w:r>
    </w:p>
    <w:p w:rsidR="004776BF" w:rsidRDefault="004776BF" w:rsidP="004776BF">
      <w:r>
        <w:rPr>
          <w:rFonts w:hint="eastAsia"/>
        </w:rPr>
        <w:t>організацій</w:t>
      </w:r>
      <w:r>
        <w:t></w:t>
      </w:r>
      <w:r>
        <w:t></w:t>
      </w:r>
      <w:r>
        <w:rPr>
          <w:rFonts w:hint="eastAsia"/>
        </w:rPr>
        <w:t>Останні</w:t>
      </w:r>
      <w:r>
        <w:t></w:t>
      </w:r>
      <w:r>
        <w:rPr>
          <w:rFonts w:hint="eastAsia"/>
        </w:rPr>
        <w:t>не</w:t>
      </w:r>
      <w:r>
        <w:t></w:t>
      </w:r>
      <w:r>
        <w:rPr>
          <w:rFonts w:hint="eastAsia"/>
        </w:rPr>
        <w:t>тільки</w:t>
      </w:r>
      <w:r>
        <w:t></w:t>
      </w:r>
      <w:r>
        <w:rPr>
          <w:rFonts w:hint="eastAsia"/>
        </w:rPr>
        <w:t>відіграють</w:t>
      </w:r>
      <w:r>
        <w:t></w:t>
      </w:r>
      <w:r>
        <w:rPr>
          <w:rFonts w:hint="eastAsia"/>
        </w:rPr>
        <w:t>важливу</w:t>
      </w:r>
      <w:r>
        <w:t></w:t>
      </w:r>
      <w:r>
        <w:rPr>
          <w:rFonts w:hint="eastAsia"/>
        </w:rPr>
        <w:t>роль</w:t>
      </w:r>
      <w:r>
        <w:t></w:t>
      </w:r>
      <w:r>
        <w:rPr>
          <w:rFonts w:hint="eastAsia"/>
        </w:rPr>
        <w:t>у</w:t>
      </w:r>
      <w:r>
        <w:t></w:t>
      </w:r>
      <w:r>
        <w:rPr>
          <w:rFonts w:hint="eastAsia"/>
        </w:rPr>
        <w:t>реалізації</w:t>
      </w:r>
      <w:r>
        <w:t></w:t>
      </w:r>
      <w:r>
        <w:rPr>
          <w:rFonts w:hint="eastAsia"/>
        </w:rPr>
        <w:t>норм</w:t>
      </w:r>
    </w:p>
    <w:p w:rsidR="004776BF" w:rsidRDefault="004776BF" w:rsidP="004776BF">
      <w:r>
        <w:rPr>
          <w:rFonts w:hint="eastAsia"/>
        </w:rPr>
        <w:t>міжнародного</w:t>
      </w:r>
      <w:r>
        <w:t></w:t>
      </w:r>
      <w:r>
        <w:rPr>
          <w:rFonts w:hint="eastAsia"/>
        </w:rPr>
        <w:t>права</w:t>
      </w:r>
      <w:r>
        <w:t></w:t>
      </w:r>
      <w:r>
        <w:t></w:t>
      </w:r>
      <w:r>
        <w:rPr>
          <w:rFonts w:hint="eastAsia"/>
        </w:rPr>
        <w:t>але</w:t>
      </w:r>
      <w:r>
        <w:t></w:t>
      </w:r>
      <w:r>
        <w:rPr>
          <w:rFonts w:hint="eastAsia"/>
        </w:rPr>
        <w:t>й</w:t>
      </w:r>
      <w:r>
        <w:t></w:t>
      </w:r>
      <w:r>
        <w:rPr>
          <w:rFonts w:hint="eastAsia"/>
        </w:rPr>
        <w:t>беруть</w:t>
      </w:r>
      <w:r>
        <w:t></w:t>
      </w:r>
      <w:r>
        <w:rPr>
          <w:rFonts w:hint="eastAsia"/>
        </w:rPr>
        <w:t>участь</w:t>
      </w:r>
      <w:r>
        <w:t></w:t>
      </w:r>
      <w:r>
        <w:rPr>
          <w:rFonts w:hint="eastAsia"/>
        </w:rPr>
        <w:t>у</w:t>
      </w:r>
      <w:r>
        <w:t></w:t>
      </w:r>
      <w:r>
        <w:rPr>
          <w:rFonts w:hint="eastAsia"/>
        </w:rPr>
        <w:t>їх</w:t>
      </w:r>
      <w:r>
        <w:t></w:t>
      </w:r>
      <w:r>
        <w:rPr>
          <w:rFonts w:hint="eastAsia"/>
        </w:rPr>
        <w:t>інтерпретації</w:t>
      </w:r>
      <w:r>
        <w:t></w:t>
      </w:r>
      <w:r>
        <w:t></w:t>
      </w:r>
      <w:r>
        <w:rPr>
          <w:rFonts w:hint="eastAsia"/>
        </w:rPr>
        <w:t>Водночас</w:t>
      </w:r>
      <w:r>
        <w:t></w:t>
      </w:r>
      <w:r>
        <w:rPr>
          <w:rFonts w:hint="eastAsia"/>
        </w:rPr>
        <w:t>це</w:t>
      </w:r>
      <w:r>
        <w:t></w:t>
      </w:r>
      <w:r>
        <w:rPr>
          <w:rFonts w:hint="eastAsia"/>
        </w:rPr>
        <w:t>не</w:t>
      </w:r>
      <w:r>
        <w:t></w:t>
      </w:r>
      <w:r>
        <w:rPr>
          <w:rFonts w:hint="eastAsia"/>
        </w:rPr>
        <w:t>дає</w:t>
      </w:r>
      <w:r>
        <w:t></w:t>
      </w:r>
    </w:p>
    <w:p w:rsidR="004776BF" w:rsidRDefault="004776BF" w:rsidP="004776BF">
      <w:r>
        <w:t></w:t>
      </w:r>
      <w:r>
        <w:t></w:t>
      </w:r>
      <w:r>
        <w:t></w:t>
      </w:r>
    </w:p>
    <w:p w:rsidR="004776BF" w:rsidRDefault="004776BF" w:rsidP="004776BF">
      <w:r>
        <w:rPr>
          <w:rFonts w:hint="eastAsia"/>
        </w:rPr>
        <w:t>підстав</w:t>
      </w:r>
      <w:r>
        <w:t></w:t>
      </w:r>
      <w:r>
        <w:rPr>
          <w:rFonts w:hint="eastAsia"/>
        </w:rPr>
        <w:t>визнавати</w:t>
      </w:r>
      <w:r>
        <w:t></w:t>
      </w:r>
      <w:r>
        <w:rPr>
          <w:rFonts w:hint="eastAsia"/>
        </w:rPr>
        <w:t>за</w:t>
      </w:r>
      <w:r>
        <w:t></w:t>
      </w:r>
      <w:r>
        <w:rPr>
          <w:rFonts w:hint="eastAsia"/>
        </w:rPr>
        <w:t>ними</w:t>
      </w:r>
      <w:r>
        <w:t></w:t>
      </w:r>
      <w:r>
        <w:rPr>
          <w:rFonts w:hint="eastAsia"/>
        </w:rPr>
        <w:t>статус</w:t>
      </w:r>
      <w:r>
        <w:t></w:t>
      </w:r>
      <w:r>
        <w:rPr>
          <w:rFonts w:hint="eastAsia"/>
        </w:rPr>
        <w:t>правотворчого</w:t>
      </w:r>
      <w:r>
        <w:t></w:t>
      </w:r>
      <w:r>
        <w:rPr>
          <w:rFonts w:hint="eastAsia"/>
        </w:rPr>
        <w:t>органу</w:t>
      </w:r>
      <w:r>
        <w:t></w:t>
      </w:r>
    </w:p>
    <w:p w:rsidR="004776BF" w:rsidRDefault="004776BF" w:rsidP="004776BF">
      <w:r>
        <w:t></w:t>
      </w:r>
      <w:r>
        <w:t></w:t>
      </w:r>
      <w:r>
        <w:t></w:t>
      </w:r>
      <w:r>
        <w:t></w:t>
      </w:r>
      <w:r>
        <w:rPr>
          <w:rFonts w:hint="eastAsia"/>
        </w:rPr>
        <w:t>Акти</w:t>
      </w:r>
      <w:r>
        <w:t></w:t>
      </w:r>
      <w:r>
        <w:rPr>
          <w:rFonts w:hint="eastAsia"/>
        </w:rPr>
        <w:t>Венеціанської</w:t>
      </w:r>
      <w:r>
        <w:t></w:t>
      </w:r>
      <w:r>
        <w:rPr>
          <w:rFonts w:hint="eastAsia"/>
        </w:rPr>
        <w:t>комісії</w:t>
      </w:r>
      <w:r>
        <w:t></w:t>
      </w:r>
      <w:r>
        <w:rPr>
          <w:rFonts w:hint="eastAsia"/>
        </w:rPr>
        <w:t>як</w:t>
      </w:r>
      <w:r>
        <w:t></w:t>
      </w:r>
      <w:r>
        <w:rPr>
          <w:rFonts w:hint="eastAsia"/>
        </w:rPr>
        <w:t>результат</w:t>
      </w:r>
      <w:r>
        <w:t></w:t>
      </w:r>
      <w:r>
        <w:rPr>
          <w:rFonts w:hint="eastAsia"/>
        </w:rPr>
        <w:t>інтерпретації</w:t>
      </w:r>
    </w:p>
    <w:p w:rsidR="004776BF" w:rsidRDefault="004776BF" w:rsidP="004776BF">
      <w:r>
        <w:rPr>
          <w:rFonts w:hint="eastAsia"/>
        </w:rPr>
        <w:t>національного</w:t>
      </w:r>
      <w:r>
        <w:t></w:t>
      </w:r>
      <w:r>
        <w:rPr>
          <w:rFonts w:hint="eastAsia"/>
        </w:rPr>
        <w:t>права</w:t>
      </w:r>
      <w:r>
        <w:t></w:t>
      </w:r>
      <w:r>
        <w:rPr>
          <w:rFonts w:hint="eastAsia"/>
        </w:rPr>
        <w:t>мають</w:t>
      </w:r>
      <w:r>
        <w:t></w:t>
      </w:r>
      <w:r>
        <w:rPr>
          <w:rFonts w:hint="eastAsia"/>
        </w:rPr>
        <w:t>рекомендаційно</w:t>
      </w:r>
      <w:r>
        <w:t></w:t>
      </w:r>
      <w:r>
        <w:rPr>
          <w:rFonts w:hint="eastAsia"/>
        </w:rPr>
        <w:t>роз’яснювальний</w:t>
      </w:r>
      <w:r>
        <w:t></w:t>
      </w:r>
      <w:r>
        <w:rPr>
          <w:rFonts w:hint="eastAsia"/>
        </w:rPr>
        <w:t>характер</w:t>
      </w:r>
      <w:r>
        <w:t></w:t>
      </w:r>
      <w:r>
        <w:t></w:t>
      </w:r>
      <w:r>
        <w:rPr>
          <w:rFonts w:hint="eastAsia"/>
        </w:rPr>
        <w:t>але</w:t>
      </w:r>
    </w:p>
    <w:p w:rsidR="004776BF" w:rsidRDefault="004776BF" w:rsidP="004776BF">
      <w:r>
        <w:rPr>
          <w:rFonts w:hint="eastAsia"/>
        </w:rPr>
        <w:t>відрізняються</w:t>
      </w:r>
      <w:r>
        <w:t></w:t>
      </w:r>
      <w:r>
        <w:rPr>
          <w:rFonts w:hint="eastAsia"/>
        </w:rPr>
        <w:t>рядом</w:t>
      </w:r>
      <w:r>
        <w:t></w:t>
      </w:r>
      <w:r>
        <w:rPr>
          <w:rFonts w:hint="eastAsia"/>
        </w:rPr>
        <w:t>нестандартних</w:t>
      </w:r>
      <w:r>
        <w:t></w:t>
      </w:r>
      <w:r>
        <w:rPr>
          <w:rFonts w:hint="eastAsia"/>
        </w:rPr>
        <w:t>характеристик</w:t>
      </w:r>
      <w:r>
        <w:t></w:t>
      </w:r>
      <w:r>
        <w:rPr>
          <w:rFonts w:hint="eastAsia"/>
        </w:rPr>
        <w:t>і</w:t>
      </w:r>
      <w:r>
        <w:t></w:t>
      </w:r>
      <w:r>
        <w:rPr>
          <w:rFonts w:hint="eastAsia"/>
        </w:rPr>
        <w:t>властивостей</w:t>
      </w:r>
      <w:r>
        <w:t></w:t>
      </w:r>
      <w:r>
        <w:t></w:t>
      </w:r>
      <w:r>
        <w:rPr>
          <w:rFonts w:hint="eastAsia"/>
        </w:rPr>
        <w:t>Тому</w:t>
      </w:r>
    </w:p>
    <w:p w:rsidR="004776BF" w:rsidRDefault="004776BF" w:rsidP="004776BF">
      <w:r>
        <w:rPr>
          <w:rFonts w:hint="eastAsia"/>
        </w:rPr>
        <w:t>поглиблене</w:t>
      </w:r>
      <w:r>
        <w:t></w:t>
      </w:r>
      <w:r>
        <w:rPr>
          <w:rFonts w:hint="eastAsia"/>
        </w:rPr>
        <w:t>вивчення</w:t>
      </w:r>
      <w:r>
        <w:t></w:t>
      </w:r>
      <w:r>
        <w:rPr>
          <w:rFonts w:hint="eastAsia"/>
        </w:rPr>
        <w:t>роботи</w:t>
      </w:r>
      <w:r>
        <w:t></w:t>
      </w:r>
      <w:r>
        <w:rPr>
          <w:rFonts w:hint="eastAsia"/>
        </w:rPr>
        <w:t>Венеціанської</w:t>
      </w:r>
      <w:r>
        <w:t></w:t>
      </w:r>
      <w:r>
        <w:rPr>
          <w:rFonts w:hint="eastAsia"/>
        </w:rPr>
        <w:t>комісії</w:t>
      </w:r>
      <w:r>
        <w:t></w:t>
      </w:r>
      <w:r>
        <w:rPr>
          <w:rFonts w:hint="eastAsia"/>
        </w:rPr>
        <w:t>як</w:t>
      </w:r>
      <w:r>
        <w:t></w:t>
      </w:r>
      <w:r>
        <w:rPr>
          <w:rFonts w:hint="eastAsia"/>
        </w:rPr>
        <w:t>суб’єкта</w:t>
      </w:r>
      <w:r>
        <w:t></w:t>
      </w:r>
      <w:r>
        <w:rPr>
          <w:rFonts w:hint="eastAsia"/>
        </w:rPr>
        <w:t>інтерпретації</w:t>
      </w:r>
    </w:p>
    <w:p w:rsidR="004776BF" w:rsidRDefault="004776BF" w:rsidP="004776BF">
      <w:r>
        <w:rPr>
          <w:rFonts w:hint="eastAsia"/>
        </w:rPr>
        <w:t>права</w:t>
      </w:r>
      <w:r>
        <w:t></w:t>
      </w:r>
      <w:r>
        <w:rPr>
          <w:rFonts w:hint="eastAsia"/>
        </w:rPr>
        <w:t>актуально</w:t>
      </w:r>
      <w:r>
        <w:t></w:t>
      </w:r>
      <w:r>
        <w:rPr>
          <w:rFonts w:hint="eastAsia"/>
        </w:rPr>
        <w:t>з</w:t>
      </w:r>
      <w:r>
        <w:t></w:t>
      </w:r>
      <w:r>
        <w:rPr>
          <w:rFonts w:hint="eastAsia"/>
        </w:rPr>
        <w:t>наукової</w:t>
      </w:r>
      <w:r>
        <w:t></w:t>
      </w:r>
      <w:r>
        <w:rPr>
          <w:rFonts w:hint="eastAsia"/>
        </w:rPr>
        <w:t>точки</w:t>
      </w:r>
      <w:r>
        <w:t></w:t>
      </w:r>
      <w:r>
        <w:rPr>
          <w:rFonts w:hint="eastAsia"/>
        </w:rPr>
        <w:t>зору</w:t>
      </w:r>
      <w:r>
        <w:t></w:t>
      </w:r>
      <w:r>
        <w:t></w:t>
      </w:r>
      <w:r>
        <w:rPr>
          <w:rFonts w:hint="eastAsia"/>
        </w:rPr>
        <w:t>у</w:t>
      </w:r>
      <w:r>
        <w:t></w:t>
      </w:r>
      <w:r>
        <w:rPr>
          <w:rFonts w:hint="eastAsia"/>
        </w:rPr>
        <w:t>тому</w:t>
      </w:r>
      <w:r>
        <w:t></w:t>
      </w:r>
      <w:r>
        <w:rPr>
          <w:rFonts w:hint="eastAsia"/>
        </w:rPr>
        <w:t>числі</w:t>
      </w:r>
      <w:r>
        <w:t></w:t>
      </w:r>
      <w:r>
        <w:rPr>
          <w:rFonts w:hint="eastAsia"/>
        </w:rPr>
        <w:t>для</w:t>
      </w:r>
      <w:r>
        <w:t></w:t>
      </w:r>
      <w:r>
        <w:rPr>
          <w:rFonts w:hint="eastAsia"/>
        </w:rPr>
        <w:t>модернізації</w:t>
      </w:r>
      <w:r>
        <w:t></w:t>
      </w:r>
      <w:r>
        <w:rPr>
          <w:rFonts w:hint="eastAsia"/>
        </w:rPr>
        <w:t>теорії</w:t>
      </w:r>
    </w:p>
    <w:p w:rsidR="004776BF" w:rsidRDefault="004776BF" w:rsidP="004776BF">
      <w:r>
        <w:rPr>
          <w:rFonts w:hint="eastAsia"/>
        </w:rPr>
        <w:t>інтерпретації</w:t>
      </w:r>
      <w:r>
        <w:t></w:t>
      </w:r>
      <w:r>
        <w:rPr>
          <w:rFonts w:hint="eastAsia"/>
        </w:rPr>
        <w:t>права</w:t>
      </w:r>
      <w:r>
        <w:t></w:t>
      </w:r>
      <w:r>
        <w:t></w:t>
      </w:r>
      <w:r>
        <w:rPr>
          <w:rFonts w:hint="eastAsia"/>
        </w:rPr>
        <w:t>Венеціанська</w:t>
      </w:r>
      <w:r>
        <w:t></w:t>
      </w:r>
      <w:r>
        <w:rPr>
          <w:rFonts w:hint="eastAsia"/>
        </w:rPr>
        <w:t>Комісія</w:t>
      </w:r>
      <w:r>
        <w:t></w:t>
      </w:r>
      <w:r>
        <w:rPr>
          <w:rFonts w:hint="eastAsia"/>
        </w:rPr>
        <w:t>не</w:t>
      </w:r>
      <w:r>
        <w:t></w:t>
      </w:r>
      <w:r>
        <w:rPr>
          <w:rFonts w:hint="eastAsia"/>
        </w:rPr>
        <w:t>будучи</w:t>
      </w:r>
      <w:r>
        <w:t></w:t>
      </w:r>
      <w:r>
        <w:rPr>
          <w:rFonts w:hint="eastAsia"/>
        </w:rPr>
        <w:t>ні</w:t>
      </w:r>
      <w:r>
        <w:t></w:t>
      </w:r>
      <w:r>
        <w:rPr>
          <w:rFonts w:hint="eastAsia"/>
        </w:rPr>
        <w:t>правотворчим</w:t>
      </w:r>
      <w:r>
        <w:t></w:t>
      </w:r>
      <w:r>
        <w:t></w:t>
      </w:r>
      <w:r>
        <w:rPr>
          <w:rFonts w:hint="eastAsia"/>
        </w:rPr>
        <w:t>ні</w:t>
      </w:r>
    </w:p>
    <w:p w:rsidR="004776BF" w:rsidRDefault="004776BF" w:rsidP="004776BF">
      <w:r>
        <w:rPr>
          <w:rFonts w:hint="eastAsia"/>
        </w:rPr>
        <w:t>правозастосовним</w:t>
      </w:r>
      <w:r>
        <w:t></w:t>
      </w:r>
      <w:r>
        <w:rPr>
          <w:rFonts w:hint="eastAsia"/>
        </w:rPr>
        <w:t>органом</w:t>
      </w:r>
      <w:r>
        <w:t></w:t>
      </w:r>
      <w:r>
        <w:t></w:t>
      </w:r>
      <w:r>
        <w:rPr>
          <w:rFonts w:hint="eastAsia"/>
        </w:rPr>
        <w:t>унаслідок</w:t>
      </w:r>
      <w:r>
        <w:t></w:t>
      </w:r>
      <w:r>
        <w:rPr>
          <w:rFonts w:hint="eastAsia"/>
        </w:rPr>
        <w:t>специфіки</w:t>
      </w:r>
      <w:r>
        <w:t></w:t>
      </w:r>
      <w:r>
        <w:rPr>
          <w:rFonts w:hint="eastAsia"/>
        </w:rPr>
        <w:t>своєї</w:t>
      </w:r>
      <w:r>
        <w:t></w:t>
      </w:r>
      <w:r>
        <w:rPr>
          <w:rFonts w:hint="eastAsia"/>
        </w:rPr>
        <w:t>діяльності</w:t>
      </w:r>
      <w:r>
        <w:t></w:t>
      </w:r>
      <w:r>
        <w:rPr>
          <w:rFonts w:hint="eastAsia"/>
        </w:rPr>
        <w:t>впливає</w:t>
      </w:r>
      <w:r>
        <w:t></w:t>
      </w:r>
      <w:r>
        <w:rPr>
          <w:rFonts w:hint="eastAsia"/>
        </w:rPr>
        <w:t>на</w:t>
      </w:r>
    </w:p>
    <w:p w:rsidR="004776BF" w:rsidRDefault="004776BF" w:rsidP="004776BF">
      <w:r>
        <w:rPr>
          <w:rFonts w:hint="eastAsia"/>
        </w:rPr>
        <w:t>правотворчість</w:t>
      </w:r>
      <w:r>
        <w:t></w:t>
      </w:r>
      <w:r>
        <w:t></w:t>
      </w:r>
      <w:r>
        <w:rPr>
          <w:rFonts w:hint="eastAsia"/>
        </w:rPr>
        <w:t>її</w:t>
      </w:r>
      <w:r>
        <w:t></w:t>
      </w:r>
      <w:r>
        <w:rPr>
          <w:rFonts w:hint="eastAsia"/>
        </w:rPr>
        <w:t>місія</w:t>
      </w:r>
      <w:r>
        <w:t></w:t>
      </w:r>
      <w:r>
        <w:rPr>
          <w:rFonts w:hint="eastAsia"/>
        </w:rPr>
        <w:t>–</w:t>
      </w:r>
      <w:r>
        <w:t></w:t>
      </w:r>
      <w:r>
        <w:rPr>
          <w:rFonts w:hint="eastAsia"/>
        </w:rPr>
        <w:t>здійснення</w:t>
      </w:r>
      <w:r>
        <w:t></w:t>
      </w:r>
      <w:r>
        <w:rPr>
          <w:rFonts w:hint="eastAsia"/>
        </w:rPr>
        <w:t>інтерпретації</w:t>
      </w:r>
      <w:r>
        <w:t></w:t>
      </w:r>
      <w:r>
        <w:rPr>
          <w:rFonts w:hint="eastAsia"/>
        </w:rPr>
        <w:t>у</w:t>
      </w:r>
      <w:r>
        <w:t></w:t>
      </w:r>
      <w:r>
        <w:rPr>
          <w:rFonts w:hint="eastAsia"/>
        </w:rPr>
        <w:t>процесі</w:t>
      </w:r>
      <w:r>
        <w:t></w:t>
      </w:r>
      <w:r>
        <w:rPr>
          <w:rFonts w:hint="eastAsia"/>
        </w:rPr>
        <w:t>експертноконсультативної</w:t>
      </w:r>
      <w:r>
        <w:t></w:t>
      </w:r>
      <w:r>
        <w:rPr>
          <w:rFonts w:hint="eastAsia"/>
        </w:rPr>
        <w:t>діяльності</w:t>
      </w:r>
      <w:r>
        <w:t></w:t>
      </w:r>
    </w:p>
    <w:p w:rsidR="004776BF" w:rsidRDefault="004776BF" w:rsidP="004776BF">
      <w:r>
        <w:t></w:t>
      </w:r>
      <w:r>
        <w:t></w:t>
      </w:r>
      <w:r>
        <w:t></w:t>
      </w:r>
      <w:r>
        <w:t></w:t>
      </w:r>
      <w:r>
        <w:rPr>
          <w:rFonts w:hint="eastAsia"/>
        </w:rPr>
        <w:t>Стрімкий</w:t>
      </w:r>
      <w:r>
        <w:t></w:t>
      </w:r>
      <w:r>
        <w:rPr>
          <w:rFonts w:hint="eastAsia"/>
        </w:rPr>
        <w:t>розвиток</w:t>
      </w:r>
      <w:r>
        <w:t></w:t>
      </w:r>
      <w:r>
        <w:rPr>
          <w:rFonts w:hint="eastAsia"/>
        </w:rPr>
        <w:t>практики</w:t>
      </w:r>
      <w:r>
        <w:t></w:t>
      </w:r>
      <w:r>
        <w:rPr>
          <w:rFonts w:hint="eastAsia"/>
        </w:rPr>
        <w:t>Апеляційного</w:t>
      </w:r>
      <w:r>
        <w:t></w:t>
      </w:r>
      <w:r>
        <w:rPr>
          <w:rFonts w:hint="eastAsia"/>
        </w:rPr>
        <w:t>органу</w:t>
      </w:r>
      <w:r>
        <w:t></w:t>
      </w:r>
      <w:r>
        <w:t></w:t>
      </w:r>
      <w:r>
        <w:rPr>
          <w:rFonts w:hint="eastAsia"/>
        </w:rPr>
        <w:t>а</w:t>
      </w:r>
      <w:r>
        <w:t></w:t>
      </w:r>
      <w:r>
        <w:rPr>
          <w:rFonts w:hint="eastAsia"/>
        </w:rPr>
        <w:t>також</w:t>
      </w:r>
    </w:p>
    <w:p w:rsidR="004776BF" w:rsidRDefault="004776BF" w:rsidP="004776BF">
      <w:r>
        <w:rPr>
          <w:rFonts w:hint="eastAsia"/>
        </w:rPr>
        <w:t>зростаючий</w:t>
      </w:r>
      <w:r>
        <w:t></w:t>
      </w:r>
      <w:r>
        <w:rPr>
          <w:rFonts w:hint="eastAsia"/>
        </w:rPr>
        <w:t>інтерес</w:t>
      </w:r>
      <w:r>
        <w:t></w:t>
      </w:r>
      <w:r>
        <w:rPr>
          <w:rFonts w:hint="eastAsia"/>
        </w:rPr>
        <w:t>держав</w:t>
      </w:r>
      <w:r>
        <w:t></w:t>
      </w:r>
      <w:r>
        <w:rPr>
          <w:rFonts w:hint="eastAsia"/>
        </w:rPr>
        <w:t>членів</w:t>
      </w:r>
      <w:r>
        <w:t></w:t>
      </w:r>
      <w:r>
        <w:rPr>
          <w:rFonts w:hint="eastAsia"/>
        </w:rPr>
        <w:t>СОТ</w:t>
      </w:r>
      <w:r>
        <w:t></w:t>
      </w:r>
      <w:r>
        <w:rPr>
          <w:rFonts w:hint="eastAsia"/>
        </w:rPr>
        <w:t>до</w:t>
      </w:r>
      <w:r>
        <w:t></w:t>
      </w:r>
      <w:r>
        <w:rPr>
          <w:rFonts w:hint="eastAsia"/>
        </w:rPr>
        <w:t>вирішення</w:t>
      </w:r>
      <w:r>
        <w:t></w:t>
      </w:r>
      <w:r>
        <w:rPr>
          <w:rFonts w:hint="eastAsia"/>
        </w:rPr>
        <w:t>спорів</w:t>
      </w:r>
      <w:r>
        <w:t></w:t>
      </w:r>
      <w:r>
        <w:rPr>
          <w:rFonts w:hint="eastAsia"/>
        </w:rPr>
        <w:t>за</w:t>
      </w:r>
      <w:r>
        <w:t></w:t>
      </w:r>
      <w:r>
        <w:rPr>
          <w:rFonts w:hint="eastAsia"/>
        </w:rPr>
        <w:t>допомогою</w:t>
      </w:r>
    </w:p>
    <w:p w:rsidR="004776BF" w:rsidRDefault="004776BF" w:rsidP="004776BF">
      <w:r>
        <w:rPr>
          <w:rFonts w:hint="eastAsia"/>
        </w:rPr>
        <w:t>механізму</w:t>
      </w:r>
      <w:r>
        <w:t></w:t>
      </w:r>
      <w:r>
        <w:rPr>
          <w:rFonts w:hint="eastAsia"/>
        </w:rPr>
        <w:t>вирішення</w:t>
      </w:r>
      <w:r>
        <w:t></w:t>
      </w:r>
      <w:r>
        <w:rPr>
          <w:rFonts w:hint="eastAsia"/>
        </w:rPr>
        <w:t>спорів</w:t>
      </w:r>
      <w:r>
        <w:t></w:t>
      </w:r>
      <w:r>
        <w:rPr>
          <w:rFonts w:hint="eastAsia"/>
        </w:rPr>
        <w:t>СОТ</w:t>
      </w:r>
      <w:r>
        <w:t></w:t>
      </w:r>
      <w:r>
        <w:rPr>
          <w:rFonts w:hint="eastAsia"/>
        </w:rPr>
        <w:t>дають</w:t>
      </w:r>
      <w:r>
        <w:t></w:t>
      </w:r>
      <w:r>
        <w:rPr>
          <w:rFonts w:hint="eastAsia"/>
        </w:rPr>
        <w:t>підстави</w:t>
      </w:r>
      <w:r>
        <w:t></w:t>
      </w:r>
      <w:r>
        <w:rPr>
          <w:rFonts w:hint="eastAsia"/>
        </w:rPr>
        <w:t>вважати</w:t>
      </w:r>
      <w:r>
        <w:t></w:t>
      </w:r>
      <w:r>
        <w:t></w:t>
      </w:r>
      <w:r>
        <w:rPr>
          <w:rFonts w:hint="eastAsia"/>
        </w:rPr>
        <w:t>що</w:t>
      </w:r>
      <w:r>
        <w:t></w:t>
      </w:r>
      <w:r>
        <w:rPr>
          <w:rFonts w:hint="eastAsia"/>
        </w:rPr>
        <w:t>тема</w:t>
      </w:r>
    </w:p>
    <w:p w:rsidR="004776BF" w:rsidRDefault="004776BF" w:rsidP="004776BF">
      <w:r>
        <w:rPr>
          <w:rFonts w:hint="eastAsia"/>
        </w:rPr>
        <w:t>інтерпретації</w:t>
      </w:r>
      <w:r>
        <w:t></w:t>
      </w:r>
      <w:r>
        <w:rPr>
          <w:rFonts w:hint="eastAsia"/>
        </w:rPr>
        <w:t>договорів</w:t>
      </w:r>
      <w:r>
        <w:t></w:t>
      </w:r>
      <w:r>
        <w:rPr>
          <w:rFonts w:hint="eastAsia"/>
        </w:rPr>
        <w:t>Апеляційним</w:t>
      </w:r>
      <w:r>
        <w:t></w:t>
      </w:r>
      <w:r>
        <w:rPr>
          <w:rFonts w:hint="eastAsia"/>
        </w:rPr>
        <w:t>органом</w:t>
      </w:r>
      <w:r>
        <w:t></w:t>
      </w:r>
      <w:r>
        <w:rPr>
          <w:rFonts w:hint="eastAsia"/>
        </w:rPr>
        <w:t>СОТ</w:t>
      </w:r>
      <w:r>
        <w:t></w:t>
      </w:r>
      <w:r>
        <w:rPr>
          <w:rFonts w:hint="eastAsia"/>
        </w:rPr>
        <w:t>є</w:t>
      </w:r>
      <w:r>
        <w:t></w:t>
      </w:r>
      <w:r>
        <w:rPr>
          <w:rFonts w:hint="eastAsia"/>
        </w:rPr>
        <w:t>і</w:t>
      </w:r>
      <w:r>
        <w:t></w:t>
      </w:r>
      <w:r>
        <w:rPr>
          <w:rFonts w:hint="eastAsia"/>
        </w:rPr>
        <w:t>буде</w:t>
      </w:r>
      <w:r>
        <w:t></w:t>
      </w:r>
      <w:r>
        <w:rPr>
          <w:rFonts w:hint="eastAsia"/>
        </w:rPr>
        <w:t>актуальною</w:t>
      </w:r>
      <w:r>
        <w:t></w:t>
      </w:r>
      <w:r>
        <w:rPr>
          <w:rFonts w:hint="eastAsia"/>
        </w:rPr>
        <w:t>й</w:t>
      </w:r>
    </w:p>
    <w:p w:rsidR="004776BF" w:rsidRDefault="004776BF" w:rsidP="004776BF">
      <w:r>
        <w:rPr>
          <w:rFonts w:hint="eastAsia"/>
        </w:rPr>
        <w:t>надалі</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важливим</w:t>
      </w:r>
      <w:r>
        <w:t></w:t>
      </w:r>
      <w:r>
        <w:rPr>
          <w:rFonts w:hint="eastAsia"/>
        </w:rPr>
        <w:t>завданням</w:t>
      </w:r>
      <w:r>
        <w:t></w:t>
      </w:r>
      <w:r>
        <w:rPr>
          <w:rFonts w:hint="eastAsia"/>
        </w:rPr>
        <w:t>видається</w:t>
      </w:r>
      <w:r>
        <w:t></w:t>
      </w:r>
      <w:r>
        <w:rPr>
          <w:rFonts w:hint="eastAsia"/>
        </w:rPr>
        <w:t>вироблення</w:t>
      </w:r>
    </w:p>
    <w:p w:rsidR="004776BF" w:rsidRDefault="004776BF" w:rsidP="004776BF">
      <w:r>
        <w:rPr>
          <w:rFonts w:hint="eastAsia"/>
        </w:rPr>
        <w:t>комплексних</w:t>
      </w:r>
      <w:r>
        <w:t></w:t>
      </w:r>
      <w:r>
        <w:rPr>
          <w:rFonts w:hint="eastAsia"/>
        </w:rPr>
        <w:t>підходів</w:t>
      </w:r>
      <w:r>
        <w:t></w:t>
      </w:r>
      <w:r>
        <w:rPr>
          <w:rFonts w:hint="eastAsia"/>
        </w:rPr>
        <w:t>до</w:t>
      </w:r>
      <w:r>
        <w:t></w:t>
      </w:r>
      <w:r>
        <w:rPr>
          <w:rFonts w:hint="eastAsia"/>
        </w:rPr>
        <w:t>вивчення</w:t>
      </w:r>
      <w:r>
        <w:t></w:t>
      </w:r>
      <w:r>
        <w:rPr>
          <w:rFonts w:hint="eastAsia"/>
        </w:rPr>
        <w:t>практики</w:t>
      </w:r>
      <w:r>
        <w:t></w:t>
      </w:r>
      <w:r>
        <w:rPr>
          <w:rFonts w:hint="eastAsia"/>
        </w:rPr>
        <w:t>інтерпретації</w:t>
      </w:r>
      <w:r>
        <w:t></w:t>
      </w:r>
      <w:r>
        <w:rPr>
          <w:rFonts w:hint="eastAsia"/>
        </w:rPr>
        <w:t>договорів</w:t>
      </w:r>
    </w:p>
    <w:p w:rsidR="004776BF" w:rsidRDefault="004776BF" w:rsidP="004776BF">
      <w:r>
        <w:rPr>
          <w:rFonts w:hint="eastAsia"/>
        </w:rPr>
        <w:t>Апеляційним</w:t>
      </w:r>
      <w:r>
        <w:t></w:t>
      </w:r>
      <w:r>
        <w:rPr>
          <w:rFonts w:hint="eastAsia"/>
        </w:rPr>
        <w:t>органом</w:t>
      </w:r>
      <w:r>
        <w:t></w:t>
      </w:r>
      <w:r>
        <w:rPr>
          <w:rFonts w:hint="eastAsia"/>
        </w:rPr>
        <w:t>СОТ</w:t>
      </w:r>
      <w:r>
        <w:t></w:t>
      </w:r>
      <w:r>
        <w:t></w:t>
      </w:r>
      <w:r>
        <w:rPr>
          <w:rFonts w:hint="eastAsia"/>
        </w:rPr>
        <w:t>які</w:t>
      </w:r>
      <w:r>
        <w:t></w:t>
      </w:r>
      <w:r>
        <w:rPr>
          <w:rFonts w:hint="eastAsia"/>
        </w:rPr>
        <w:t>зможуть</w:t>
      </w:r>
      <w:r>
        <w:t></w:t>
      </w:r>
      <w:r>
        <w:rPr>
          <w:rFonts w:hint="eastAsia"/>
        </w:rPr>
        <w:t>забезпечити</w:t>
      </w:r>
      <w:r>
        <w:t></w:t>
      </w:r>
      <w:r>
        <w:rPr>
          <w:rFonts w:hint="eastAsia"/>
        </w:rPr>
        <w:t>своєчасні</w:t>
      </w:r>
      <w:r>
        <w:t></w:t>
      </w:r>
      <w:r>
        <w:rPr>
          <w:rFonts w:hint="eastAsia"/>
        </w:rPr>
        <w:t>і</w:t>
      </w:r>
      <w:r>
        <w:t></w:t>
      </w:r>
      <w:r>
        <w:rPr>
          <w:rFonts w:hint="eastAsia"/>
        </w:rPr>
        <w:t>повні</w:t>
      </w:r>
    </w:p>
    <w:p w:rsidR="004776BF" w:rsidRDefault="004776BF" w:rsidP="004776BF">
      <w:r>
        <w:rPr>
          <w:rFonts w:hint="eastAsia"/>
        </w:rPr>
        <w:t>експертно</w:t>
      </w:r>
      <w:r>
        <w:t></w:t>
      </w:r>
      <w:r>
        <w:rPr>
          <w:rFonts w:hint="eastAsia"/>
        </w:rPr>
        <w:t>консультативні</w:t>
      </w:r>
      <w:r>
        <w:t></w:t>
      </w:r>
      <w:r>
        <w:rPr>
          <w:rFonts w:hint="eastAsia"/>
        </w:rPr>
        <w:t>висновки</w:t>
      </w:r>
      <w:r>
        <w:t></w:t>
      </w:r>
      <w:r>
        <w:rPr>
          <w:rFonts w:hint="eastAsia"/>
        </w:rPr>
        <w:t>та</w:t>
      </w:r>
      <w:r>
        <w:t></w:t>
      </w:r>
      <w:r>
        <w:rPr>
          <w:rFonts w:hint="eastAsia"/>
        </w:rPr>
        <w:t>рекомендації</w:t>
      </w:r>
      <w:r>
        <w:t></w:t>
      </w:r>
      <w:r>
        <w:rPr>
          <w:rFonts w:hint="eastAsia"/>
        </w:rPr>
        <w:t>учасникам</w:t>
      </w:r>
      <w:r>
        <w:t></w:t>
      </w:r>
      <w:r>
        <w:rPr>
          <w:rFonts w:hint="eastAsia"/>
        </w:rPr>
        <w:t>спору</w:t>
      </w:r>
      <w:r>
        <w:t></w:t>
      </w:r>
    </w:p>
    <w:p w:rsidR="004776BF" w:rsidRDefault="004776BF" w:rsidP="004776BF">
      <w:r>
        <w:t></w:t>
      </w:r>
      <w:r>
        <w:t></w:t>
      </w:r>
      <w:r>
        <w:t></w:t>
      </w:r>
      <w:r>
        <w:t></w:t>
      </w:r>
      <w:r>
        <w:rPr>
          <w:rFonts w:hint="eastAsia"/>
        </w:rPr>
        <w:t>Важливо</w:t>
      </w:r>
      <w:r>
        <w:t></w:t>
      </w:r>
      <w:r>
        <w:rPr>
          <w:rFonts w:hint="eastAsia"/>
        </w:rPr>
        <w:t>відзначити</w:t>
      </w:r>
      <w:r>
        <w:t></w:t>
      </w:r>
      <w:r>
        <w:t></w:t>
      </w:r>
      <w:r>
        <w:rPr>
          <w:rFonts w:hint="eastAsia"/>
        </w:rPr>
        <w:t>що</w:t>
      </w:r>
      <w:r>
        <w:t></w:t>
      </w:r>
      <w:r>
        <w:rPr>
          <w:rFonts w:hint="eastAsia"/>
        </w:rPr>
        <w:t>нинішнє</w:t>
      </w:r>
      <w:r>
        <w:t></w:t>
      </w:r>
      <w:r>
        <w:rPr>
          <w:rFonts w:hint="eastAsia"/>
        </w:rPr>
        <w:t>відродження</w:t>
      </w:r>
      <w:r>
        <w:t></w:t>
      </w:r>
      <w:r>
        <w:rPr>
          <w:rFonts w:hint="eastAsia"/>
        </w:rPr>
        <w:t>інтересу</w:t>
      </w:r>
      <w:r>
        <w:t></w:t>
      </w:r>
      <w:r>
        <w:rPr>
          <w:rFonts w:hint="eastAsia"/>
        </w:rPr>
        <w:t>до</w:t>
      </w:r>
    </w:p>
    <w:p w:rsidR="004776BF" w:rsidRDefault="004776BF" w:rsidP="004776BF">
      <w:r>
        <w:rPr>
          <w:rFonts w:hint="eastAsia"/>
        </w:rPr>
        <w:t>інтерпретації</w:t>
      </w:r>
      <w:r>
        <w:t></w:t>
      </w:r>
      <w:r>
        <w:rPr>
          <w:rFonts w:hint="eastAsia"/>
        </w:rPr>
        <w:t>звичаєвого</w:t>
      </w:r>
      <w:r>
        <w:t></w:t>
      </w:r>
      <w:r>
        <w:rPr>
          <w:rFonts w:hint="eastAsia"/>
        </w:rPr>
        <w:t>права</w:t>
      </w:r>
      <w:r>
        <w:t></w:t>
      </w:r>
      <w:r>
        <w:rPr>
          <w:rFonts w:hint="eastAsia"/>
        </w:rPr>
        <w:t>має</w:t>
      </w:r>
      <w:r>
        <w:t></w:t>
      </w:r>
      <w:r>
        <w:rPr>
          <w:rFonts w:hint="eastAsia"/>
        </w:rPr>
        <w:t>своє</w:t>
      </w:r>
      <w:r>
        <w:t></w:t>
      </w:r>
      <w:r>
        <w:rPr>
          <w:rFonts w:hint="eastAsia"/>
        </w:rPr>
        <w:t>обґрунтоване</w:t>
      </w:r>
      <w:r>
        <w:t></w:t>
      </w:r>
      <w:r>
        <w:rPr>
          <w:rFonts w:hint="eastAsia"/>
        </w:rPr>
        <w:t>пояснення</w:t>
      </w:r>
      <w:r>
        <w:t></w:t>
      </w:r>
    </w:p>
    <w:p w:rsidR="004776BF" w:rsidRDefault="004776BF" w:rsidP="004776BF">
      <w:r>
        <w:rPr>
          <w:rFonts w:hint="eastAsia"/>
        </w:rPr>
        <w:t>Визначення</w:t>
      </w:r>
      <w:r>
        <w:t></w:t>
      </w:r>
      <w:r>
        <w:rPr>
          <w:rFonts w:hint="eastAsia"/>
        </w:rPr>
        <w:t>та</w:t>
      </w:r>
      <w:r>
        <w:t></w:t>
      </w:r>
      <w:r>
        <w:rPr>
          <w:rFonts w:hint="eastAsia"/>
        </w:rPr>
        <w:t>обсяг</w:t>
      </w:r>
      <w:r>
        <w:t></w:t>
      </w:r>
      <w:r>
        <w:rPr>
          <w:rFonts w:hint="eastAsia"/>
        </w:rPr>
        <w:t>міжнародного</w:t>
      </w:r>
      <w:r>
        <w:t></w:t>
      </w:r>
      <w:r>
        <w:rPr>
          <w:rFonts w:hint="eastAsia"/>
        </w:rPr>
        <w:t>звичаєвого</w:t>
      </w:r>
      <w:r>
        <w:t></w:t>
      </w:r>
      <w:r>
        <w:rPr>
          <w:rFonts w:hint="eastAsia"/>
        </w:rPr>
        <w:t>права</w:t>
      </w:r>
      <w:r>
        <w:t></w:t>
      </w:r>
      <w:r>
        <w:rPr>
          <w:rFonts w:hint="eastAsia"/>
        </w:rPr>
        <w:t>завжди</w:t>
      </w:r>
      <w:r>
        <w:t></w:t>
      </w:r>
      <w:r>
        <w:rPr>
          <w:rFonts w:hint="eastAsia"/>
        </w:rPr>
        <w:t>були</w:t>
      </w:r>
      <w:r>
        <w:t></w:t>
      </w:r>
      <w:r>
        <w:rPr>
          <w:rFonts w:hint="eastAsia"/>
        </w:rPr>
        <w:t>у</w:t>
      </w:r>
      <w:r>
        <w:t></w:t>
      </w:r>
      <w:r>
        <w:rPr>
          <w:rFonts w:hint="eastAsia"/>
        </w:rPr>
        <w:t>фокусі</w:t>
      </w:r>
    </w:p>
    <w:p w:rsidR="004776BF" w:rsidRDefault="004776BF" w:rsidP="004776BF">
      <w:r>
        <w:rPr>
          <w:rFonts w:hint="eastAsia"/>
        </w:rPr>
        <w:t>фахових</w:t>
      </w:r>
      <w:r>
        <w:t></w:t>
      </w:r>
      <w:r>
        <w:rPr>
          <w:rFonts w:hint="eastAsia"/>
        </w:rPr>
        <w:t>дискусій</w:t>
      </w:r>
      <w:r>
        <w:t></w:t>
      </w:r>
      <w:r>
        <w:t></w:t>
      </w:r>
      <w:r>
        <w:rPr>
          <w:rFonts w:hint="eastAsia"/>
        </w:rPr>
        <w:t>Міжнародне</w:t>
      </w:r>
      <w:r>
        <w:t></w:t>
      </w:r>
      <w:r>
        <w:rPr>
          <w:rFonts w:hint="eastAsia"/>
        </w:rPr>
        <w:t>право</w:t>
      </w:r>
      <w:r>
        <w:t></w:t>
      </w:r>
      <w:r>
        <w:rPr>
          <w:rFonts w:hint="eastAsia"/>
        </w:rPr>
        <w:t>значною</w:t>
      </w:r>
      <w:r>
        <w:t></w:t>
      </w:r>
      <w:r>
        <w:rPr>
          <w:rFonts w:hint="eastAsia"/>
        </w:rPr>
        <w:t>мірою</w:t>
      </w:r>
      <w:r>
        <w:t></w:t>
      </w:r>
      <w:r>
        <w:rPr>
          <w:rFonts w:hint="eastAsia"/>
        </w:rPr>
        <w:t>постійно</w:t>
      </w:r>
    </w:p>
    <w:p w:rsidR="004776BF" w:rsidRDefault="004776BF" w:rsidP="004776BF">
      <w:r>
        <w:rPr>
          <w:rFonts w:hint="eastAsia"/>
        </w:rPr>
        <w:t>трансформується</w:t>
      </w:r>
      <w:r>
        <w:t></w:t>
      </w:r>
      <w:r>
        <w:rPr>
          <w:rFonts w:hint="eastAsia"/>
        </w:rPr>
        <w:t>та</w:t>
      </w:r>
      <w:r>
        <w:t></w:t>
      </w:r>
      <w:r>
        <w:rPr>
          <w:rFonts w:hint="eastAsia"/>
        </w:rPr>
        <w:t>розширюється</w:t>
      </w:r>
      <w:r>
        <w:t></w:t>
      </w:r>
      <w:r>
        <w:t></w:t>
      </w:r>
      <w:r>
        <w:rPr>
          <w:rFonts w:hint="eastAsia"/>
        </w:rPr>
        <w:t>і</w:t>
      </w:r>
      <w:r>
        <w:t></w:t>
      </w:r>
      <w:r>
        <w:rPr>
          <w:rFonts w:hint="eastAsia"/>
        </w:rPr>
        <w:t>перед</w:t>
      </w:r>
      <w:r>
        <w:t></w:t>
      </w:r>
      <w:r>
        <w:rPr>
          <w:rFonts w:hint="eastAsia"/>
        </w:rPr>
        <w:t>ним</w:t>
      </w:r>
      <w:r>
        <w:t></w:t>
      </w:r>
      <w:r>
        <w:rPr>
          <w:rFonts w:hint="eastAsia"/>
        </w:rPr>
        <w:t>постають</w:t>
      </w:r>
      <w:r>
        <w:t></w:t>
      </w:r>
      <w:r>
        <w:rPr>
          <w:rFonts w:hint="eastAsia"/>
        </w:rPr>
        <w:t>нові</w:t>
      </w:r>
      <w:r>
        <w:t></w:t>
      </w:r>
      <w:r>
        <w:rPr>
          <w:rFonts w:hint="eastAsia"/>
        </w:rPr>
        <w:t>виклики</w:t>
      </w:r>
      <w:r>
        <w:t></w:t>
      </w:r>
    </w:p>
    <w:p w:rsidR="004776BF" w:rsidRDefault="004776BF" w:rsidP="004776BF">
      <w:r>
        <w:rPr>
          <w:rFonts w:hint="eastAsia"/>
        </w:rPr>
        <w:t>головним</w:t>
      </w:r>
      <w:r>
        <w:t></w:t>
      </w:r>
      <w:r>
        <w:rPr>
          <w:rFonts w:hint="eastAsia"/>
        </w:rPr>
        <w:t>із</w:t>
      </w:r>
      <w:r>
        <w:t></w:t>
      </w:r>
      <w:r>
        <w:rPr>
          <w:rFonts w:hint="eastAsia"/>
        </w:rPr>
        <w:t>яких</w:t>
      </w:r>
      <w:r>
        <w:t></w:t>
      </w:r>
      <w:r>
        <w:rPr>
          <w:rFonts w:hint="eastAsia"/>
        </w:rPr>
        <w:t>є</w:t>
      </w:r>
      <w:r>
        <w:t></w:t>
      </w:r>
      <w:r>
        <w:rPr>
          <w:rFonts w:hint="eastAsia"/>
        </w:rPr>
        <w:t>потреба</w:t>
      </w:r>
      <w:r>
        <w:t></w:t>
      </w:r>
      <w:r>
        <w:rPr>
          <w:rFonts w:hint="eastAsia"/>
        </w:rPr>
        <w:t>відобразити</w:t>
      </w:r>
      <w:r>
        <w:t></w:t>
      </w:r>
      <w:r>
        <w:rPr>
          <w:rFonts w:hint="eastAsia"/>
        </w:rPr>
        <w:t>змінювані</w:t>
      </w:r>
      <w:r>
        <w:t></w:t>
      </w:r>
      <w:r>
        <w:rPr>
          <w:rFonts w:hint="eastAsia"/>
        </w:rPr>
        <w:t>реалії</w:t>
      </w:r>
      <w:r>
        <w:t></w:t>
      </w:r>
      <w:r>
        <w:rPr>
          <w:rFonts w:hint="eastAsia"/>
        </w:rPr>
        <w:t>міжнародної</w:t>
      </w:r>
      <w:r>
        <w:t></w:t>
      </w:r>
      <w:r>
        <w:rPr>
          <w:rFonts w:hint="eastAsia"/>
        </w:rPr>
        <w:t>системи</w:t>
      </w:r>
    </w:p>
    <w:p w:rsidR="004776BF" w:rsidRDefault="004776BF" w:rsidP="004776BF">
      <w:r>
        <w:rPr>
          <w:rFonts w:hint="eastAsia"/>
        </w:rPr>
        <w:t>шляхом</w:t>
      </w:r>
      <w:r>
        <w:t></w:t>
      </w:r>
      <w:r>
        <w:rPr>
          <w:rFonts w:hint="eastAsia"/>
        </w:rPr>
        <w:t>включення</w:t>
      </w:r>
      <w:r>
        <w:t></w:t>
      </w:r>
      <w:r>
        <w:rPr>
          <w:rFonts w:hint="eastAsia"/>
        </w:rPr>
        <w:t>нових</w:t>
      </w:r>
      <w:r>
        <w:t></w:t>
      </w:r>
      <w:r>
        <w:rPr>
          <w:rFonts w:hint="eastAsia"/>
        </w:rPr>
        <w:t>явищ</w:t>
      </w:r>
      <w:r>
        <w:t></w:t>
      </w:r>
      <w:r>
        <w:rPr>
          <w:rFonts w:hint="eastAsia"/>
        </w:rPr>
        <w:t>та</w:t>
      </w:r>
      <w:r>
        <w:t></w:t>
      </w:r>
      <w:r>
        <w:rPr>
          <w:rFonts w:hint="eastAsia"/>
        </w:rPr>
        <w:t>суб’єктів</w:t>
      </w:r>
      <w:r>
        <w:t></w:t>
      </w:r>
      <w:r>
        <w:rPr>
          <w:rFonts w:hint="eastAsia"/>
        </w:rPr>
        <w:t>у</w:t>
      </w:r>
      <w:r>
        <w:t></w:t>
      </w:r>
      <w:r>
        <w:rPr>
          <w:rFonts w:hint="eastAsia"/>
        </w:rPr>
        <w:t>процес</w:t>
      </w:r>
      <w:r>
        <w:t></w:t>
      </w:r>
      <w:r>
        <w:rPr>
          <w:rFonts w:hint="eastAsia"/>
        </w:rPr>
        <w:t>підтримки</w:t>
      </w:r>
      <w:r>
        <w:t></w:t>
      </w:r>
      <w:r>
        <w:rPr>
          <w:rFonts w:hint="eastAsia"/>
        </w:rPr>
        <w:t>стабільної</w:t>
      </w:r>
    </w:p>
    <w:p w:rsidR="004776BF" w:rsidRDefault="004776BF" w:rsidP="004776BF">
      <w:r>
        <w:rPr>
          <w:rFonts w:hint="eastAsia"/>
        </w:rPr>
        <w:t>системи</w:t>
      </w:r>
      <w:r>
        <w:t></w:t>
      </w:r>
      <w:r>
        <w:t></w:t>
      </w:r>
      <w:r>
        <w:rPr>
          <w:rFonts w:hint="eastAsia"/>
        </w:rPr>
        <w:t>Аналіз</w:t>
      </w:r>
      <w:r>
        <w:t></w:t>
      </w:r>
      <w:r>
        <w:rPr>
          <w:rFonts w:hint="eastAsia"/>
        </w:rPr>
        <w:t>новітніх</w:t>
      </w:r>
      <w:r>
        <w:t></w:t>
      </w:r>
      <w:r>
        <w:rPr>
          <w:rFonts w:hint="eastAsia"/>
        </w:rPr>
        <w:t>досліджень</w:t>
      </w:r>
      <w:r>
        <w:t></w:t>
      </w:r>
      <w:r>
        <w:rPr>
          <w:rFonts w:hint="eastAsia"/>
        </w:rPr>
        <w:t>та</w:t>
      </w:r>
      <w:r>
        <w:t></w:t>
      </w:r>
      <w:r>
        <w:rPr>
          <w:rFonts w:hint="eastAsia"/>
        </w:rPr>
        <w:t>міжнародна</w:t>
      </w:r>
      <w:r>
        <w:t></w:t>
      </w:r>
      <w:r>
        <w:rPr>
          <w:rFonts w:hint="eastAsia"/>
        </w:rPr>
        <w:t>практика</w:t>
      </w:r>
      <w:r>
        <w:t></w:t>
      </w:r>
      <w:r>
        <w:rPr>
          <w:rFonts w:hint="eastAsia"/>
        </w:rPr>
        <w:t>свідчать</w:t>
      </w:r>
      <w:r>
        <w:t></w:t>
      </w:r>
      <w:r>
        <w:t></w:t>
      </w:r>
      <w:r>
        <w:rPr>
          <w:rFonts w:hint="eastAsia"/>
        </w:rPr>
        <w:t>що</w:t>
      </w:r>
    </w:p>
    <w:p w:rsidR="004776BF" w:rsidRDefault="004776BF" w:rsidP="004776BF">
      <w:r>
        <w:rPr>
          <w:rFonts w:hint="eastAsia"/>
        </w:rPr>
        <w:t>концепцію</w:t>
      </w:r>
      <w:r>
        <w:t></w:t>
      </w:r>
      <w:r>
        <w:rPr>
          <w:rFonts w:hint="eastAsia"/>
        </w:rPr>
        <w:t>МЗП</w:t>
      </w:r>
      <w:r>
        <w:t></w:t>
      </w:r>
      <w:r>
        <w:rPr>
          <w:rFonts w:hint="eastAsia"/>
        </w:rPr>
        <w:t>та</w:t>
      </w:r>
      <w:r>
        <w:t></w:t>
      </w:r>
      <w:r>
        <w:rPr>
          <w:rFonts w:hint="eastAsia"/>
        </w:rPr>
        <w:t>взаємозв’язок</w:t>
      </w:r>
      <w:r>
        <w:t></w:t>
      </w:r>
      <w:r>
        <w:rPr>
          <w:rFonts w:hint="eastAsia"/>
        </w:rPr>
        <w:t>між</w:t>
      </w:r>
      <w:r>
        <w:t></w:t>
      </w:r>
      <w:r>
        <w:rPr>
          <w:rFonts w:hint="eastAsia"/>
        </w:rPr>
        <w:t>двома</w:t>
      </w:r>
      <w:r>
        <w:t></w:t>
      </w:r>
      <w:r>
        <w:rPr>
          <w:rFonts w:hint="eastAsia"/>
        </w:rPr>
        <w:t>її</w:t>
      </w:r>
      <w:r>
        <w:t></w:t>
      </w:r>
      <w:r>
        <w:rPr>
          <w:rFonts w:hint="eastAsia"/>
        </w:rPr>
        <w:t>елементами</w:t>
      </w:r>
      <w:r>
        <w:t></w:t>
      </w:r>
      <w:r>
        <w:t></w:t>
      </w:r>
      <w:r>
        <w:rPr>
          <w:rFonts w:hint="eastAsia"/>
        </w:rPr>
        <w:t>змінив</w:t>
      </w:r>
      <w:r>
        <w:t></w:t>
      </w:r>
      <w:r>
        <w:rPr>
          <w:rFonts w:hint="eastAsia"/>
        </w:rPr>
        <w:t>перехід</w:t>
      </w:r>
    </w:p>
    <w:p w:rsidR="004776BF" w:rsidRDefault="004776BF" w:rsidP="004776BF">
      <w:r>
        <w:rPr>
          <w:rFonts w:hint="eastAsia"/>
        </w:rPr>
        <w:t>від</w:t>
      </w:r>
      <w:r>
        <w:t></w:t>
      </w:r>
      <w:r>
        <w:rPr>
          <w:rFonts w:hint="eastAsia"/>
        </w:rPr>
        <w:t>державних</w:t>
      </w:r>
      <w:r>
        <w:t></w:t>
      </w:r>
      <w:r>
        <w:rPr>
          <w:rFonts w:hint="eastAsia"/>
        </w:rPr>
        <w:t>цінностей</w:t>
      </w:r>
      <w:r>
        <w:t></w:t>
      </w:r>
      <w:r>
        <w:rPr>
          <w:rFonts w:hint="eastAsia"/>
        </w:rPr>
        <w:t>до</w:t>
      </w:r>
      <w:r>
        <w:t></w:t>
      </w:r>
      <w:r>
        <w:rPr>
          <w:rFonts w:hint="eastAsia"/>
        </w:rPr>
        <w:t>людських</w:t>
      </w:r>
      <w:r>
        <w:t></w:t>
      </w:r>
      <w:r>
        <w:rPr>
          <w:rFonts w:hint="eastAsia"/>
        </w:rPr>
        <w:t>цінностей</w:t>
      </w:r>
      <w:r>
        <w:t></w:t>
      </w:r>
      <w:r>
        <w:t></w:t>
      </w:r>
      <w:r>
        <w:rPr>
          <w:rFonts w:hint="eastAsia"/>
        </w:rPr>
        <w:t>а</w:t>
      </w:r>
      <w:r>
        <w:t></w:t>
      </w:r>
      <w:r>
        <w:rPr>
          <w:rFonts w:hint="eastAsia"/>
        </w:rPr>
        <w:t>також</w:t>
      </w:r>
      <w:r>
        <w:t></w:t>
      </w:r>
      <w:r>
        <w:rPr>
          <w:rFonts w:hint="eastAsia"/>
        </w:rPr>
        <w:t>від</w:t>
      </w:r>
      <w:r>
        <w:t></w:t>
      </w:r>
      <w:r>
        <w:rPr>
          <w:rFonts w:hint="eastAsia"/>
        </w:rPr>
        <w:t>ліберальної</w:t>
      </w:r>
    </w:p>
    <w:p w:rsidR="004776BF" w:rsidRDefault="004776BF" w:rsidP="004776BF">
      <w:r>
        <w:rPr>
          <w:rFonts w:hint="eastAsia"/>
        </w:rPr>
        <w:t>державної</w:t>
      </w:r>
      <w:r>
        <w:t></w:t>
      </w:r>
      <w:r>
        <w:rPr>
          <w:rFonts w:hint="eastAsia"/>
        </w:rPr>
        <w:t>системи</w:t>
      </w:r>
      <w:r>
        <w:t></w:t>
      </w:r>
      <w:r>
        <w:rPr>
          <w:rFonts w:hint="eastAsia"/>
        </w:rPr>
        <w:t>до</w:t>
      </w:r>
      <w:r>
        <w:t></w:t>
      </w:r>
      <w:r>
        <w:rPr>
          <w:rFonts w:hint="eastAsia"/>
        </w:rPr>
        <w:t>системи</w:t>
      </w:r>
      <w:r>
        <w:t></w:t>
      </w:r>
      <w:r>
        <w:rPr>
          <w:rFonts w:hint="eastAsia"/>
        </w:rPr>
        <w:t>соціальної</w:t>
      </w:r>
      <w:r>
        <w:t></w:t>
      </w:r>
      <w:r>
        <w:rPr>
          <w:rFonts w:hint="eastAsia"/>
        </w:rPr>
        <w:t>держави</w:t>
      </w:r>
      <w:r>
        <w:t></w:t>
      </w:r>
    </w:p>
    <w:p w:rsidR="004776BF" w:rsidRDefault="004776BF" w:rsidP="004776BF">
      <w:r>
        <w:t></w:t>
      </w:r>
      <w:r>
        <w:t></w:t>
      </w:r>
      <w:r>
        <w:t></w:t>
      </w:r>
    </w:p>
    <w:p w:rsidR="004776BF" w:rsidRDefault="004776BF" w:rsidP="004776BF">
      <w:r>
        <w:t></w:t>
      </w:r>
      <w:r>
        <w:t></w:t>
      </w:r>
      <w:r>
        <w:t></w:t>
      </w:r>
      <w:r>
        <w:t></w:t>
      </w:r>
      <w:r>
        <w:rPr>
          <w:rFonts w:hint="eastAsia"/>
        </w:rPr>
        <w:t>Інтерпретація</w:t>
      </w:r>
      <w:r>
        <w:t></w:t>
      </w:r>
      <w:r>
        <w:rPr>
          <w:rFonts w:hint="eastAsia"/>
        </w:rPr>
        <w:t>міжнародних</w:t>
      </w:r>
      <w:r>
        <w:t></w:t>
      </w:r>
      <w:r>
        <w:rPr>
          <w:rFonts w:hint="eastAsia"/>
        </w:rPr>
        <w:t>договорів</w:t>
      </w:r>
      <w:r>
        <w:t></w:t>
      </w:r>
      <w:r>
        <w:rPr>
          <w:rFonts w:hint="eastAsia"/>
        </w:rPr>
        <w:t>Міжнародним</w:t>
      </w:r>
      <w:r>
        <w:t></w:t>
      </w:r>
      <w:r>
        <w:rPr>
          <w:rFonts w:hint="eastAsia"/>
        </w:rPr>
        <w:t>Судом</w:t>
      </w:r>
      <w:r>
        <w:t></w:t>
      </w:r>
      <w:r>
        <w:rPr>
          <w:rFonts w:hint="eastAsia"/>
        </w:rPr>
        <w:t>ООН</w:t>
      </w:r>
      <w:r>
        <w:t></w:t>
      </w:r>
      <w:r>
        <w:rPr>
          <w:rFonts w:hint="eastAsia"/>
        </w:rPr>
        <w:t>є</w:t>
      </w:r>
    </w:p>
    <w:p w:rsidR="004776BF" w:rsidRDefault="004776BF" w:rsidP="004776BF">
      <w:r>
        <w:rPr>
          <w:rFonts w:hint="eastAsia"/>
        </w:rPr>
        <w:t>найавторитетнішим</w:t>
      </w:r>
      <w:r>
        <w:t></w:t>
      </w:r>
      <w:r>
        <w:rPr>
          <w:rFonts w:hint="eastAsia"/>
        </w:rPr>
        <w:t>різновидом</w:t>
      </w:r>
      <w:r>
        <w:t></w:t>
      </w:r>
      <w:r>
        <w:rPr>
          <w:rFonts w:hint="eastAsia"/>
        </w:rPr>
        <w:t>офіційної</w:t>
      </w:r>
      <w:r>
        <w:t></w:t>
      </w:r>
      <w:r>
        <w:rPr>
          <w:rFonts w:hint="eastAsia"/>
        </w:rPr>
        <w:t>інтерпретації</w:t>
      </w:r>
      <w:r>
        <w:t></w:t>
      </w:r>
      <w:r>
        <w:t></w:t>
      </w:r>
      <w:r>
        <w:rPr>
          <w:rFonts w:hint="eastAsia"/>
        </w:rPr>
        <w:t>При</w:t>
      </w:r>
      <w:r>
        <w:t></w:t>
      </w:r>
      <w:r>
        <w:rPr>
          <w:rFonts w:hint="eastAsia"/>
        </w:rPr>
        <w:t>тлумаченні</w:t>
      </w:r>
    </w:p>
    <w:p w:rsidR="004776BF" w:rsidRDefault="004776BF" w:rsidP="004776BF">
      <w:r>
        <w:rPr>
          <w:rFonts w:hint="eastAsia"/>
        </w:rPr>
        <w:t>договорів</w:t>
      </w:r>
      <w:r>
        <w:t></w:t>
      </w:r>
      <w:r>
        <w:rPr>
          <w:rFonts w:hint="eastAsia"/>
        </w:rPr>
        <w:t>МС</w:t>
      </w:r>
      <w:r>
        <w:t></w:t>
      </w:r>
      <w:r>
        <w:rPr>
          <w:rFonts w:hint="eastAsia"/>
        </w:rPr>
        <w:t>ООН</w:t>
      </w:r>
      <w:r>
        <w:t></w:t>
      </w:r>
      <w:r>
        <w:rPr>
          <w:rFonts w:hint="eastAsia"/>
        </w:rPr>
        <w:t>спирався</w:t>
      </w:r>
      <w:r>
        <w:t></w:t>
      </w:r>
      <w:r>
        <w:rPr>
          <w:rFonts w:hint="eastAsia"/>
        </w:rPr>
        <w:t>на</w:t>
      </w:r>
      <w:r>
        <w:t></w:t>
      </w:r>
      <w:r>
        <w:rPr>
          <w:rFonts w:hint="eastAsia"/>
        </w:rPr>
        <w:t>текст</w:t>
      </w:r>
      <w:r>
        <w:t></w:t>
      </w:r>
      <w:r>
        <w:rPr>
          <w:rFonts w:hint="eastAsia"/>
        </w:rPr>
        <w:t>договору</w:t>
      </w:r>
      <w:r>
        <w:t></w:t>
      </w:r>
      <w:r>
        <w:t></w:t>
      </w:r>
      <w:r>
        <w:rPr>
          <w:rFonts w:hint="eastAsia"/>
        </w:rPr>
        <w:t>звичайне</w:t>
      </w:r>
      <w:r>
        <w:t></w:t>
      </w:r>
      <w:r>
        <w:rPr>
          <w:rFonts w:hint="eastAsia"/>
        </w:rPr>
        <w:t>значення</w:t>
      </w:r>
      <w:r>
        <w:t></w:t>
      </w:r>
      <w:r>
        <w:rPr>
          <w:rFonts w:hint="eastAsia"/>
        </w:rPr>
        <w:t>термінів</w:t>
      </w:r>
      <w:r>
        <w:t></w:t>
      </w:r>
      <w:r>
        <w:rPr>
          <w:rFonts w:hint="eastAsia"/>
        </w:rPr>
        <w:t>і</w:t>
      </w:r>
    </w:p>
    <w:p w:rsidR="004776BF" w:rsidRDefault="004776BF" w:rsidP="004776BF">
      <w:r>
        <w:rPr>
          <w:rFonts w:hint="eastAsia"/>
        </w:rPr>
        <w:t>в</w:t>
      </w:r>
      <w:r>
        <w:t></w:t>
      </w:r>
      <w:r>
        <w:rPr>
          <w:rFonts w:hint="eastAsia"/>
        </w:rPr>
        <w:t>контексті</w:t>
      </w:r>
      <w:r>
        <w:t></w:t>
      </w:r>
      <w:r>
        <w:t></w:t>
      </w:r>
      <w:r>
        <w:rPr>
          <w:rFonts w:hint="eastAsia"/>
        </w:rPr>
        <w:t>зважав</w:t>
      </w:r>
      <w:r>
        <w:t></w:t>
      </w:r>
      <w:r>
        <w:rPr>
          <w:rFonts w:hint="eastAsia"/>
        </w:rPr>
        <w:t>на</w:t>
      </w:r>
      <w:r>
        <w:t></w:t>
      </w:r>
      <w:r>
        <w:rPr>
          <w:rFonts w:hint="eastAsia"/>
        </w:rPr>
        <w:t>об’єкт</w:t>
      </w:r>
      <w:r>
        <w:t></w:t>
      </w:r>
      <w:r>
        <w:t></w:t>
      </w:r>
      <w:r>
        <w:rPr>
          <w:rFonts w:hint="eastAsia"/>
        </w:rPr>
        <w:t>мету</w:t>
      </w:r>
      <w:r>
        <w:t></w:t>
      </w:r>
      <w:r>
        <w:rPr>
          <w:rFonts w:hint="eastAsia"/>
        </w:rPr>
        <w:t>договору</w:t>
      </w:r>
      <w:r>
        <w:t></w:t>
      </w:r>
      <w:r>
        <w:t></w:t>
      </w:r>
      <w:r>
        <w:rPr>
          <w:rFonts w:hint="eastAsia"/>
        </w:rPr>
        <w:t>його</w:t>
      </w:r>
      <w:r>
        <w:t></w:t>
      </w:r>
      <w:r>
        <w:rPr>
          <w:rFonts w:hint="eastAsia"/>
        </w:rPr>
        <w:t>призначення</w:t>
      </w:r>
      <w:r>
        <w:t></w:t>
      </w:r>
      <w:r>
        <w:t></w:t>
      </w:r>
      <w:r>
        <w:rPr>
          <w:rFonts w:hint="eastAsia"/>
        </w:rPr>
        <w:t>подальшу</w:t>
      </w:r>
    </w:p>
    <w:p w:rsidR="004776BF" w:rsidRDefault="004776BF" w:rsidP="004776BF">
      <w:r>
        <w:rPr>
          <w:rFonts w:hint="eastAsia"/>
        </w:rPr>
        <w:t>практику</w:t>
      </w:r>
      <w:r>
        <w:t></w:t>
      </w:r>
      <w:r>
        <w:rPr>
          <w:rFonts w:hint="eastAsia"/>
        </w:rPr>
        <w:t>та</w:t>
      </w:r>
      <w:r>
        <w:t></w:t>
      </w:r>
      <w:r>
        <w:rPr>
          <w:rFonts w:hint="eastAsia"/>
        </w:rPr>
        <w:t>згоду</w:t>
      </w:r>
      <w:r>
        <w:t></w:t>
      </w:r>
      <w:r>
        <w:rPr>
          <w:rFonts w:hint="eastAsia"/>
        </w:rPr>
        <w:t>сторін</w:t>
      </w:r>
      <w:r>
        <w:t></w:t>
      </w:r>
      <w:r>
        <w:t></w:t>
      </w:r>
      <w:r>
        <w:rPr>
          <w:rFonts w:hint="eastAsia"/>
        </w:rPr>
        <w:t>інколи</w:t>
      </w:r>
      <w:r>
        <w:t></w:t>
      </w:r>
      <w:r>
        <w:rPr>
          <w:rFonts w:hint="eastAsia"/>
        </w:rPr>
        <w:t>використовував</w:t>
      </w:r>
      <w:r>
        <w:t></w:t>
      </w:r>
      <w:r>
        <w:rPr>
          <w:rFonts w:hint="eastAsia"/>
        </w:rPr>
        <w:t>звичай</w:t>
      </w:r>
      <w:r>
        <w:t></w:t>
      </w:r>
      <w:r>
        <w:t></w:t>
      </w:r>
      <w:r>
        <w:rPr>
          <w:rFonts w:hint="eastAsia"/>
        </w:rPr>
        <w:t>МС</w:t>
      </w:r>
      <w:r>
        <w:t></w:t>
      </w:r>
      <w:r>
        <w:rPr>
          <w:rFonts w:hint="eastAsia"/>
        </w:rPr>
        <w:t>ООН</w:t>
      </w:r>
      <w:r>
        <w:t></w:t>
      </w:r>
      <w:r>
        <w:rPr>
          <w:rFonts w:hint="eastAsia"/>
        </w:rPr>
        <w:t>і</w:t>
      </w:r>
      <w:r>
        <w:t></w:t>
      </w:r>
      <w:r>
        <w:rPr>
          <w:rFonts w:hint="eastAsia"/>
        </w:rPr>
        <w:t>ЄСПЛ</w:t>
      </w:r>
    </w:p>
    <w:p w:rsidR="004776BF" w:rsidRDefault="004776BF" w:rsidP="004776BF">
      <w:r>
        <w:rPr>
          <w:rFonts w:hint="eastAsia"/>
        </w:rPr>
        <w:t>застосовували</w:t>
      </w:r>
      <w:r>
        <w:t></w:t>
      </w:r>
      <w:r>
        <w:rPr>
          <w:rFonts w:hint="eastAsia"/>
        </w:rPr>
        <w:t>здебільшого</w:t>
      </w:r>
      <w:r>
        <w:t></w:t>
      </w:r>
      <w:r>
        <w:rPr>
          <w:rFonts w:hint="eastAsia"/>
        </w:rPr>
        <w:t>статичний</w:t>
      </w:r>
      <w:r>
        <w:t></w:t>
      </w:r>
      <w:r>
        <w:t></w:t>
      </w:r>
      <w:r>
        <w:rPr>
          <w:rFonts w:hint="eastAsia"/>
        </w:rPr>
        <w:t>а</w:t>
      </w:r>
      <w:r>
        <w:t></w:t>
      </w:r>
      <w:r>
        <w:rPr>
          <w:rFonts w:hint="eastAsia"/>
        </w:rPr>
        <w:t>відтак</w:t>
      </w:r>
      <w:r>
        <w:t></w:t>
      </w:r>
      <w:r>
        <w:rPr>
          <w:rFonts w:hint="eastAsia"/>
        </w:rPr>
        <w:t>дедалі</w:t>
      </w:r>
      <w:r>
        <w:t></w:t>
      </w:r>
      <w:r>
        <w:rPr>
          <w:rFonts w:hint="eastAsia"/>
        </w:rPr>
        <w:t>частіше</w:t>
      </w:r>
      <w:r>
        <w:t></w:t>
      </w:r>
      <w:r>
        <w:rPr>
          <w:rFonts w:hint="eastAsia"/>
        </w:rPr>
        <w:t>еволюційний</w:t>
      </w:r>
    </w:p>
    <w:p w:rsidR="004776BF" w:rsidRDefault="004776BF" w:rsidP="004776BF">
      <w:r>
        <w:rPr>
          <w:rFonts w:hint="eastAsia"/>
        </w:rPr>
        <w:t>принципи</w:t>
      </w:r>
      <w:r>
        <w:t></w:t>
      </w:r>
      <w:r>
        <w:rPr>
          <w:rFonts w:hint="eastAsia"/>
        </w:rPr>
        <w:t>інтерпретації</w:t>
      </w:r>
      <w:r>
        <w:t></w:t>
      </w:r>
      <w:r>
        <w:t></w:t>
      </w:r>
      <w:r>
        <w:rPr>
          <w:rFonts w:hint="eastAsia"/>
        </w:rPr>
        <w:t>демонструючи</w:t>
      </w:r>
      <w:r>
        <w:t></w:t>
      </w:r>
      <w:r>
        <w:rPr>
          <w:rFonts w:hint="eastAsia"/>
        </w:rPr>
        <w:t>відкритість</w:t>
      </w:r>
      <w:r>
        <w:t></w:t>
      </w:r>
      <w:r>
        <w:rPr>
          <w:rFonts w:hint="eastAsia"/>
        </w:rPr>
        <w:t>і</w:t>
      </w:r>
      <w:r>
        <w:t></w:t>
      </w:r>
      <w:r>
        <w:rPr>
          <w:rFonts w:hint="eastAsia"/>
        </w:rPr>
        <w:t>гнучкість</w:t>
      </w:r>
      <w:r>
        <w:t></w:t>
      </w:r>
      <w:r>
        <w:t></w:t>
      </w:r>
      <w:r>
        <w:rPr>
          <w:rFonts w:hint="eastAsia"/>
        </w:rPr>
        <w:t>враховуючи</w:t>
      </w:r>
    </w:p>
    <w:p w:rsidR="004776BF" w:rsidRDefault="004776BF" w:rsidP="004776BF">
      <w:r>
        <w:rPr>
          <w:rFonts w:hint="eastAsia"/>
        </w:rPr>
        <w:t>соціальні</w:t>
      </w:r>
      <w:r>
        <w:t></w:t>
      </w:r>
      <w:r>
        <w:rPr>
          <w:rFonts w:hint="eastAsia"/>
        </w:rPr>
        <w:t>зміни</w:t>
      </w:r>
      <w:r>
        <w:t></w:t>
      </w:r>
      <w:r>
        <w:rPr>
          <w:rFonts w:hint="eastAsia"/>
        </w:rPr>
        <w:t>та</w:t>
      </w:r>
      <w:r>
        <w:t></w:t>
      </w:r>
      <w:r>
        <w:rPr>
          <w:rFonts w:hint="eastAsia"/>
        </w:rPr>
        <w:t>політичні</w:t>
      </w:r>
      <w:r>
        <w:t></w:t>
      </w:r>
      <w:r>
        <w:rPr>
          <w:rFonts w:hint="eastAsia"/>
        </w:rPr>
        <w:t>обставини</w:t>
      </w:r>
      <w:r>
        <w:t></w:t>
      </w:r>
      <w:r>
        <w:t></w:t>
      </w:r>
      <w:r>
        <w:rPr>
          <w:rFonts w:hint="eastAsia"/>
        </w:rPr>
        <w:t>що</w:t>
      </w:r>
      <w:r>
        <w:t></w:t>
      </w:r>
      <w:r>
        <w:rPr>
          <w:rFonts w:hint="eastAsia"/>
        </w:rPr>
        <w:t>знаходило</w:t>
      </w:r>
      <w:r>
        <w:t></w:t>
      </w:r>
      <w:r>
        <w:rPr>
          <w:rFonts w:hint="eastAsia"/>
        </w:rPr>
        <w:t>відображення</w:t>
      </w:r>
      <w:r>
        <w:t></w:t>
      </w:r>
      <w:r>
        <w:rPr>
          <w:rFonts w:hint="eastAsia"/>
        </w:rPr>
        <w:t>в</w:t>
      </w:r>
    </w:p>
    <w:p w:rsidR="004776BF" w:rsidRDefault="004776BF" w:rsidP="004776BF">
      <w:r>
        <w:rPr>
          <w:rFonts w:hint="eastAsia"/>
        </w:rPr>
        <w:t>окремих</w:t>
      </w:r>
      <w:r>
        <w:t></w:t>
      </w:r>
      <w:r>
        <w:rPr>
          <w:rFonts w:hint="eastAsia"/>
        </w:rPr>
        <w:t>думках</w:t>
      </w:r>
      <w:r>
        <w:t></w:t>
      </w:r>
      <w:r>
        <w:rPr>
          <w:rFonts w:hint="eastAsia"/>
        </w:rPr>
        <w:t>суддів</w:t>
      </w:r>
      <w:r>
        <w:t></w:t>
      </w:r>
      <w:r>
        <w:t></w:t>
      </w:r>
      <w:r>
        <w:rPr>
          <w:rFonts w:hint="eastAsia"/>
        </w:rPr>
        <w:t>Іноді</w:t>
      </w:r>
      <w:r>
        <w:t></w:t>
      </w:r>
      <w:r>
        <w:rPr>
          <w:rFonts w:hint="eastAsia"/>
        </w:rPr>
        <w:t>важливе</w:t>
      </w:r>
      <w:r>
        <w:t></w:t>
      </w:r>
      <w:r>
        <w:rPr>
          <w:rFonts w:hint="eastAsia"/>
        </w:rPr>
        <w:t>значення</w:t>
      </w:r>
      <w:r>
        <w:t></w:t>
      </w:r>
      <w:r>
        <w:rPr>
          <w:rFonts w:hint="eastAsia"/>
        </w:rPr>
        <w:t>мали</w:t>
      </w:r>
      <w:r>
        <w:t></w:t>
      </w:r>
      <w:r>
        <w:rPr>
          <w:rFonts w:hint="eastAsia"/>
        </w:rPr>
        <w:t>підготовчі</w:t>
      </w:r>
      <w:r>
        <w:t></w:t>
      </w:r>
      <w:r>
        <w:rPr>
          <w:rFonts w:hint="eastAsia"/>
        </w:rPr>
        <w:t>матеріали</w:t>
      </w:r>
    </w:p>
    <w:p w:rsidR="004776BF" w:rsidRDefault="004776BF" w:rsidP="004776B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Зауважимо</w:t>
      </w:r>
      <w:r>
        <w:t></w:t>
      </w:r>
      <w:r>
        <w:t></w:t>
      </w:r>
      <w:r>
        <w:rPr>
          <w:rFonts w:hint="eastAsia"/>
        </w:rPr>
        <w:t>що</w:t>
      </w:r>
      <w:r>
        <w:t></w:t>
      </w:r>
      <w:r>
        <w:rPr>
          <w:rFonts w:hint="eastAsia"/>
        </w:rPr>
        <w:t>інтерпретаційний</w:t>
      </w:r>
      <w:r>
        <w:t></w:t>
      </w:r>
      <w:r>
        <w:rPr>
          <w:rFonts w:hint="eastAsia"/>
        </w:rPr>
        <w:t>метод</w:t>
      </w:r>
      <w:r>
        <w:t></w:t>
      </w:r>
      <w:r>
        <w:t></w:t>
      </w:r>
      <w:r>
        <w:rPr>
          <w:rFonts w:hint="eastAsia"/>
        </w:rPr>
        <w:t>практика</w:t>
      </w:r>
      <w:r>
        <w:t></w:t>
      </w:r>
    </w:p>
    <w:p w:rsidR="004776BF" w:rsidRDefault="004776BF" w:rsidP="004776BF">
      <w:r>
        <w:rPr>
          <w:rFonts w:hint="eastAsia"/>
        </w:rPr>
        <w:t>методологія</w:t>
      </w:r>
      <w:r>
        <w:t></w:t>
      </w:r>
      <w:r>
        <w:rPr>
          <w:rFonts w:hint="eastAsia"/>
        </w:rPr>
        <w:t>МС</w:t>
      </w:r>
      <w:r>
        <w:t></w:t>
      </w:r>
      <w:r>
        <w:rPr>
          <w:rFonts w:hint="eastAsia"/>
        </w:rPr>
        <w:t>ООН</w:t>
      </w:r>
      <w:r>
        <w:t></w:t>
      </w:r>
      <w:r>
        <w:rPr>
          <w:rFonts w:hint="eastAsia"/>
        </w:rPr>
        <w:t>не</w:t>
      </w:r>
      <w:r>
        <w:t></w:t>
      </w:r>
      <w:r>
        <w:rPr>
          <w:rFonts w:hint="eastAsia"/>
        </w:rPr>
        <w:t>залежали</w:t>
      </w:r>
      <w:r>
        <w:t></w:t>
      </w:r>
      <w:r>
        <w:rPr>
          <w:rFonts w:hint="eastAsia"/>
        </w:rPr>
        <w:t>від</w:t>
      </w:r>
      <w:r>
        <w:t></w:t>
      </w:r>
      <w:r>
        <w:rPr>
          <w:rFonts w:hint="eastAsia"/>
        </w:rPr>
        <w:t>структури</w:t>
      </w:r>
      <w:r>
        <w:t></w:t>
      </w:r>
      <w:r>
        <w:rPr>
          <w:rFonts w:hint="eastAsia"/>
        </w:rPr>
        <w:t>договору</w:t>
      </w:r>
      <w:r>
        <w:t></w:t>
      </w:r>
      <w:r>
        <w:rPr>
          <w:rFonts w:hint="eastAsia"/>
        </w:rPr>
        <w:t>та</w:t>
      </w:r>
      <w:r>
        <w:t></w:t>
      </w:r>
      <w:r>
        <w:rPr>
          <w:rFonts w:hint="eastAsia"/>
        </w:rPr>
        <w:t>кількості</w:t>
      </w:r>
      <w:r>
        <w:t></w:t>
      </w:r>
      <w:r>
        <w:rPr>
          <w:rFonts w:hint="eastAsia"/>
        </w:rPr>
        <w:t>сторін</w:t>
      </w:r>
      <w:r>
        <w:t></w:t>
      </w:r>
    </w:p>
    <w:p w:rsidR="004776BF" w:rsidRDefault="004776BF" w:rsidP="004776BF">
      <w:r>
        <w:rPr>
          <w:rFonts w:hint="eastAsia"/>
        </w:rPr>
        <w:t>Він</w:t>
      </w:r>
      <w:r>
        <w:t></w:t>
      </w:r>
      <w:r>
        <w:rPr>
          <w:rFonts w:hint="eastAsia"/>
        </w:rPr>
        <w:t>неодноразово</w:t>
      </w:r>
      <w:r>
        <w:t></w:t>
      </w:r>
      <w:r>
        <w:rPr>
          <w:rFonts w:hint="eastAsia"/>
        </w:rPr>
        <w:t>демонстрував</w:t>
      </w:r>
      <w:r>
        <w:t></w:t>
      </w:r>
      <w:r>
        <w:rPr>
          <w:rFonts w:hint="eastAsia"/>
        </w:rPr>
        <w:t>можливість</w:t>
      </w:r>
      <w:r>
        <w:t></w:t>
      </w:r>
      <w:r>
        <w:rPr>
          <w:rFonts w:hint="eastAsia"/>
        </w:rPr>
        <w:t>зміни</w:t>
      </w:r>
      <w:r>
        <w:t></w:t>
      </w:r>
      <w:r>
        <w:rPr>
          <w:rFonts w:hint="eastAsia"/>
        </w:rPr>
        <w:t>сенсу</w:t>
      </w:r>
      <w:r>
        <w:t></w:t>
      </w:r>
      <w:r>
        <w:rPr>
          <w:rFonts w:hint="eastAsia"/>
        </w:rPr>
        <w:t>договору</w:t>
      </w:r>
      <w:r>
        <w:t></w:t>
      </w:r>
      <w:r>
        <w:rPr>
          <w:rFonts w:hint="eastAsia"/>
        </w:rPr>
        <w:t>завдяки</w:t>
      </w:r>
    </w:p>
    <w:p w:rsidR="004776BF" w:rsidRDefault="004776BF" w:rsidP="004776BF">
      <w:r>
        <w:rPr>
          <w:rFonts w:hint="eastAsia"/>
        </w:rPr>
        <w:t>подальшій</w:t>
      </w:r>
      <w:r>
        <w:t></w:t>
      </w:r>
      <w:r>
        <w:rPr>
          <w:rFonts w:hint="eastAsia"/>
        </w:rPr>
        <w:t>практиці</w:t>
      </w:r>
      <w:r>
        <w:t></w:t>
      </w:r>
    </w:p>
    <w:p w:rsidR="004776BF" w:rsidRDefault="004776BF" w:rsidP="004776BF">
      <w:r>
        <w:t></w:t>
      </w:r>
      <w:r>
        <w:t></w:t>
      </w:r>
      <w:r>
        <w:t></w:t>
      </w:r>
      <w:r>
        <w:t></w:t>
      </w:r>
      <w:r>
        <w:rPr>
          <w:rFonts w:hint="eastAsia"/>
        </w:rPr>
        <w:t>Щодо</w:t>
      </w:r>
      <w:r>
        <w:t></w:t>
      </w:r>
      <w:r>
        <w:rPr>
          <w:rFonts w:hint="eastAsia"/>
        </w:rPr>
        <w:t>офіційної</w:t>
      </w:r>
      <w:r>
        <w:t></w:t>
      </w:r>
      <w:r>
        <w:rPr>
          <w:rFonts w:hint="eastAsia"/>
        </w:rPr>
        <w:t>інтерпретації</w:t>
      </w:r>
      <w:r>
        <w:t></w:t>
      </w:r>
      <w:r>
        <w:rPr>
          <w:rFonts w:hint="eastAsia"/>
        </w:rPr>
        <w:t>міжнародних</w:t>
      </w:r>
      <w:r>
        <w:t></w:t>
      </w:r>
      <w:r>
        <w:rPr>
          <w:rFonts w:hint="eastAsia"/>
        </w:rPr>
        <w:t>договорів</w:t>
      </w:r>
      <w:r>
        <w:t></w:t>
      </w:r>
      <w:r>
        <w:rPr>
          <w:rFonts w:hint="eastAsia"/>
        </w:rPr>
        <w:t>серед</w:t>
      </w:r>
    </w:p>
    <w:p w:rsidR="004776BF" w:rsidRDefault="004776BF" w:rsidP="004776BF">
      <w:r>
        <w:rPr>
          <w:rFonts w:hint="eastAsia"/>
        </w:rPr>
        <w:t>міжнародних</w:t>
      </w:r>
      <w:r>
        <w:t></w:t>
      </w:r>
      <w:r>
        <w:rPr>
          <w:rFonts w:hint="eastAsia"/>
        </w:rPr>
        <w:t>органів</w:t>
      </w:r>
      <w:r>
        <w:t></w:t>
      </w:r>
      <w:r>
        <w:rPr>
          <w:rFonts w:hint="eastAsia"/>
        </w:rPr>
        <w:t>правосуддя</w:t>
      </w:r>
      <w:r>
        <w:t></w:t>
      </w:r>
      <w:r>
        <w:rPr>
          <w:rFonts w:hint="eastAsia"/>
        </w:rPr>
        <w:t>особливе</w:t>
      </w:r>
      <w:r>
        <w:t></w:t>
      </w:r>
      <w:r>
        <w:rPr>
          <w:rFonts w:hint="eastAsia"/>
        </w:rPr>
        <w:t>місце</w:t>
      </w:r>
      <w:r>
        <w:t></w:t>
      </w:r>
      <w:r>
        <w:rPr>
          <w:rFonts w:hint="eastAsia"/>
        </w:rPr>
        <w:t>посідають</w:t>
      </w:r>
      <w:r>
        <w:t></w:t>
      </w:r>
      <w:r>
        <w:rPr>
          <w:rFonts w:hint="eastAsia"/>
        </w:rPr>
        <w:t>МС</w:t>
      </w:r>
      <w:r>
        <w:t></w:t>
      </w:r>
      <w:r>
        <w:rPr>
          <w:rFonts w:hint="eastAsia"/>
        </w:rPr>
        <w:t>ООН</w:t>
      </w:r>
      <w:r>
        <w:t></w:t>
      </w:r>
      <w:r>
        <w:rPr>
          <w:rFonts w:hint="eastAsia"/>
        </w:rPr>
        <w:t>на</w:t>
      </w:r>
    </w:p>
    <w:p w:rsidR="004776BF" w:rsidRDefault="004776BF" w:rsidP="004776BF">
      <w:r>
        <w:rPr>
          <w:rFonts w:hint="eastAsia"/>
        </w:rPr>
        <w:t>глобальному</w:t>
      </w:r>
      <w:r>
        <w:t></w:t>
      </w:r>
      <w:r>
        <w:rPr>
          <w:rFonts w:hint="eastAsia"/>
        </w:rPr>
        <w:t>рівні</w:t>
      </w:r>
      <w:r>
        <w:t></w:t>
      </w:r>
      <w:r>
        <w:rPr>
          <w:rFonts w:hint="eastAsia"/>
        </w:rPr>
        <w:t>та</w:t>
      </w:r>
      <w:r>
        <w:t></w:t>
      </w:r>
      <w:r>
        <w:rPr>
          <w:rFonts w:hint="eastAsia"/>
        </w:rPr>
        <w:t>ЄСПЛ</w:t>
      </w:r>
      <w:r>
        <w:t></w:t>
      </w:r>
      <w:r>
        <w:rPr>
          <w:rFonts w:hint="eastAsia"/>
        </w:rPr>
        <w:t>–</w:t>
      </w:r>
      <w:r>
        <w:t></w:t>
      </w:r>
      <w:r>
        <w:rPr>
          <w:rFonts w:hint="eastAsia"/>
        </w:rPr>
        <w:t>на</w:t>
      </w:r>
      <w:r>
        <w:t></w:t>
      </w:r>
      <w:r>
        <w:rPr>
          <w:rFonts w:hint="eastAsia"/>
        </w:rPr>
        <w:t>регіональному</w:t>
      </w:r>
      <w:r>
        <w:t></w:t>
      </w:r>
      <w:r>
        <w:t></w:t>
      </w:r>
      <w:r>
        <w:rPr>
          <w:rFonts w:hint="eastAsia"/>
        </w:rPr>
        <w:t>Кожен</w:t>
      </w:r>
      <w:r>
        <w:t></w:t>
      </w:r>
      <w:r>
        <w:rPr>
          <w:rFonts w:hint="eastAsia"/>
        </w:rPr>
        <w:t>із</w:t>
      </w:r>
      <w:r>
        <w:t></w:t>
      </w:r>
      <w:r>
        <w:rPr>
          <w:rFonts w:hint="eastAsia"/>
        </w:rPr>
        <w:t>них</w:t>
      </w:r>
      <w:r>
        <w:t></w:t>
      </w:r>
      <w:r>
        <w:rPr>
          <w:rFonts w:hint="eastAsia"/>
        </w:rPr>
        <w:t>напрацював</w:t>
      </w:r>
    </w:p>
    <w:p w:rsidR="004776BF" w:rsidRDefault="004776BF" w:rsidP="004776BF">
      <w:r>
        <w:rPr>
          <w:rFonts w:hint="eastAsia"/>
        </w:rPr>
        <w:t>свої</w:t>
      </w:r>
      <w:r>
        <w:t></w:t>
      </w:r>
      <w:r>
        <w:rPr>
          <w:rFonts w:hint="eastAsia"/>
        </w:rPr>
        <w:t>особливі</w:t>
      </w:r>
      <w:r>
        <w:t></w:t>
      </w:r>
      <w:r>
        <w:rPr>
          <w:rFonts w:hint="eastAsia"/>
        </w:rPr>
        <w:t>інтерпретаційні</w:t>
      </w:r>
      <w:r>
        <w:t></w:t>
      </w:r>
      <w:r>
        <w:rPr>
          <w:rFonts w:hint="eastAsia"/>
        </w:rPr>
        <w:t>правила</w:t>
      </w:r>
      <w:r>
        <w:t></w:t>
      </w:r>
      <w:r>
        <w:t></w:t>
      </w:r>
      <w:r>
        <w:rPr>
          <w:rFonts w:hint="eastAsia"/>
        </w:rPr>
        <w:t>методологію</w:t>
      </w:r>
      <w:r>
        <w:t></w:t>
      </w:r>
      <w:r>
        <w:rPr>
          <w:rFonts w:hint="eastAsia"/>
        </w:rPr>
        <w:t>зумовлені</w:t>
      </w:r>
    </w:p>
    <w:p w:rsidR="004776BF" w:rsidRDefault="004776BF" w:rsidP="004776BF">
      <w:r>
        <w:rPr>
          <w:rFonts w:hint="eastAsia"/>
        </w:rPr>
        <w:t>інституційними</w:t>
      </w:r>
      <w:r>
        <w:t></w:t>
      </w:r>
      <w:r>
        <w:rPr>
          <w:rFonts w:hint="eastAsia"/>
        </w:rPr>
        <w:t>особливостями</w:t>
      </w:r>
      <w:r>
        <w:t></w:t>
      </w:r>
      <w:r>
        <w:t></w:t>
      </w:r>
      <w:r>
        <w:rPr>
          <w:rFonts w:hint="eastAsia"/>
        </w:rPr>
        <w:t>складом</w:t>
      </w:r>
      <w:r>
        <w:t></w:t>
      </w:r>
      <w:r>
        <w:t></w:t>
      </w:r>
      <w:r>
        <w:rPr>
          <w:rFonts w:hint="eastAsia"/>
        </w:rPr>
        <w:t>процедурними</w:t>
      </w:r>
      <w:r>
        <w:t></w:t>
      </w:r>
      <w:r>
        <w:rPr>
          <w:rFonts w:hint="eastAsia"/>
        </w:rPr>
        <w:t>засадами</w:t>
      </w:r>
      <w:r>
        <w:t></w:t>
      </w:r>
    </w:p>
    <w:p w:rsidR="004776BF" w:rsidRDefault="004776BF" w:rsidP="004776BF">
      <w:r>
        <w:rPr>
          <w:rFonts w:hint="eastAsia"/>
        </w:rPr>
        <w:t>основними</w:t>
      </w:r>
      <w:r>
        <w:t></w:t>
      </w:r>
      <w:r>
        <w:rPr>
          <w:rFonts w:hint="eastAsia"/>
        </w:rPr>
        <w:t>умовами</w:t>
      </w:r>
      <w:r>
        <w:t></w:t>
      </w:r>
      <w:r>
        <w:rPr>
          <w:rFonts w:hint="eastAsia"/>
        </w:rPr>
        <w:t>прийняття</w:t>
      </w:r>
      <w:r>
        <w:t></w:t>
      </w:r>
      <w:r>
        <w:rPr>
          <w:rFonts w:hint="eastAsia"/>
        </w:rPr>
        <w:t>рішень</w:t>
      </w:r>
      <w:r>
        <w:t></w:t>
      </w:r>
      <w:r>
        <w:t></w:t>
      </w:r>
      <w:r>
        <w:rPr>
          <w:rFonts w:hint="eastAsia"/>
        </w:rPr>
        <w:t>виконанням</w:t>
      </w:r>
      <w:r>
        <w:t></w:t>
      </w:r>
      <w:r>
        <w:rPr>
          <w:rFonts w:hint="eastAsia"/>
        </w:rPr>
        <w:t>обов’язків</w:t>
      </w:r>
      <w:r>
        <w:t></w:t>
      </w:r>
      <w:r>
        <w:rPr>
          <w:rFonts w:hint="eastAsia"/>
        </w:rPr>
        <w:t>суддями</w:t>
      </w:r>
      <w:r>
        <w:t></w:t>
      </w:r>
      <w:r>
        <w:rPr>
          <w:rFonts w:hint="eastAsia"/>
        </w:rPr>
        <w:t>та</w:t>
      </w:r>
    </w:p>
    <w:p w:rsidR="004776BF" w:rsidRDefault="004776BF" w:rsidP="004776BF">
      <w:r>
        <w:rPr>
          <w:rFonts w:hint="eastAsia"/>
        </w:rPr>
        <w:t>врахуванням</w:t>
      </w:r>
      <w:r>
        <w:t></w:t>
      </w:r>
      <w:r>
        <w:rPr>
          <w:rFonts w:hint="eastAsia"/>
        </w:rPr>
        <w:t>різних</w:t>
      </w:r>
      <w:r>
        <w:t></w:t>
      </w:r>
      <w:r>
        <w:rPr>
          <w:rFonts w:hint="eastAsia"/>
        </w:rPr>
        <w:t>суб’єктивних</w:t>
      </w:r>
      <w:r>
        <w:t></w:t>
      </w:r>
      <w:r>
        <w:rPr>
          <w:rFonts w:hint="eastAsia"/>
        </w:rPr>
        <w:t>факторів</w:t>
      </w:r>
      <w:r>
        <w:t></w:t>
      </w:r>
      <w:r>
        <w:t></w:t>
      </w:r>
      <w:r>
        <w:rPr>
          <w:rFonts w:hint="eastAsia"/>
        </w:rPr>
        <w:t>Практика</w:t>
      </w:r>
      <w:r>
        <w:t></w:t>
      </w:r>
      <w:r>
        <w:rPr>
          <w:rFonts w:hint="eastAsia"/>
        </w:rPr>
        <w:t>використання</w:t>
      </w:r>
      <w:r>
        <w:t></w:t>
      </w:r>
      <w:r>
        <w:t></w:t>
      </w:r>
      <w:r>
        <w:t></w:t>
      </w:r>
      <w:r>
        <w:t></w:t>
      </w:r>
      <w:r>
        <w:t></w:t>
      </w:r>
      <w:r>
        <w:t></w:t>
      </w:r>
      <w:r>
        <w:t></w:t>
      </w:r>
      <w:r>
        <w:t></w:t>
      </w:r>
    </w:p>
    <w:p w:rsidR="004776BF" w:rsidRDefault="004776BF" w:rsidP="004776BF">
      <w:r>
        <w:t></w:t>
      </w:r>
      <w:r>
        <w:t></w:t>
      </w:r>
      <w:r>
        <w:t></w:t>
      </w:r>
      <w:r>
        <w:t></w:t>
      </w:r>
      <w:r>
        <w:t></w:t>
      </w:r>
      <w:r>
        <w:t></w:t>
      </w:r>
      <w:r>
        <w:t></w:t>
      </w:r>
      <w:r>
        <w:t></w:t>
      </w:r>
      <w:r>
        <w:t></w:t>
      </w:r>
      <w:r>
        <w:t></w:t>
      </w:r>
      <w:r>
        <w:t></w:t>
      </w:r>
      <w:r>
        <w:t></w:t>
      </w:r>
      <w:r>
        <w:t></w:t>
      </w:r>
      <w:r>
        <w:t></w:t>
      </w:r>
      <w:r>
        <w:rPr>
          <w:rFonts w:hint="eastAsia"/>
        </w:rPr>
        <w:t>після</w:t>
      </w:r>
      <w:r>
        <w:t></w:t>
      </w:r>
      <w:r>
        <w:rPr>
          <w:rFonts w:hint="eastAsia"/>
        </w:rPr>
        <w:t>набуття</w:t>
      </w:r>
      <w:r>
        <w:t></w:t>
      </w:r>
      <w:r>
        <w:rPr>
          <w:rFonts w:hint="eastAsia"/>
        </w:rPr>
        <w:t>чинності</w:t>
      </w:r>
      <w:r>
        <w:t></w:t>
      </w:r>
      <w:r>
        <w:rPr>
          <w:rFonts w:hint="eastAsia"/>
        </w:rPr>
        <w:t>ВК</w:t>
      </w:r>
      <w:r>
        <w:t></w:t>
      </w:r>
      <w:r>
        <w:rPr>
          <w:rFonts w:hint="eastAsia"/>
        </w:rPr>
        <w:t>ПМД</w:t>
      </w:r>
      <w:r>
        <w:t></w:t>
      </w:r>
      <w:r>
        <w:rPr>
          <w:rFonts w:hint="eastAsia"/>
        </w:rPr>
        <w:t>спонукала</w:t>
      </w:r>
      <w:r>
        <w:t></w:t>
      </w:r>
      <w:r>
        <w:rPr>
          <w:rFonts w:hint="eastAsia"/>
        </w:rPr>
        <w:t>до</w:t>
      </w:r>
      <w:r>
        <w:t></w:t>
      </w:r>
      <w:r>
        <w:rPr>
          <w:rFonts w:hint="eastAsia"/>
        </w:rPr>
        <w:t>дискусії</w:t>
      </w:r>
      <w:r>
        <w:t></w:t>
      </w:r>
      <w:r>
        <w:rPr>
          <w:rFonts w:hint="eastAsia"/>
        </w:rPr>
        <w:t>щодо</w:t>
      </w:r>
    </w:p>
    <w:p w:rsidR="004776BF" w:rsidRDefault="004776BF" w:rsidP="004776BF">
      <w:r>
        <w:rPr>
          <w:rFonts w:hint="eastAsia"/>
        </w:rPr>
        <w:t>можливості</w:t>
      </w:r>
      <w:r>
        <w:t></w:t>
      </w:r>
      <w:r>
        <w:rPr>
          <w:rFonts w:hint="eastAsia"/>
        </w:rPr>
        <w:t>та</w:t>
      </w:r>
      <w:r>
        <w:t></w:t>
      </w:r>
      <w:r>
        <w:rPr>
          <w:rFonts w:hint="eastAsia"/>
        </w:rPr>
        <w:t>перспективи</w:t>
      </w:r>
      <w:r>
        <w:t></w:t>
      </w:r>
      <w:r>
        <w:rPr>
          <w:rFonts w:hint="eastAsia"/>
        </w:rPr>
        <w:t>їх</w:t>
      </w:r>
      <w:r>
        <w:t></w:t>
      </w:r>
      <w:r>
        <w:rPr>
          <w:rFonts w:hint="eastAsia"/>
        </w:rPr>
        <w:t>інтерпретації</w:t>
      </w:r>
      <w:r>
        <w:t></w:t>
      </w:r>
      <w:r>
        <w:t></w:t>
      </w:r>
      <w:r>
        <w:rPr>
          <w:rFonts w:hint="eastAsia"/>
        </w:rPr>
        <w:t>МС</w:t>
      </w:r>
      <w:r>
        <w:t></w:t>
      </w:r>
      <w:r>
        <w:rPr>
          <w:rFonts w:hint="eastAsia"/>
        </w:rPr>
        <w:t>ООН</w:t>
      </w:r>
      <w:r>
        <w:t></w:t>
      </w:r>
      <w:r>
        <w:rPr>
          <w:rFonts w:hint="eastAsia"/>
        </w:rPr>
        <w:t>використовував</w:t>
      </w:r>
      <w:r>
        <w:t></w:t>
      </w:r>
      <w:r>
        <w:rPr>
          <w:rFonts w:hint="eastAsia"/>
        </w:rPr>
        <w:t>різні</w:t>
      </w:r>
    </w:p>
    <w:p w:rsidR="004776BF" w:rsidRDefault="004776BF" w:rsidP="004776BF">
      <w:r>
        <w:rPr>
          <w:rFonts w:hint="eastAsia"/>
        </w:rPr>
        <w:t>засоби</w:t>
      </w:r>
      <w:r>
        <w:t></w:t>
      </w:r>
      <w:r>
        <w:rPr>
          <w:rFonts w:hint="eastAsia"/>
        </w:rPr>
        <w:t>інтерпретації</w:t>
      </w:r>
      <w:r>
        <w:t></w:t>
      </w:r>
      <w:r>
        <w:t></w:t>
      </w:r>
      <w:r>
        <w:rPr>
          <w:rFonts w:hint="eastAsia"/>
        </w:rPr>
        <w:t>встановлював</w:t>
      </w:r>
      <w:r>
        <w:t></w:t>
      </w:r>
      <w:r>
        <w:rPr>
          <w:rFonts w:hint="eastAsia"/>
        </w:rPr>
        <w:t>цілі</w:t>
      </w:r>
      <w:r>
        <w:t></w:t>
      </w:r>
      <w:r>
        <w:rPr>
          <w:rFonts w:hint="eastAsia"/>
        </w:rPr>
        <w:t>інтерпретації</w:t>
      </w:r>
      <w:r>
        <w:t></w:t>
      </w:r>
      <w:r>
        <w:t></w:t>
      </w:r>
      <w:r>
        <w:rPr>
          <w:rFonts w:hint="eastAsia"/>
        </w:rPr>
        <w:t>планував</w:t>
      </w:r>
      <w:r>
        <w:t></w:t>
      </w:r>
      <w:r>
        <w:rPr>
          <w:rFonts w:hint="eastAsia"/>
        </w:rPr>
        <w:t>її</w:t>
      </w:r>
      <w:r>
        <w:t></w:t>
      </w:r>
      <w:r>
        <w:rPr>
          <w:rFonts w:hint="eastAsia"/>
        </w:rPr>
        <w:t>етапи</w:t>
      </w:r>
      <w:r>
        <w:t></w:t>
      </w:r>
      <w:r>
        <w:rPr>
          <w:rFonts w:hint="eastAsia"/>
        </w:rPr>
        <w:t>та</w:t>
      </w:r>
    </w:p>
    <w:p w:rsidR="004776BF" w:rsidRDefault="004776BF" w:rsidP="004776BF">
      <w:r>
        <w:rPr>
          <w:rFonts w:hint="eastAsia"/>
        </w:rPr>
        <w:t>пояснював</w:t>
      </w:r>
      <w:r>
        <w:t></w:t>
      </w:r>
      <w:r>
        <w:rPr>
          <w:rFonts w:hint="eastAsia"/>
        </w:rPr>
        <w:t>відносини</w:t>
      </w:r>
      <w:r>
        <w:t></w:t>
      </w:r>
      <w:r>
        <w:rPr>
          <w:rFonts w:hint="eastAsia"/>
        </w:rPr>
        <w:t>між</w:t>
      </w:r>
      <w:r>
        <w:t></w:t>
      </w:r>
      <w:r>
        <w:rPr>
          <w:rFonts w:hint="eastAsia"/>
        </w:rPr>
        <w:t>сторонами</w:t>
      </w:r>
      <w:r>
        <w:t></w:t>
      </w:r>
      <w:r>
        <w:rPr>
          <w:rFonts w:hint="eastAsia"/>
        </w:rPr>
        <w:t>на</w:t>
      </w:r>
      <w:r>
        <w:t></w:t>
      </w:r>
      <w:r>
        <w:rPr>
          <w:rFonts w:hint="eastAsia"/>
        </w:rPr>
        <w:t>різних</w:t>
      </w:r>
      <w:r>
        <w:t></w:t>
      </w:r>
      <w:r>
        <w:rPr>
          <w:rFonts w:hint="eastAsia"/>
        </w:rPr>
        <w:t>стадіях</w:t>
      </w:r>
      <w:r>
        <w:t></w:t>
      </w:r>
      <w:r>
        <w:rPr>
          <w:rFonts w:hint="eastAsia"/>
        </w:rPr>
        <w:t>договірного</w:t>
      </w:r>
      <w:r>
        <w:t></w:t>
      </w:r>
      <w:r>
        <w:rPr>
          <w:rFonts w:hint="eastAsia"/>
        </w:rPr>
        <w:t>процесу</w:t>
      </w:r>
      <w:r>
        <w:t></w:t>
      </w:r>
    </w:p>
    <w:p w:rsidR="004776BF" w:rsidRDefault="004776BF" w:rsidP="004776BF">
      <w:r>
        <w:rPr>
          <w:rFonts w:hint="eastAsia"/>
        </w:rPr>
        <w:t>Однако</w:t>
      </w:r>
      <w:r>
        <w:t></w:t>
      </w:r>
      <w:r>
        <w:rPr>
          <w:rFonts w:hint="eastAsia"/>
        </w:rPr>
        <w:t>ст</w:t>
      </w:r>
      <w:r>
        <w:t></w:t>
      </w:r>
      <w:r>
        <w:t></w:t>
      </w:r>
      <w:r>
        <w:t></w:t>
      </w:r>
      <w:r>
        <w:t></w:t>
      </w:r>
      <w:r>
        <w:t></w:t>
      </w:r>
      <w:r>
        <w:rPr>
          <w:rFonts w:hint="eastAsia"/>
        </w:rPr>
        <w:t>та</w:t>
      </w:r>
      <w:r>
        <w:t></w:t>
      </w:r>
      <w:r>
        <w:rPr>
          <w:rFonts w:hint="eastAsia"/>
        </w:rPr>
        <w:t>ст</w:t>
      </w:r>
      <w:r>
        <w:t></w:t>
      </w:r>
      <w:r>
        <w:t></w:t>
      </w:r>
      <w:r>
        <w:t></w:t>
      </w:r>
      <w:r>
        <w:t></w:t>
      </w:r>
      <w:r>
        <w:t></w:t>
      </w:r>
      <w:r>
        <w:rPr>
          <w:rFonts w:hint="eastAsia"/>
        </w:rPr>
        <w:t>Віденської</w:t>
      </w:r>
      <w:r>
        <w:t></w:t>
      </w:r>
      <w:r>
        <w:rPr>
          <w:rFonts w:hint="eastAsia"/>
        </w:rPr>
        <w:t>конвенції</w:t>
      </w:r>
      <w:r>
        <w:t></w:t>
      </w:r>
      <w:r>
        <w:rPr>
          <w:rFonts w:hint="eastAsia"/>
        </w:rPr>
        <w:t>про</w:t>
      </w:r>
      <w:r>
        <w:t></w:t>
      </w:r>
      <w:r>
        <w:rPr>
          <w:rFonts w:hint="eastAsia"/>
        </w:rPr>
        <w:t>право</w:t>
      </w:r>
      <w:r>
        <w:t></w:t>
      </w:r>
      <w:r>
        <w:rPr>
          <w:rFonts w:hint="eastAsia"/>
        </w:rPr>
        <w:t>договорів</w:t>
      </w:r>
      <w:r>
        <w:t></w:t>
      </w:r>
      <w:r>
        <w:rPr>
          <w:rFonts w:hint="eastAsia"/>
        </w:rPr>
        <w:t>не</w:t>
      </w:r>
      <w:r>
        <w:t></w:t>
      </w:r>
      <w:r>
        <w:rPr>
          <w:rFonts w:hint="eastAsia"/>
        </w:rPr>
        <w:t>дають</w:t>
      </w:r>
    </w:p>
    <w:p w:rsidR="004776BF" w:rsidRDefault="004776BF" w:rsidP="004776BF">
      <w:r>
        <w:rPr>
          <w:rFonts w:hint="eastAsia"/>
        </w:rPr>
        <w:t>змоги</w:t>
      </w:r>
      <w:r>
        <w:t></w:t>
      </w:r>
      <w:r>
        <w:rPr>
          <w:rFonts w:hint="eastAsia"/>
        </w:rPr>
        <w:t>належним</w:t>
      </w:r>
      <w:r>
        <w:t></w:t>
      </w:r>
      <w:r>
        <w:rPr>
          <w:rFonts w:hint="eastAsia"/>
        </w:rPr>
        <w:t>оперувати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потребують</w:t>
      </w:r>
    </w:p>
    <w:p w:rsidR="004776BF" w:rsidRDefault="004776BF" w:rsidP="004776BF">
      <w:r>
        <w:rPr>
          <w:rFonts w:hint="eastAsia"/>
        </w:rPr>
        <w:t>удосконалення</w:t>
      </w:r>
      <w:r>
        <w:t></w:t>
      </w:r>
    </w:p>
    <w:p w:rsidR="004776BF" w:rsidRDefault="004776BF" w:rsidP="004776BF">
      <w:r>
        <w:t></w:t>
      </w:r>
      <w:r>
        <w:t></w:t>
      </w:r>
      <w:r>
        <w:t></w:t>
      </w:r>
      <w:r>
        <w:t></w:t>
      </w:r>
      <w:r>
        <w:rPr>
          <w:rFonts w:hint="eastAsia"/>
        </w:rPr>
        <w:t>Практика</w:t>
      </w:r>
      <w:r>
        <w:t></w:t>
      </w:r>
      <w:r>
        <w:rPr>
          <w:rFonts w:hint="eastAsia"/>
        </w:rPr>
        <w:t>використання</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переважно</w:t>
      </w:r>
      <w:r>
        <w:t></w:t>
      </w:r>
      <w:r>
        <w:rPr>
          <w:rFonts w:hint="eastAsia"/>
        </w:rPr>
        <w:t>потребує</w:t>
      </w:r>
    </w:p>
    <w:p w:rsidR="004776BF" w:rsidRDefault="004776BF" w:rsidP="004776BF">
      <w:r>
        <w:rPr>
          <w:rFonts w:hint="eastAsia"/>
        </w:rPr>
        <w:t>поєднання</w:t>
      </w:r>
      <w:r>
        <w:t></w:t>
      </w:r>
      <w:r>
        <w:rPr>
          <w:rFonts w:hint="eastAsia"/>
        </w:rPr>
        <w:t>кількох</w:t>
      </w:r>
      <w:r>
        <w:t></w:t>
      </w:r>
      <w:r>
        <w:rPr>
          <w:rFonts w:hint="eastAsia"/>
        </w:rPr>
        <w:t>підходів</w:t>
      </w:r>
      <w:r>
        <w:t></w:t>
      </w:r>
      <w:r>
        <w:rPr>
          <w:rFonts w:hint="eastAsia"/>
        </w:rPr>
        <w:t>до</w:t>
      </w:r>
      <w:r>
        <w:t></w:t>
      </w:r>
      <w:r>
        <w:rPr>
          <w:rFonts w:hint="eastAsia"/>
        </w:rPr>
        <w:t>інтерпретації</w:t>
      </w:r>
      <w:r>
        <w:t></w:t>
      </w:r>
      <w:r>
        <w:rPr>
          <w:rFonts w:hint="eastAsia"/>
        </w:rPr>
        <w:t>та</w:t>
      </w:r>
      <w:r>
        <w:t></w:t>
      </w:r>
      <w:r>
        <w:rPr>
          <w:rFonts w:hint="eastAsia"/>
        </w:rPr>
        <w:t>неабиякої</w:t>
      </w:r>
      <w:r>
        <w:t></w:t>
      </w:r>
      <w:r>
        <w:rPr>
          <w:rFonts w:hint="eastAsia"/>
        </w:rPr>
        <w:t>точності</w:t>
      </w:r>
      <w:r>
        <w:t></w:t>
      </w:r>
      <w:r>
        <w:t></w:t>
      </w:r>
      <w:r>
        <w:rPr>
          <w:rFonts w:hint="eastAsia"/>
        </w:rPr>
        <w:t>логічності</w:t>
      </w:r>
      <w:r>
        <w:t></w:t>
      </w:r>
    </w:p>
    <w:p w:rsidR="004776BF" w:rsidRDefault="004776BF" w:rsidP="004776BF">
      <w:r>
        <w:rPr>
          <w:rFonts w:hint="eastAsia"/>
        </w:rPr>
        <w:t>прискіпливості</w:t>
      </w:r>
      <w:r>
        <w:t></w:t>
      </w:r>
      <w:r>
        <w:t></w:t>
      </w:r>
      <w:r>
        <w:rPr>
          <w:rFonts w:hint="eastAsia"/>
        </w:rPr>
        <w:t>доречності</w:t>
      </w:r>
      <w:r>
        <w:t></w:t>
      </w:r>
      <w:r>
        <w:rPr>
          <w:rFonts w:hint="eastAsia"/>
        </w:rPr>
        <w:t>в</w:t>
      </w:r>
      <w:r>
        <w:t></w:t>
      </w:r>
      <w:r>
        <w:rPr>
          <w:rFonts w:hint="eastAsia"/>
        </w:rPr>
        <w:t>плані</w:t>
      </w:r>
      <w:r>
        <w:t></w:t>
      </w:r>
      <w:r>
        <w:rPr>
          <w:rFonts w:hint="eastAsia"/>
        </w:rPr>
        <w:t>уважного</w:t>
      </w:r>
      <w:r>
        <w:t></w:t>
      </w:r>
      <w:r>
        <w:rPr>
          <w:rFonts w:hint="eastAsia"/>
        </w:rPr>
        <w:t>аналізу</w:t>
      </w:r>
      <w:r>
        <w:t></w:t>
      </w:r>
      <w:r>
        <w:rPr>
          <w:rFonts w:hint="eastAsia"/>
        </w:rPr>
        <w:t>та</w:t>
      </w:r>
      <w:r>
        <w:t></w:t>
      </w:r>
      <w:r>
        <w:rPr>
          <w:rFonts w:hint="eastAsia"/>
        </w:rPr>
        <w:t>пояснення</w:t>
      </w:r>
      <w:r>
        <w:t></w:t>
      </w:r>
      <w:r>
        <w:rPr>
          <w:rFonts w:hint="eastAsia"/>
        </w:rPr>
        <w:t>додаткових</w:t>
      </w:r>
      <w:r>
        <w:t></w:t>
      </w:r>
    </w:p>
    <w:p w:rsidR="004776BF" w:rsidRDefault="004776BF" w:rsidP="004776BF">
      <w:r>
        <w:t></w:t>
      </w:r>
      <w:r>
        <w:t></w:t>
      </w:r>
      <w:r>
        <w:t></w:t>
      </w:r>
    </w:p>
    <w:p w:rsidR="004776BF" w:rsidRDefault="004776BF" w:rsidP="004776BF">
      <w:r>
        <w:rPr>
          <w:rFonts w:hint="eastAsia"/>
        </w:rPr>
        <w:t>матеріалів</w:t>
      </w:r>
      <w:r>
        <w:t></w:t>
      </w:r>
      <w:r>
        <w:rPr>
          <w:rFonts w:hint="eastAsia"/>
        </w:rPr>
        <w:t>до</w:t>
      </w:r>
      <w:r>
        <w:t></w:t>
      </w:r>
      <w:r>
        <w:rPr>
          <w:rFonts w:hint="eastAsia"/>
        </w:rPr>
        <w:t>текстів</w:t>
      </w:r>
      <w:r>
        <w:t></w:t>
      </w:r>
      <w:r>
        <w:rPr>
          <w:rFonts w:hint="eastAsia"/>
        </w:rPr>
        <w:t>договорів</w:t>
      </w:r>
      <w:r>
        <w:t></w:t>
      </w:r>
      <w:r>
        <w:t></w:t>
      </w:r>
      <w:r>
        <w:rPr>
          <w:rFonts w:hint="eastAsia"/>
        </w:rPr>
        <w:t>Апеляція</w:t>
      </w:r>
      <w:r>
        <w:t></w:t>
      </w:r>
      <w:r>
        <w:rPr>
          <w:rFonts w:hint="eastAsia"/>
        </w:rPr>
        <w:t>до</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побічним</w:t>
      </w:r>
    </w:p>
    <w:p w:rsidR="004776BF" w:rsidRDefault="004776BF" w:rsidP="004776BF">
      <w:r>
        <w:rPr>
          <w:rFonts w:hint="eastAsia"/>
        </w:rPr>
        <w:t>результатом</w:t>
      </w:r>
      <w:r>
        <w:t></w:t>
      </w:r>
      <w:r>
        <w:rPr>
          <w:rFonts w:hint="eastAsia"/>
        </w:rPr>
        <w:t>чого</w:t>
      </w:r>
      <w:r>
        <w:t></w:t>
      </w:r>
      <w:r>
        <w:rPr>
          <w:rFonts w:hint="eastAsia"/>
        </w:rPr>
        <w:t>є</w:t>
      </w:r>
      <w:r>
        <w:t></w:t>
      </w:r>
      <w:r>
        <w:rPr>
          <w:rFonts w:hint="eastAsia"/>
        </w:rPr>
        <w:t>суб’єктивність</w:t>
      </w:r>
      <w:r>
        <w:t></w:t>
      </w:r>
      <w:r>
        <w:rPr>
          <w:rFonts w:hint="eastAsia"/>
        </w:rPr>
        <w:t>цієї</w:t>
      </w:r>
      <w:r>
        <w:t></w:t>
      </w:r>
      <w:r>
        <w:rPr>
          <w:rFonts w:hint="eastAsia"/>
        </w:rPr>
        <w:t>практики</w:t>
      </w:r>
      <w:r>
        <w:t></w:t>
      </w:r>
      <w:r>
        <w:t></w:t>
      </w:r>
      <w:r>
        <w:rPr>
          <w:rFonts w:hint="eastAsia"/>
        </w:rPr>
        <w:t>не</w:t>
      </w:r>
      <w:r>
        <w:t></w:t>
      </w:r>
      <w:r>
        <w:rPr>
          <w:rFonts w:hint="eastAsia"/>
        </w:rPr>
        <w:t>завжди</w:t>
      </w:r>
      <w:r>
        <w:t></w:t>
      </w:r>
      <w:r>
        <w:rPr>
          <w:rFonts w:hint="eastAsia"/>
        </w:rPr>
        <w:t>знаходить</w:t>
      </w:r>
    </w:p>
    <w:p w:rsidR="004776BF" w:rsidRDefault="004776BF" w:rsidP="004776BF">
      <w:r>
        <w:rPr>
          <w:rFonts w:hint="eastAsia"/>
        </w:rPr>
        <w:t>схвалення</w:t>
      </w:r>
      <w:r>
        <w:t></w:t>
      </w:r>
      <w:r>
        <w:rPr>
          <w:rFonts w:hint="eastAsia"/>
        </w:rPr>
        <w:t>учасників</w:t>
      </w:r>
      <w:r>
        <w:t></w:t>
      </w:r>
      <w:r>
        <w:rPr>
          <w:rFonts w:hint="eastAsia"/>
        </w:rPr>
        <w:t>обговорення</w:t>
      </w:r>
      <w:r>
        <w:t></w:t>
      </w:r>
      <w:r>
        <w:rPr>
          <w:rFonts w:hint="eastAsia"/>
        </w:rPr>
        <w:t>навіть</w:t>
      </w:r>
      <w:r>
        <w:t></w:t>
      </w:r>
      <w:r>
        <w:rPr>
          <w:rFonts w:hint="eastAsia"/>
        </w:rPr>
        <w:t>серед</w:t>
      </w:r>
      <w:r>
        <w:t></w:t>
      </w:r>
      <w:r>
        <w:rPr>
          <w:rFonts w:hint="eastAsia"/>
        </w:rPr>
        <w:t>суддів</w:t>
      </w:r>
      <w:r>
        <w:t></w:t>
      </w:r>
      <w:r>
        <w:rPr>
          <w:rFonts w:hint="eastAsia"/>
        </w:rPr>
        <w:t>МС</w:t>
      </w:r>
      <w:r>
        <w:t></w:t>
      </w:r>
      <w:r>
        <w:t></w:t>
      </w:r>
      <w:r>
        <w:rPr>
          <w:rFonts w:hint="eastAsia"/>
        </w:rPr>
        <w:t>які</w:t>
      </w:r>
      <w:r>
        <w:t></w:t>
      </w:r>
      <w:r>
        <w:rPr>
          <w:rFonts w:hint="eastAsia"/>
        </w:rPr>
        <w:t>неухильно</w:t>
      </w:r>
    </w:p>
    <w:p w:rsidR="004776BF" w:rsidRDefault="004776BF" w:rsidP="004776BF">
      <w:r>
        <w:rPr>
          <w:rFonts w:hint="eastAsia"/>
        </w:rPr>
        <w:t>дотримуються</w:t>
      </w:r>
      <w:r>
        <w:t></w:t>
      </w:r>
      <w:r>
        <w:rPr>
          <w:rFonts w:hint="eastAsia"/>
        </w:rPr>
        <w:t>порядку</w:t>
      </w:r>
      <w:r>
        <w:t></w:t>
      </w:r>
      <w:r>
        <w:rPr>
          <w:rFonts w:hint="eastAsia"/>
        </w:rPr>
        <w:t>правил</w:t>
      </w:r>
      <w:r>
        <w:t></w:t>
      </w:r>
      <w:r>
        <w:rPr>
          <w:rFonts w:hint="eastAsia"/>
        </w:rPr>
        <w:t>тлумачення</w:t>
      </w:r>
      <w:r>
        <w:t></w:t>
      </w:r>
      <w:r>
        <w:rPr>
          <w:rFonts w:hint="eastAsia"/>
        </w:rPr>
        <w:t>ст</w:t>
      </w:r>
      <w:r>
        <w:t></w:t>
      </w:r>
      <w:r>
        <w:t></w:t>
      </w:r>
      <w:r>
        <w:t></w:t>
      </w:r>
      <w:r>
        <w:t></w:t>
      </w:r>
      <w:r>
        <w:t></w:t>
      </w:r>
    </w:p>
    <w:p w:rsidR="004776BF" w:rsidRDefault="004776BF" w:rsidP="004776BF">
      <w:r>
        <w:rPr>
          <w:rFonts w:hint="eastAsia"/>
        </w:rPr>
        <w:t>Однак</w:t>
      </w:r>
      <w:r>
        <w:t></w:t>
      </w:r>
      <w:r>
        <w:rPr>
          <w:rFonts w:hint="eastAsia"/>
        </w:rPr>
        <w:t>чим</w:t>
      </w:r>
      <w:r>
        <w:t></w:t>
      </w:r>
      <w:r>
        <w:rPr>
          <w:rFonts w:hint="eastAsia"/>
        </w:rPr>
        <w:t>більша</w:t>
      </w:r>
      <w:r>
        <w:t></w:t>
      </w:r>
      <w:r>
        <w:rPr>
          <w:rFonts w:hint="eastAsia"/>
        </w:rPr>
        <w:t>віддаленість</w:t>
      </w:r>
      <w:r>
        <w:t></w:t>
      </w:r>
      <w:r>
        <w:rPr>
          <w:rFonts w:hint="eastAsia"/>
        </w:rPr>
        <w:t>від</w:t>
      </w:r>
      <w:r>
        <w:t></w:t>
      </w:r>
      <w:r>
        <w:rPr>
          <w:rFonts w:hint="eastAsia"/>
        </w:rPr>
        <w:t>моменту</w:t>
      </w:r>
      <w:r>
        <w:t></w:t>
      </w:r>
      <w:r>
        <w:rPr>
          <w:rFonts w:hint="eastAsia"/>
        </w:rPr>
        <w:t>прийняття</w:t>
      </w:r>
      <w:r>
        <w:t></w:t>
      </w:r>
      <w:r>
        <w:rPr>
          <w:rFonts w:hint="eastAsia"/>
        </w:rPr>
        <w:t>установчих</w:t>
      </w:r>
    </w:p>
    <w:p w:rsidR="004776BF" w:rsidRDefault="004776BF" w:rsidP="004776BF">
      <w:r>
        <w:rPr>
          <w:rFonts w:hint="eastAsia"/>
        </w:rPr>
        <w:t>договорів</w:t>
      </w:r>
      <w:r>
        <w:t></w:t>
      </w:r>
      <w:r>
        <w:rPr>
          <w:rFonts w:hint="eastAsia"/>
        </w:rPr>
        <w:t>міжнародних</w:t>
      </w:r>
      <w:r>
        <w:t></w:t>
      </w:r>
      <w:r>
        <w:rPr>
          <w:rFonts w:hint="eastAsia"/>
        </w:rPr>
        <w:t>організацій</w:t>
      </w:r>
      <w:r>
        <w:t></w:t>
      </w:r>
      <w:r>
        <w:rPr>
          <w:rFonts w:hint="eastAsia"/>
        </w:rPr>
        <w:t>і</w:t>
      </w:r>
      <w:r>
        <w:t></w:t>
      </w:r>
      <w:r>
        <w:rPr>
          <w:rFonts w:hint="eastAsia"/>
        </w:rPr>
        <w:t>застосовуваних</w:t>
      </w:r>
      <w:r>
        <w:t></w:t>
      </w:r>
      <w:r>
        <w:rPr>
          <w:rFonts w:hint="eastAsia"/>
        </w:rPr>
        <w:t>Судом</w:t>
      </w:r>
      <w:r>
        <w:t></w:t>
      </w:r>
      <w:r>
        <w:rPr>
          <w:rFonts w:hint="eastAsia"/>
        </w:rPr>
        <w:t>конвенцій</w:t>
      </w:r>
      <w:r>
        <w:t></w:t>
      </w:r>
      <w:r>
        <w:t></w:t>
      </w:r>
      <w:r>
        <w:rPr>
          <w:rFonts w:hint="eastAsia"/>
        </w:rPr>
        <w:t>тим</w:t>
      </w:r>
    </w:p>
    <w:p w:rsidR="004776BF" w:rsidRDefault="004776BF" w:rsidP="004776BF">
      <w:r>
        <w:rPr>
          <w:rFonts w:hint="eastAsia"/>
        </w:rPr>
        <w:t>частіше</w:t>
      </w:r>
      <w:r>
        <w:t></w:t>
      </w:r>
      <w:r>
        <w:rPr>
          <w:rFonts w:hint="eastAsia"/>
        </w:rPr>
        <w:t>вимоги</w:t>
      </w:r>
      <w:r>
        <w:t></w:t>
      </w:r>
      <w:r>
        <w:rPr>
          <w:rFonts w:hint="eastAsia"/>
        </w:rPr>
        <w:t>часу</w:t>
      </w:r>
      <w:r>
        <w:t></w:t>
      </w:r>
      <w:r>
        <w:rPr>
          <w:rFonts w:hint="eastAsia"/>
        </w:rPr>
        <w:t>змушують</w:t>
      </w:r>
      <w:r>
        <w:t></w:t>
      </w:r>
      <w:r>
        <w:rPr>
          <w:rFonts w:hint="eastAsia"/>
        </w:rPr>
        <w:t>звертатися</w:t>
      </w:r>
      <w:r>
        <w:t></w:t>
      </w:r>
      <w:r>
        <w:rPr>
          <w:rFonts w:hint="eastAsia"/>
        </w:rPr>
        <w:t>до</w:t>
      </w:r>
      <w:r>
        <w:t></w:t>
      </w:r>
      <w:r>
        <w:rPr>
          <w:rFonts w:hint="eastAsia"/>
        </w:rPr>
        <w:t>історико</w:t>
      </w:r>
      <w:r>
        <w:t></w:t>
      </w:r>
      <w:r>
        <w:rPr>
          <w:rFonts w:hint="eastAsia"/>
        </w:rPr>
        <w:t>критичного</w:t>
      </w:r>
      <w:r>
        <w:t></w:t>
      </w:r>
      <w:r>
        <w:rPr>
          <w:rFonts w:hint="eastAsia"/>
        </w:rPr>
        <w:t>методу</w:t>
      </w:r>
      <w:r>
        <w:t></w:t>
      </w:r>
    </w:p>
    <w:p w:rsidR="004776BF" w:rsidRDefault="004776BF" w:rsidP="004776BF">
      <w:r>
        <w:rPr>
          <w:rFonts w:hint="eastAsia"/>
        </w:rPr>
        <w:t>еволютивного</w:t>
      </w:r>
      <w:r>
        <w:t></w:t>
      </w:r>
      <w:r>
        <w:rPr>
          <w:rFonts w:hint="eastAsia"/>
        </w:rPr>
        <w:t>підходу</w:t>
      </w:r>
      <w:r>
        <w:t></w:t>
      </w:r>
      <w:r>
        <w:rPr>
          <w:rFonts w:hint="eastAsia"/>
        </w:rPr>
        <w:t>інтерпретації</w:t>
      </w:r>
      <w:r>
        <w:t></w:t>
      </w:r>
      <w:r>
        <w:rPr>
          <w:rFonts w:hint="eastAsia"/>
        </w:rPr>
        <w:t>та</w:t>
      </w:r>
      <w:r>
        <w:t></w:t>
      </w:r>
      <w:r>
        <w:rPr>
          <w:rFonts w:hint="eastAsia"/>
        </w:rPr>
        <w:t>знаходити</w:t>
      </w:r>
      <w:r>
        <w:t></w:t>
      </w:r>
      <w:r>
        <w:rPr>
          <w:rFonts w:hint="eastAsia"/>
        </w:rPr>
        <w:t>істинне</w:t>
      </w:r>
      <w:r>
        <w:t></w:t>
      </w:r>
      <w:r>
        <w:rPr>
          <w:rFonts w:hint="eastAsia"/>
        </w:rPr>
        <w:t>розуміння</w:t>
      </w:r>
      <w:r>
        <w:t></w:t>
      </w:r>
      <w:r>
        <w:rPr>
          <w:rFonts w:hint="eastAsia"/>
        </w:rPr>
        <w:t>положень</w:t>
      </w:r>
    </w:p>
    <w:p w:rsidR="004776BF" w:rsidRDefault="004776BF" w:rsidP="004776BF">
      <w:r>
        <w:rPr>
          <w:rFonts w:hint="eastAsia"/>
        </w:rPr>
        <w:t>договорів</w:t>
      </w:r>
      <w:r>
        <w:t></w:t>
      </w:r>
      <w:r>
        <w:rPr>
          <w:rFonts w:hint="eastAsia"/>
        </w:rPr>
        <w:t>його</w:t>
      </w:r>
      <w:r>
        <w:t></w:t>
      </w:r>
      <w:r>
        <w:rPr>
          <w:rFonts w:hint="eastAsia"/>
        </w:rPr>
        <w:t>учасниками</w:t>
      </w:r>
      <w:r>
        <w:t></w:t>
      </w:r>
      <w:r>
        <w:rPr>
          <w:rFonts w:hint="eastAsia"/>
        </w:rPr>
        <w:t>за</w:t>
      </w:r>
      <w:r>
        <w:t></w:t>
      </w:r>
      <w:r>
        <w:rPr>
          <w:rFonts w:hint="eastAsia"/>
        </w:rPr>
        <w:t>допомогою</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користування</w:t>
      </w:r>
    </w:p>
    <w:p w:rsidR="004776BF" w:rsidRDefault="004776BF" w:rsidP="004776BF">
      <w:r>
        <w:rPr>
          <w:rFonts w:hint="eastAsia"/>
        </w:rPr>
        <w:t>якими</w:t>
      </w:r>
      <w:r>
        <w:t></w:t>
      </w:r>
      <w:r>
        <w:rPr>
          <w:rFonts w:hint="eastAsia"/>
        </w:rPr>
        <w:t>не</w:t>
      </w:r>
      <w:r>
        <w:t></w:t>
      </w:r>
      <w:r>
        <w:rPr>
          <w:rFonts w:hint="eastAsia"/>
        </w:rPr>
        <w:t>довільне</w:t>
      </w:r>
      <w:r>
        <w:t></w:t>
      </w:r>
      <w:r>
        <w:rPr>
          <w:rFonts w:hint="eastAsia"/>
        </w:rPr>
        <w:t>за</w:t>
      </w:r>
      <w:r>
        <w:t></w:t>
      </w:r>
      <w:r>
        <w:rPr>
          <w:rFonts w:hint="eastAsia"/>
        </w:rPr>
        <w:t>вимогами</w:t>
      </w:r>
      <w:r>
        <w:t></w:t>
      </w:r>
      <w:r>
        <w:rPr>
          <w:rFonts w:hint="eastAsia"/>
        </w:rPr>
        <w:t>Віденської</w:t>
      </w:r>
      <w:r>
        <w:t></w:t>
      </w:r>
      <w:r>
        <w:rPr>
          <w:rFonts w:hint="eastAsia"/>
        </w:rPr>
        <w:t>конвенції</w:t>
      </w:r>
      <w:r>
        <w:t></w:t>
      </w:r>
      <w:r>
        <w:t></w:t>
      </w:r>
      <w:r>
        <w:rPr>
          <w:rFonts w:hint="eastAsia"/>
        </w:rPr>
        <w:t>І</w:t>
      </w:r>
      <w:r>
        <w:t></w:t>
      </w:r>
      <w:r>
        <w:rPr>
          <w:rFonts w:hint="eastAsia"/>
        </w:rPr>
        <w:t>навіть</w:t>
      </w:r>
      <w:r>
        <w:t></w:t>
      </w:r>
      <w:r>
        <w:rPr>
          <w:rFonts w:hint="eastAsia"/>
        </w:rPr>
        <w:t>коли</w:t>
      </w:r>
      <w:r>
        <w:t></w:t>
      </w:r>
      <w:r>
        <w:rPr>
          <w:rFonts w:hint="eastAsia"/>
        </w:rPr>
        <w:t>МС</w:t>
      </w:r>
      <w:r>
        <w:t></w:t>
      </w:r>
      <w:r>
        <w:rPr>
          <w:rFonts w:hint="eastAsia"/>
        </w:rPr>
        <w:t>ООН</w:t>
      </w:r>
    </w:p>
    <w:p w:rsidR="004776BF" w:rsidRDefault="004776BF" w:rsidP="004776BF">
      <w:r>
        <w:rPr>
          <w:rFonts w:hint="eastAsia"/>
        </w:rPr>
        <w:t>доводиться</w:t>
      </w:r>
      <w:r>
        <w:t></w:t>
      </w:r>
      <w:r>
        <w:rPr>
          <w:rFonts w:hint="eastAsia"/>
        </w:rPr>
        <w:t>тлумачити</w:t>
      </w:r>
      <w:r>
        <w:t></w:t>
      </w:r>
      <w:r>
        <w:rPr>
          <w:rFonts w:hint="eastAsia"/>
        </w:rPr>
        <w:t>розроблені</w:t>
      </w:r>
      <w:r>
        <w:t></w:t>
      </w:r>
      <w:r>
        <w:rPr>
          <w:rFonts w:hint="eastAsia"/>
        </w:rPr>
        <w:t>третьою</w:t>
      </w:r>
      <w:r>
        <w:t></w:t>
      </w:r>
      <w:r>
        <w:rPr>
          <w:rFonts w:hint="eastAsia"/>
        </w:rPr>
        <w:t>стороною</w:t>
      </w:r>
      <w:r>
        <w:t></w:t>
      </w:r>
      <w:r>
        <w:rPr>
          <w:rFonts w:hint="eastAsia"/>
        </w:rPr>
        <w:t>двосторонні</w:t>
      </w:r>
      <w:r>
        <w:t></w:t>
      </w:r>
      <w:r>
        <w:rPr>
          <w:rFonts w:hint="eastAsia"/>
        </w:rPr>
        <w:t>угоди</w:t>
      </w:r>
      <w:r>
        <w:t></w:t>
      </w:r>
      <w:r>
        <w:t></w:t>
      </w:r>
      <w:r>
        <w:rPr>
          <w:rFonts w:hint="eastAsia"/>
        </w:rPr>
        <w:t>які</w:t>
      </w:r>
      <w:r>
        <w:t></w:t>
      </w:r>
      <w:r>
        <w:rPr>
          <w:rFonts w:hint="eastAsia"/>
        </w:rPr>
        <w:t>без</w:t>
      </w:r>
    </w:p>
    <w:p w:rsidR="004776BF" w:rsidRDefault="004776BF" w:rsidP="004776BF">
      <w:r>
        <w:rPr>
          <w:rFonts w:hint="eastAsia"/>
        </w:rPr>
        <w:t>попередніх</w:t>
      </w:r>
      <w:r>
        <w:t></w:t>
      </w:r>
      <w:r>
        <w:rPr>
          <w:rFonts w:hint="eastAsia"/>
        </w:rPr>
        <w:t>переговорів</w:t>
      </w:r>
      <w:r>
        <w:t></w:t>
      </w:r>
      <w:r>
        <w:rPr>
          <w:rFonts w:hint="eastAsia"/>
        </w:rPr>
        <w:t>та</w:t>
      </w:r>
      <w:r>
        <w:t></w:t>
      </w:r>
      <w:r>
        <w:rPr>
          <w:rFonts w:hint="eastAsia"/>
        </w:rPr>
        <w:t>напрацювань</w:t>
      </w:r>
      <w:r>
        <w:t></w:t>
      </w:r>
      <w:r>
        <w:rPr>
          <w:rFonts w:hint="eastAsia"/>
        </w:rPr>
        <w:t>підписали</w:t>
      </w:r>
      <w:r>
        <w:t></w:t>
      </w:r>
      <w:r>
        <w:rPr>
          <w:rFonts w:hint="eastAsia"/>
        </w:rPr>
        <w:t>незалежні</w:t>
      </w:r>
      <w:r>
        <w:t></w:t>
      </w:r>
      <w:r>
        <w:rPr>
          <w:rFonts w:hint="eastAsia"/>
        </w:rPr>
        <w:t>держави</w:t>
      </w:r>
      <w:r>
        <w:t></w:t>
      </w:r>
      <w:r>
        <w:rPr>
          <w:rFonts w:hint="eastAsia"/>
        </w:rPr>
        <w:t>внаслідок</w:t>
      </w:r>
    </w:p>
    <w:p w:rsidR="004776BF" w:rsidRDefault="004776BF" w:rsidP="004776BF">
      <w:r>
        <w:rPr>
          <w:rFonts w:hint="eastAsia"/>
        </w:rPr>
        <w:t>відсутності</w:t>
      </w:r>
      <w:r>
        <w:t></w:t>
      </w:r>
      <w:r>
        <w:rPr>
          <w:rFonts w:hint="eastAsia"/>
        </w:rPr>
        <w:t>певного</w:t>
      </w:r>
      <w:r>
        <w:t></w:t>
      </w:r>
      <w:r>
        <w:rPr>
          <w:rFonts w:hint="eastAsia"/>
        </w:rPr>
        <w:t>досвіду</w:t>
      </w:r>
      <w:r>
        <w:t></w:t>
      </w:r>
      <w:r>
        <w:t></w:t>
      </w:r>
      <w:r>
        <w:rPr>
          <w:rFonts w:hint="eastAsia"/>
        </w:rPr>
        <w:t>він</w:t>
      </w:r>
      <w:r>
        <w:t></w:t>
      </w:r>
      <w:r>
        <w:rPr>
          <w:rFonts w:hint="eastAsia"/>
        </w:rPr>
        <w:t>прагне</w:t>
      </w:r>
      <w:r>
        <w:t></w:t>
      </w:r>
      <w:r>
        <w:rPr>
          <w:rFonts w:hint="eastAsia"/>
        </w:rPr>
        <w:t>максимально</w:t>
      </w:r>
      <w:r>
        <w:t></w:t>
      </w:r>
      <w:r>
        <w:rPr>
          <w:rFonts w:hint="eastAsia"/>
        </w:rPr>
        <w:t>використати</w:t>
      </w:r>
      <w:r>
        <w:t></w:t>
      </w:r>
      <w:r>
        <w:rPr>
          <w:rFonts w:hint="eastAsia"/>
        </w:rPr>
        <w:t>будь</w:t>
      </w:r>
      <w:r>
        <w:t></w:t>
      </w:r>
      <w:r>
        <w:rPr>
          <w:rFonts w:hint="eastAsia"/>
        </w:rPr>
        <w:t>яку</w:t>
      </w:r>
    </w:p>
    <w:p w:rsidR="004776BF" w:rsidRDefault="004776BF" w:rsidP="004776BF">
      <w:r>
        <w:rPr>
          <w:rFonts w:hint="eastAsia"/>
        </w:rPr>
        <w:t>можливість</w:t>
      </w:r>
      <w:r>
        <w:t></w:t>
      </w:r>
      <w:r>
        <w:rPr>
          <w:rFonts w:hint="eastAsia"/>
        </w:rPr>
        <w:t>вирішити</w:t>
      </w:r>
      <w:r>
        <w:t></w:t>
      </w:r>
      <w:r>
        <w:rPr>
          <w:rFonts w:hint="eastAsia"/>
        </w:rPr>
        <w:t>спірне</w:t>
      </w:r>
      <w:r>
        <w:t></w:t>
      </w:r>
      <w:r>
        <w:rPr>
          <w:rFonts w:hint="eastAsia"/>
        </w:rPr>
        <w:t>питання</w:t>
      </w:r>
      <w:r>
        <w:t></w:t>
      </w:r>
      <w:r>
        <w:rPr>
          <w:rFonts w:hint="eastAsia"/>
        </w:rPr>
        <w:t>та</w:t>
      </w:r>
      <w:r>
        <w:t></w:t>
      </w:r>
      <w:r>
        <w:rPr>
          <w:rFonts w:hint="eastAsia"/>
        </w:rPr>
        <w:t>відновити</w:t>
      </w:r>
      <w:r>
        <w:t></w:t>
      </w:r>
      <w:r>
        <w:rPr>
          <w:rFonts w:hint="eastAsia"/>
        </w:rPr>
        <w:t>історичну</w:t>
      </w:r>
      <w:r>
        <w:t></w:t>
      </w:r>
      <w:r>
        <w:rPr>
          <w:rFonts w:hint="eastAsia"/>
        </w:rPr>
        <w:t>справедливість</w:t>
      </w:r>
    </w:p>
    <w:p w:rsidR="004776BF" w:rsidRDefault="004776BF" w:rsidP="004776BF">
      <w:r>
        <w:rPr>
          <w:rFonts w:hint="eastAsia"/>
        </w:rPr>
        <w:t>також</w:t>
      </w:r>
      <w:r>
        <w:t></w:t>
      </w:r>
      <w:r>
        <w:rPr>
          <w:rFonts w:hint="eastAsia"/>
        </w:rPr>
        <w:t>за</w:t>
      </w:r>
      <w:r>
        <w:t></w:t>
      </w:r>
      <w:r>
        <w:rPr>
          <w:rFonts w:hint="eastAsia"/>
        </w:rPr>
        <w:t>допомогою</w:t>
      </w:r>
      <w:r>
        <w:t></w:t>
      </w:r>
      <w:r>
        <w:t></w:t>
      </w:r>
      <w:r>
        <w:t></w:t>
      </w:r>
      <w:r>
        <w:t></w:t>
      </w:r>
      <w:r>
        <w:t></w:t>
      </w:r>
      <w:r>
        <w:t></w:t>
      </w:r>
      <w:r>
        <w:t></w:t>
      </w:r>
      <w:r>
        <w:t></w:t>
      </w:r>
      <w:r>
        <w:t></w:t>
      </w:r>
      <w:r>
        <w:t></w:t>
      </w:r>
      <w:r>
        <w:t></w:t>
      </w:r>
      <w:r>
        <w:t></w:t>
      </w:r>
      <w:r>
        <w:t></w:t>
      </w:r>
      <w:r>
        <w:t></w:t>
      </w:r>
      <w:r>
        <w:t></w:t>
      </w:r>
      <w:r>
        <w:t></w:t>
      </w:r>
      <w:r>
        <w:t></w:t>
      </w:r>
      <w:r>
        <w:t></w:t>
      </w:r>
      <w:r>
        <w:t></w:t>
      </w:r>
      <w:r>
        <w:t></w:t>
      </w:r>
      <w:r>
        <w:t></w:t>
      </w:r>
      <w:r>
        <w:t></w:t>
      </w:r>
      <w:r>
        <w:t></w:t>
      </w:r>
    </w:p>
    <w:p w:rsidR="004776BF" w:rsidRDefault="004776BF" w:rsidP="004776BF">
      <w:r>
        <w:t></w:t>
      </w:r>
      <w:r>
        <w:t></w:t>
      </w:r>
      <w:r>
        <w:t></w:t>
      </w:r>
      <w:r>
        <w:t></w:t>
      </w:r>
      <w:r>
        <w:rPr>
          <w:rFonts w:hint="eastAsia"/>
        </w:rPr>
        <w:t>Можна</w:t>
      </w:r>
      <w:r>
        <w:t></w:t>
      </w:r>
      <w:r>
        <w:rPr>
          <w:rFonts w:hint="eastAsia"/>
        </w:rPr>
        <w:t>погодитися</w:t>
      </w:r>
      <w:r>
        <w:t></w:t>
      </w:r>
      <w:r>
        <w:rPr>
          <w:rFonts w:hint="eastAsia"/>
        </w:rPr>
        <w:t>із</w:t>
      </w:r>
      <w:r>
        <w:t></w:t>
      </w:r>
      <w:r>
        <w:rPr>
          <w:rFonts w:hint="eastAsia"/>
        </w:rPr>
        <w:t>пропозиціями</w:t>
      </w:r>
      <w:r>
        <w:t></w:t>
      </w:r>
      <w:r>
        <w:rPr>
          <w:rFonts w:hint="eastAsia"/>
        </w:rPr>
        <w:t>щодо</w:t>
      </w:r>
      <w:r>
        <w:t></w:t>
      </w:r>
      <w:r>
        <w:rPr>
          <w:rFonts w:hint="eastAsia"/>
        </w:rPr>
        <w:t>створення</w:t>
      </w:r>
      <w:r>
        <w:t></w:t>
      </w:r>
      <w:r>
        <w:rPr>
          <w:rFonts w:hint="eastAsia"/>
        </w:rPr>
        <w:t>депозитарію</w:t>
      </w:r>
    </w:p>
    <w:p w:rsidR="004776BF" w:rsidRDefault="004776BF" w:rsidP="004776BF">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зобов’язань</w:t>
      </w:r>
      <w:r>
        <w:t></w:t>
      </w:r>
      <w:r>
        <w:rPr>
          <w:rFonts w:hint="eastAsia"/>
        </w:rPr>
        <w:t>держав</w:t>
      </w:r>
      <w:r>
        <w:t></w:t>
      </w:r>
      <w:r>
        <w:rPr>
          <w:rFonts w:hint="eastAsia"/>
        </w:rPr>
        <w:t>передавати</w:t>
      </w:r>
      <w:r>
        <w:t></w:t>
      </w:r>
      <w:r>
        <w:rPr>
          <w:rFonts w:hint="eastAsia"/>
        </w:rPr>
        <w:t>їх</w:t>
      </w:r>
      <w:r>
        <w:t></w:t>
      </w:r>
      <w:r>
        <w:rPr>
          <w:rFonts w:hint="eastAsia"/>
        </w:rPr>
        <w:t>до</w:t>
      </w:r>
      <w:r>
        <w:t></w:t>
      </w:r>
      <w:r>
        <w:rPr>
          <w:rFonts w:hint="eastAsia"/>
        </w:rPr>
        <w:t>ООН</w:t>
      </w:r>
      <w:r>
        <w:t></w:t>
      </w:r>
      <w:r>
        <w:rPr>
          <w:rFonts w:hint="eastAsia"/>
        </w:rPr>
        <w:t>упродовж</w:t>
      </w:r>
    </w:p>
    <w:p w:rsidR="004776BF" w:rsidRDefault="004776BF" w:rsidP="004776BF">
      <w:r>
        <w:rPr>
          <w:rFonts w:hint="eastAsia"/>
        </w:rPr>
        <w:t>певного</w:t>
      </w:r>
      <w:r>
        <w:t></w:t>
      </w:r>
      <w:r>
        <w:rPr>
          <w:rFonts w:hint="eastAsia"/>
        </w:rPr>
        <w:t>терміну</w:t>
      </w:r>
      <w:r>
        <w:t></w:t>
      </w:r>
      <w:r>
        <w:t></w:t>
      </w:r>
      <w:r>
        <w:rPr>
          <w:rFonts w:hint="eastAsia"/>
        </w:rPr>
        <w:t>оскільки</w:t>
      </w:r>
      <w:r>
        <w:t></w:t>
      </w:r>
      <w:r>
        <w:rPr>
          <w:rFonts w:hint="eastAsia"/>
        </w:rPr>
        <w:t>МС</w:t>
      </w:r>
      <w:r>
        <w:t></w:t>
      </w:r>
      <w:r>
        <w:rPr>
          <w:rFonts w:hint="eastAsia"/>
        </w:rPr>
        <w:t>ООН</w:t>
      </w:r>
      <w:r>
        <w:t></w:t>
      </w:r>
      <w:r>
        <w:rPr>
          <w:rFonts w:hint="eastAsia"/>
        </w:rPr>
        <w:t>має</w:t>
      </w:r>
      <w:r>
        <w:t></w:t>
      </w:r>
      <w:r>
        <w:rPr>
          <w:rFonts w:hint="eastAsia"/>
        </w:rPr>
        <w:t>відігравати</w:t>
      </w:r>
      <w:r>
        <w:t></w:t>
      </w:r>
      <w:r>
        <w:rPr>
          <w:rFonts w:hint="eastAsia"/>
        </w:rPr>
        <w:t>визначальну</w:t>
      </w:r>
      <w:r>
        <w:t></w:t>
      </w:r>
      <w:r>
        <w:rPr>
          <w:rFonts w:hint="eastAsia"/>
        </w:rPr>
        <w:t>роль</w:t>
      </w:r>
      <w:r>
        <w:t></w:t>
      </w:r>
      <w:r>
        <w:rPr>
          <w:rFonts w:hint="eastAsia"/>
        </w:rPr>
        <w:t>і</w:t>
      </w:r>
    </w:p>
    <w:p w:rsidR="004776BF" w:rsidRDefault="004776BF" w:rsidP="004776BF">
      <w:r>
        <w:rPr>
          <w:rFonts w:hint="eastAsia"/>
        </w:rPr>
        <w:t>здійснювати</w:t>
      </w:r>
      <w:r>
        <w:t></w:t>
      </w:r>
      <w:r>
        <w:rPr>
          <w:rFonts w:hint="eastAsia"/>
        </w:rPr>
        <w:t>керівництво</w:t>
      </w:r>
      <w:r>
        <w:t></w:t>
      </w:r>
      <w:r>
        <w:rPr>
          <w:rFonts w:hint="eastAsia"/>
        </w:rPr>
        <w:t>в</w:t>
      </w:r>
      <w:r>
        <w:t></w:t>
      </w:r>
      <w:r>
        <w:rPr>
          <w:rFonts w:hint="eastAsia"/>
        </w:rPr>
        <w:t>цьому</w:t>
      </w:r>
      <w:r>
        <w:t></w:t>
      </w:r>
      <w:r>
        <w:rPr>
          <w:rFonts w:hint="eastAsia"/>
        </w:rPr>
        <w:t>процесі</w:t>
      </w:r>
      <w:r>
        <w:t></w:t>
      </w:r>
      <w:r>
        <w:t></w:t>
      </w:r>
      <w:r>
        <w:rPr>
          <w:rFonts w:hint="eastAsia"/>
        </w:rPr>
        <w:t>Сертифікація</w:t>
      </w:r>
      <w:r>
        <w:t></w:t>
      </w:r>
      <w:r>
        <w:rPr>
          <w:rFonts w:hint="eastAsia"/>
        </w:rPr>
        <w:t>певних</w:t>
      </w:r>
      <w:r>
        <w:t></w:t>
      </w:r>
      <w:r>
        <w:rPr>
          <w:rFonts w:hint="eastAsia"/>
        </w:rPr>
        <w:t>видів</w:t>
      </w:r>
      <w:r>
        <w:t></w:t>
      </w:r>
      <w:r>
        <w:t></w:t>
      </w:r>
      <w:r>
        <w:t></w:t>
      </w:r>
      <w:r>
        <w:t></w:t>
      </w:r>
      <w:r>
        <w:t></w:t>
      </w:r>
      <w:r>
        <w:t></w:t>
      </w:r>
      <w:r>
        <w:t></w:t>
      </w:r>
      <w:r>
        <w:t></w:t>
      </w:r>
    </w:p>
    <w:p w:rsidR="004776BF" w:rsidRDefault="004776BF" w:rsidP="004776BF">
      <w:r>
        <w:t></w:t>
      </w:r>
      <w:r>
        <w:t></w:t>
      </w:r>
      <w:r>
        <w:t></w:t>
      </w:r>
      <w:r>
        <w:t></w:t>
      </w:r>
      <w:r>
        <w:t></w:t>
      </w:r>
      <w:r>
        <w:t></w:t>
      </w:r>
      <w:r>
        <w:t></w:t>
      </w:r>
      <w:r>
        <w:t></w:t>
      </w:r>
      <w:r>
        <w:t></w:t>
      </w:r>
      <w:r>
        <w:t></w:t>
      </w:r>
      <w:r>
        <w:t></w:t>
      </w:r>
      <w:r>
        <w:t></w:t>
      </w:r>
      <w:r>
        <w:t></w:t>
      </w:r>
      <w:r>
        <w:t></w:t>
      </w:r>
      <w:r>
        <w:rPr>
          <w:rFonts w:hint="eastAsia"/>
        </w:rPr>
        <w:t>та</w:t>
      </w:r>
      <w:r>
        <w:t></w:t>
      </w:r>
      <w:r>
        <w:rPr>
          <w:rFonts w:hint="eastAsia"/>
        </w:rPr>
        <w:t>їх</w:t>
      </w:r>
      <w:r>
        <w:t></w:t>
      </w:r>
      <w:r>
        <w:rPr>
          <w:rFonts w:hint="eastAsia"/>
        </w:rPr>
        <w:t>кількісне</w:t>
      </w:r>
      <w:r>
        <w:t></w:t>
      </w:r>
      <w:r>
        <w:rPr>
          <w:rFonts w:hint="eastAsia"/>
        </w:rPr>
        <w:t>обмеження</w:t>
      </w:r>
      <w:r>
        <w:t></w:t>
      </w:r>
      <w:r>
        <w:rPr>
          <w:rFonts w:hint="eastAsia"/>
        </w:rPr>
        <w:t>викликають</w:t>
      </w:r>
      <w:r>
        <w:t></w:t>
      </w:r>
      <w:r>
        <w:rPr>
          <w:rFonts w:hint="eastAsia"/>
        </w:rPr>
        <w:t>сумніви</w:t>
      </w:r>
      <w:r>
        <w:t></w:t>
      </w:r>
      <w:r>
        <w:t></w:t>
      </w:r>
      <w:r>
        <w:rPr>
          <w:rFonts w:hint="eastAsia"/>
        </w:rPr>
        <w:t>хоча</w:t>
      </w:r>
      <w:r>
        <w:t></w:t>
      </w:r>
      <w:r>
        <w:rPr>
          <w:rFonts w:hint="eastAsia"/>
        </w:rPr>
        <w:t>це</w:t>
      </w:r>
      <w:r>
        <w:t></w:t>
      </w:r>
      <w:r>
        <w:rPr>
          <w:rFonts w:hint="eastAsia"/>
        </w:rPr>
        <w:t>дійсно</w:t>
      </w:r>
    </w:p>
    <w:p w:rsidR="004776BF" w:rsidRDefault="004776BF" w:rsidP="004776BF">
      <w:r>
        <w:rPr>
          <w:rFonts w:hint="eastAsia"/>
        </w:rPr>
        <w:t>ускладнює</w:t>
      </w:r>
      <w:r>
        <w:t></w:t>
      </w:r>
      <w:r>
        <w:rPr>
          <w:rFonts w:hint="eastAsia"/>
        </w:rPr>
        <w:t>й</w:t>
      </w:r>
      <w:r>
        <w:t></w:t>
      </w:r>
      <w:r>
        <w:rPr>
          <w:rFonts w:hint="eastAsia"/>
        </w:rPr>
        <w:t>подовжує</w:t>
      </w:r>
      <w:r>
        <w:t></w:t>
      </w:r>
      <w:r>
        <w:rPr>
          <w:rFonts w:hint="eastAsia"/>
        </w:rPr>
        <w:t>судовий</w:t>
      </w:r>
      <w:r>
        <w:t></w:t>
      </w:r>
      <w:r>
        <w:rPr>
          <w:rFonts w:hint="eastAsia"/>
        </w:rPr>
        <w:t>процес</w:t>
      </w:r>
      <w:r>
        <w:t></w:t>
      </w:r>
      <w:r>
        <w:t></w:t>
      </w:r>
      <w:r>
        <w:rPr>
          <w:rFonts w:hint="eastAsia"/>
        </w:rPr>
        <w:t>Більшість</w:t>
      </w:r>
      <w:r>
        <w:t></w:t>
      </w:r>
      <w:r>
        <w:rPr>
          <w:rFonts w:hint="eastAsia"/>
        </w:rPr>
        <w:t>справ</w:t>
      </w:r>
      <w:r>
        <w:t></w:t>
      </w:r>
      <w:r>
        <w:t></w:t>
      </w:r>
      <w:r>
        <w:rPr>
          <w:rFonts w:hint="eastAsia"/>
        </w:rPr>
        <w:t>у</w:t>
      </w:r>
      <w:r>
        <w:t></w:t>
      </w:r>
      <w:r>
        <w:rPr>
          <w:rFonts w:hint="eastAsia"/>
        </w:rPr>
        <w:t>яких</w:t>
      </w:r>
      <w:r>
        <w:t></w:t>
      </w:r>
      <w:r>
        <w:rPr>
          <w:rFonts w:hint="eastAsia"/>
        </w:rPr>
        <w:t>їх</w:t>
      </w:r>
    </w:p>
    <w:p w:rsidR="004776BF" w:rsidRDefault="004776BF" w:rsidP="004776BF">
      <w:r>
        <w:rPr>
          <w:rFonts w:hint="eastAsia"/>
        </w:rPr>
        <w:t>використовують</w:t>
      </w:r>
      <w:r>
        <w:t></w:t>
      </w:r>
      <w:r>
        <w:t></w:t>
      </w:r>
      <w:r>
        <w:rPr>
          <w:rFonts w:hint="eastAsia"/>
        </w:rPr>
        <w:t>пов’язані</w:t>
      </w:r>
      <w:r>
        <w:t></w:t>
      </w:r>
      <w:r>
        <w:rPr>
          <w:rFonts w:hint="eastAsia"/>
        </w:rPr>
        <w:t>із</w:t>
      </w:r>
      <w:r>
        <w:t></w:t>
      </w:r>
      <w:r>
        <w:rPr>
          <w:rFonts w:hint="eastAsia"/>
        </w:rPr>
        <w:t>встановленням</w:t>
      </w:r>
      <w:r>
        <w:t></w:t>
      </w:r>
      <w:r>
        <w:rPr>
          <w:rFonts w:hint="eastAsia"/>
        </w:rPr>
        <w:t>суверенітету</w:t>
      </w:r>
      <w:r>
        <w:t></w:t>
      </w:r>
      <w:r>
        <w:rPr>
          <w:rFonts w:hint="eastAsia"/>
        </w:rPr>
        <w:t>над</w:t>
      </w:r>
      <w:r>
        <w:t></w:t>
      </w:r>
      <w:r>
        <w:rPr>
          <w:rFonts w:hint="eastAsia"/>
        </w:rPr>
        <w:t>територіями</w:t>
      </w:r>
      <w:r>
        <w:t></w:t>
      </w:r>
    </w:p>
    <w:p w:rsidR="004776BF" w:rsidRDefault="004776BF" w:rsidP="004776BF">
      <w:r>
        <w:rPr>
          <w:rFonts w:hint="eastAsia"/>
        </w:rPr>
        <w:t>розмежуванням</w:t>
      </w:r>
      <w:r>
        <w:t></w:t>
      </w:r>
      <w:r>
        <w:rPr>
          <w:rFonts w:hint="eastAsia"/>
        </w:rPr>
        <w:t>морських</w:t>
      </w:r>
      <w:r>
        <w:t></w:t>
      </w:r>
      <w:r>
        <w:rPr>
          <w:rFonts w:hint="eastAsia"/>
        </w:rPr>
        <w:t>просторів</w:t>
      </w:r>
      <w:r>
        <w:t></w:t>
      </w:r>
      <w:r>
        <w:t></w:t>
      </w:r>
      <w:r>
        <w:rPr>
          <w:rFonts w:hint="eastAsia"/>
        </w:rPr>
        <w:t>континентального</w:t>
      </w:r>
      <w:r>
        <w:t></w:t>
      </w:r>
      <w:r>
        <w:rPr>
          <w:rFonts w:hint="eastAsia"/>
        </w:rPr>
        <w:t>шельфу</w:t>
      </w:r>
      <w:r>
        <w:t></w:t>
      </w:r>
    </w:p>
    <w:p w:rsidR="004776BF" w:rsidRDefault="004776BF" w:rsidP="004776BF">
      <w:r>
        <w:rPr>
          <w:rFonts w:hint="eastAsia"/>
        </w:rPr>
        <w:t>випробовуванням</w:t>
      </w:r>
      <w:r>
        <w:t></w:t>
      </w:r>
      <w:r>
        <w:rPr>
          <w:rFonts w:hint="eastAsia"/>
        </w:rPr>
        <w:t>ядерної</w:t>
      </w:r>
      <w:r>
        <w:t></w:t>
      </w:r>
      <w:r>
        <w:rPr>
          <w:rFonts w:hint="eastAsia"/>
        </w:rPr>
        <w:t>зброї</w:t>
      </w:r>
      <w:r>
        <w:t></w:t>
      </w:r>
      <w:r>
        <w:t></w:t>
      </w:r>
      <w:r>
        <w:rPr>
          <w:rFonts w:hint="eastAsia"/>
        </w:rPr>
        <w:t>тобто</w:t>
      </w:r>
      <w:r>
        <w:t></w:t>
      </w:r>
      <w:r>
        <w:rPr>
          <w:rFonts w:hint="eastAsia"/>
        </w:rPr>
        <w:t>коли</w:t>
      </w:r>
      <w:r>
        <w:t></w:t>
      </w:r>
      <w:r>
        <w:rPr>
          <w:rFonts w:hint="eastAsia"/>
        </w:rPr>
        <w:t>різновиди</w:t>
      </w:r>
      <w:r>
        <w:t></w:t>
      </w:r>
      <w:r>
        <w:rPr>
          <w:rFonts w:hint="eastAsia"/>
        </w:rPr>
        <w:t>залучених</w:t>
      </w:r>
      <w:r>
        <w:t></w:t>
      </w:r>
      <w:r>
        <w:rPr>
          <w:rFonts w:hint="eastAsia"/>
        </w:rPr>
        <w:t>документів</w:t>
      </w:r>
    </w:p>
    <w:p w:rsidR="004776BF" w:rsidRDefault="004776BF" w:rsidP="004776BF">
      <w:r>
        <w:rPr>
          <w:rFonts w:hint="eastAsia"/>
        </w:rPr>
        <w:t>передбачити</w:t>
      </w:r>
      <w:r>
        <w:t></w:t>
      </w:r>
      <w:r>
        <w:rPr>
          <w:rFonts w:hint="eastAsia"/>
        </w:rPr>
        <w:t>неможливо</w:t>
      </w:r>
      <w:r>
        <w:t></w:t>
      </w:r>
    </w:p>
    <w:p w:rsidR="004776BF" w:rsidRDefault="004776BF" w:rsidP="004776BF">
      <w:r>
        <w:t></w:t>
      </w:r>
      <w:r>
        <w:t></w:t>
      </w:r>
      <w:r>
        <w:t></w:t>
      </w:r>
      <w:r>
        <w:t></w:t>
      </w:r>
      <w:r>
        <w:rPr>
          <w:rFonts w:hint="eastAsia"/>
        </w:rPr>
        <w:t>Фундаментальні</w:t>
      </w:r>
      <w:r>
        <w:t></w:t>
      </w:r>
      <w:r>
        <w:rPr>
          <w:rFonts w:hint="eastAsia"/>
        </w:rPr>
        <w:t>права</w:t>
      </w:r>
      <w:r>
        <w:t></w:t>
      </w:r>
      <w:r>
        <w:rPr>
          <w:rFonts w:hint="eastAsia"/>
        </w:rPr>
        <w:t>людини</w:t>
      </w:r>
      <w:r>
        <w:t></w:t>
      </w:r>
      <w:r>
        <w:rPr>
          <w:rFonts w:hint="eastAsia"/>
        </w:rPr>
        <w:t>і</w:t>
      </w:r>
      <w:r>
        <w:t></w:t>
      </w:r>
      <w:r>
        <w:rPr>
          <w:rFonts w:hint="eastAsia"/>
        </w:rPr>
        <w:t>основоположні</w:t>
      </w:r>
      <w:r>
        <w:t></w:t>
      </w:r>
      <w:r>
        <w:rPr>
          <w:rFonts w:hint="eastAsia"/>
        </w:rPr>
        <w:t>свободи</w:t>
      </w:r>
      <w:r>
        <w:t></w:t>
      </w:r>
    </w:p>
    <w:p w:rsidR="004776BF" w:rsidRDefault="004776BF" w:rsidP="004776BF">
      <w:r>
        <w:rPr>
          <w:rFonts w:hint="eastAsia"/>
        </w:rPr>
        <w:t>визначені</w:t>
      </w:r>
      <w:r>
        <w:t></w:t>
      </w:r>
      <w:r>
        <w:rPr>
          <w:rFonts w:hint="eastAsia"/>
        </w:rPr>
        <w:t>ЄКПЛ</w:t>
      </w:r>
      <w:r>
        <w:t></w:t>
      </w:r>
      <w:r>
        <w:rPr>
          <w:rFonts w:hint="eastAsia"/>
        </w:rPr>
        <w:t>та</w:t>
      </w:r>
      <w:r>
        <w:t></w:t>
      </w:r>
      <w:r>
        <w:rPr>
          <w:rFonts w:hint="eastAsia"/>
        </w:rPr>
        <w:t>інтерпретовані</w:t>
      </w:r>
      <w:r>
        <w:t></w:t>
      </w:r>
      <w:r>
        <w:rPr>
          <w:rFonts w:hint="eastAsia"/>
        </w:rPr>
        <w:t>Європейським</w:t>
      </w:r>
      <w:r>
        <w:t></w:t>
      </w:r>
      <w:r>
        <w:rPr>
          <w:rFonts w:hint="eastAsia"/>
        </w:rPr>
        <w:t>судом</w:t>
      </w:r>
      <w:r>
        <w:t></w:t>
      </w:r>
      <w:r>
        <w:t></w:t>
      </w:r>
      <w:r>
        <w:rPr>
          <w:rFonts w:hint="eastAsia"/>
        </w:rPr>
        <w:t>становлять</w:t>
      </w:r>
      <w:r>
        <w:t></w:t>
      </w:r>
      <w:r>
        <w:rPr>
          <w:rFonts w:hint="eastAsia"/>
        </w:rPr>
        <w:t>ядро</w:t>
      </w:r>
      <w:r>
        <w:t></w:t>
      </w:r>
      <w:r>
        <w:rPr>
          <w:rFonts w:hint="eastAsia"/>
        </w:rPr>
        <w:t>як</w:t>
      </w:r>
    </w:p>
    <w:p w:rsidR="004776BF" w:rsidRDefault="004776BF" w:rsidP="004776BF">
      <w:r>
        <w:rPr>
          <w:rFonts w:hint="eastAsia"/>
        </w:rPr>
        <w:t>міжнародного</w:t>
      </w:r>
      <w:r>
        <w:t></w:t>
      </w:r>
      <w:r>
        <w:t></w:t>
      </w:r>
      <w:r>
        <w:rPr>
          <w:rFonts w:hint="eastAsia"/>
        </w:rPr>
        <w:t>так</w:t>
      </w:r>
      <w:r>
        <w:t></w:t>
      </w:r>
      <w:r>
        <w:rPr>
          <w:rFonts w:hint="eastAsia"/>
        </w:rPr>
        <w:t>і</w:t>
      </w:r>
      <w:r>
        <w:t></w:t>
      </w:r>
      <w:r>
        <w:rPr>
          <w:rFonts w:hint="eastAsia"/>
        </w:rPr>
        <w:t>національного</w:t>
      </w:r>
      <w:r>
        <w:t></w:t>
      </w:r>
      <w:r>
        <w:rPr>
          <w:rFonts w:hint="eastAsia"/>
        </w:rPr>
        <w:t>права</w:t>
      </w:r>
      <w:r>
        <w:t></w:t>
      </w:r>
      <w:r>
        <w:t></w:t>
      </w:r>
      <w:r>
        <w:rPr>
          <w:rFonts w:hint="eastAsia"/>
        </w:rPr>
        <w:t>Цей</w:t>
      </w:r>
      <w:r>
        <w:t></w:t>
      </w:r>
      <w:r>
        <w:rPr>
          <w:rFonts w:hint="eastAsia"/>
        </w:rPr>
        <w:t>аспект</w:t>
      </w:r>
      <w:r>
        <w:t></w:t>
      </w:r>
      <w:r>
        <w:rPr>
          <w:rFonts w:hint="eastAsia"/>
        </w:rPr>
        <w:t>слугує</w:t>
      </w:r>
      <w:r>
        <w:t></w:t>
      </w:r>
      <w:r>
        <w:rPr>
          <w:rFonts w:hint="eastAsia"/>
        </w:rPr>
        <w:t>додатковим</w:t>
      </w:r>
    </w:p>
    <w:p w:rsidR="004776BF" w:rsidRDefault="004776BF" w:rsidP="004776BF">
      <w:r>
        <w:rPr>
          <w:rFonts w:hint="eastAsia"/>
        </w:rPr>
        <w:t>аргументом</w:t>
      </w:r>
      <w:r>
        <w:t></w:t>
      </w:r>
      <w:r>
        <w:rPr>
          <w:rFonts w:hint="eastAsia"/>
        </w:rPr>
        <w:t>для</w:t>
      </w:r>
      <w:r>
        <w:t></w:t>
      </w:r>
      <w:r>
        <w:rPr>
          <w:rFonts w:hint="eastAsia"/>
        </w:rPr>
        <w:t>визнання</w:t>
      </w:r>
      <w:r>
        <w:t></w:t>
      </w:r>
      <w:r>
        <w:rPr>
          <w:rFonts w:hint="eastAsia"/>
        </w:rPr>
        <w:t>важливого</w:t>
      </w:r>
      <w:r>
        <w:t></w:t>
      </w:r>
      <w:r>
        <w:rPr>
          <w:rFonts w:hint="eastAsia"/>
        </w:rPr>
        <w:t>статусу</w:t>
      </w:r>
      <w:r>
        <w:t></w:t>
      </w:r>
      <w:r>
        <w:rPr>
          <w:rFonts w:hint="eastAsia"/>
        </w:rPr>
        <w:t>норм</w:t>
      </w:r>
      <w:r>
        <w:t></w:t>
      </w:r>
      <w:r>
        <w:rPr>
          <w:rFonts w:hint="eastAsia"/>
        </w:rPr>
        <w:t>ЄКПЛ</w:t>
      </w:r>
      <w:r>
        <w:t></w:t>
      </w:r>
      <w:r>
        <w:rPr>
          <w:rFonts w:hint="eastAsia"/>
        </w:rPr>
        <w:t>та</w:t>
      </w:r>
      <w:r>
        <w:t></w:t>
      </w:r>
      <w:r>
        <w:rPr>
          <w:rFonts w:hint="eastAsia"/>
        </w:rPr>
        <w:t>практики</w:t>
      </w:r>
      <w:r>
        <w:t></w:t>
      </w:r>
      <w:r>
        <w:rPr>
          <w:rFonts w:hint="eastAsia"/>
        </w:rPr>
        <w:t>ЄСПЛ</w:t>
      </w:r>
    </w:p>
    <w:p w:rsidR="004776BF" w:rsidRDefault="004776BF" w:rsidP="004776BF">
      <w:r>
        <w:rPr>
          <w:rFonts w:hint="eastAsia"/>
        </w:rPr>
        <w:t>щодо</w:t>
      </w:r>
      <w:r>
        <w:t></w:t>
      </w:r>
      <w:r>
        <w:rPr>
          <w:rFonts w:hint="eastAsia"/>
        </w:rPr>
        <w:t>норм</w:t>
      </w:r>
      <w:r>
        <w:t></w:t>
      </w:r>
      <w:r>
        <w:rPr>
          <w:rFonts w:hint="eastAsia"/>
        </w:rPr>
        <w:t>національного</w:t>
      </w:r>
      <w:r>
        <w:t></w:t>
      </w:r>
      <w:r>
        <w:rPr>
          <w:rFonts w:hint="eastAsia"/>
        </w:rPr>
        <w:t>законодавства</w:t>
      </w:r>
      <w:r>
        <w:t></w:t>
      </w:r>
      <w:r>
        <w:t></w:t>
      </w:r>
      <w:r>
        <w:rPr>
          <w:rFonts w:hint="eastAsia"/>
        </w:rPr>
        <w:t>Імплементація</w:t>
      </w:r>
      <w:r>
        <w:t></w:t>
      </w:r>
      <w:r>
        <w:rPr>
          <w:rFonts w:hint="eastAsia"/>
        </w:rPr>
        <w:t>ЄКПЛ</w:t>
      </w:r>
      <w:r>
        <w:t></w:t>
      </w:r>
      <w:r>
        <w:rPr>
          <w:rFonts w:hint="eastAsia"/>
        </w:rPr>
        <w:t>та</w:t>
      </w:r>
      <w:r>
        <w:t></w:t>
      </w:r>
      <w:r>
        <w:rPr>
          <w:rFonts w:hint="eastAsia"/>
        </w:rPr>
        <w:t>практики</w:t>
      </w:r>
      <w:r>
        <w:t></w:t>
      </w:r>
    </w:p>
    <w:p w:rsidR="004776BF" w:rsidRDefault="004776BF" w:rsidP="004776BF">
      <w:r>
        <w:t></w:t>
      </w:r>
      <w:r>
        <w:t></w:t>
      </w:r>
      <w:r>
        <w:t></w:t>
      </w:r>
    </w:p>
    <w:p w:rsidR="004776BF" w:rsidRDefault="004776BF" w:rsidP="004776BF">
      <w:r>
        <w:rPr>
          <w:rFonts w:hint="eastAsia"/>
        </w:rPr>
        <w:t>Європейського</w:t>
      </w:r>
      <w:r>
        <w:t></w:t>
      </w:r>
      <w:r>
        <w:rPr>
          <w:rFonts w:hint="eastAsia"/>
        </w:rPr>
        <w:t>суду</w:t>
      </w:r>
      <w:r>
        <w:t></w:t>
      </w:r>
      <w:r>
        <w:rPr>
          <w:rFonts w:hint="eastAsia"/>
        </w:rPr>
        <w:t>є</w:t>
      </w:r>
      <w:r>
        <w:t></w:t>
      </w:r>
      <w:r>
        <w:rPr>
          <w:rFonts w:hint="eastAsia"/>
        </w:rPr>
        <w:t>визнаним</w:t>
      </w:r>
      <w:r>
        <w:t></w:t>
      </w:r>
      <w:r>
        <w:rPr>
          <w:rFonts w:hint="eastAsia"/>
        </w:rPr>
        <w:t>цивілізованим</w:t>
      </w:r>
      <w:r>
        <w:t></w:t>
      </w:r>
      <w:r>
        <w:rPr>
          <w:rFonts w:hint="eastAsia"/>
        </w:rPr>
        <w:t>способом</w:t>
      </w:r>
      <w:r>
        <w:t></w:t>
      </w:r>
      <w:r>
        <w:rPr>
          <w:rFonts w:hint="eastAsia"/>
        </w:rPr>
        <w:t>вирішення</w:t>
      </w:r>
      <w:r>
        <w:t></w:t>
      </w:r>
      <w:r>
        <w:rPr>
          <w:rFonts w:hint="eastAsia"/>
        </w:rPr>
        <w:t>спорів</w:t>
      </w:r>
      <w:r>
        <w:t></w:t>
      </w:r>
    </w:p>
    <w:p w:rsidR="004776BF" w:rsidRDefault="004776BF" w:rsidP="004776BF">
      <w:r>
        <w:rPr>
          <w:rFonts w:hint="eastAsia"/>
        </w:rPr>
        <w:t>пов’язаних</w:t>
      </w:r>
      <w:r>
        <w:t></w:t>
      </w:r>
      <w:r>
        <w:rPr>
          <w:rFonts w:hint="eastAsia"/>
        </w:rPr>
        <w:t>із</w:t>
      </w:r>
      <w:r>
        <w:t></w:t>
      </w:r>
      <w:r>
        <w:rPr>
          <w:rFonts w:hint="eastAsia"/>
        </w:rPr>
        <w:t>захистом</w:t>
      </w:r>
      <w:r>
        <w:t></w:t>
      </w:r>
      <w:r>
        <w:rPr>
          <w:rFonts w:hint="eastAsia"/>
        </w:rPr>
        <w:t>прав</w:t>
      </w:r>
      <w:r>
        <w:t></w:t>
      </w:r>
      <w:r>
        <w:t></w:t>
      </w:r>
      <w:r>
        <w:rPr>
          <w:rFonts w:hint="eastAsia"/>
        </w:rPr>
        <w:t>гарантованих</w:t>
      </w:r>
      <w:r>
        <w:t></w:t>
      </w:r>
      <w:r>
        <w:rPr>
          <w:rFonts w:hint="eastAsia"/>
        </w:rPr>
        <w:t>Конвенцією</w:t>
      </w:r>
      <w:r>
        <w:t></w:t>
      </w:r>
      <w:r>
        <w:t></w:t>
      </w:r>
      <w:r>
        <w:rPr>
          <w:rFonts w:hint="eastAsia"/>
        </w:rPr>
        <w:t>Положення</w:t>
      </w:r>
      <w:r>
        <w:t></w:t>
      </w:r>
      <w:r>
        <w:rPr>
          <w:rFonts w:hint="eastAsia"/>
        </w:rPr>
        <w:t>ЄКПЛ</w:t>
      </w:r>
      <w:r>
        <w:t></w:t>
      </w:r>
      <w:r>
        <w:rPr>
          <w:rFonts w:hint="eastAsia"/>
        </w:rPr>
        <w:t>та</w:t>
      </w:r>
    </w:p>
    <w:p w:rsidR="004776BF" w:rsidRDefault="004776BF" w:rsidP="004776BF">
      <w:r>
        <w:rPr>
          <w:rFonts w:hint="eastAsia"/>
        </w:rPr>
        <w:t>рішення</w:t>
      </w:r>
      <w:r>
        <w:t></w:t>
      </w:r>
      <w:r>
        <w:rPr>
          <w:rFonts w:hint="eastAsia"/>
        </w:rPr>
        <w:t>ЄСПЛ</w:t>
      </w:r>
      <w:r>
        <w:t></w:t>
      </w:r>
      <w:r>
        <w:rPr>
          <w:rFonts w:hint="eastAsia"/>
        </w:rPr>
        <w:t>є</w:t>
      </w:r>
      <w:r>
        <w:t></w:t>
      </w:r>
      <w:r>
        <w:rPr>
          <w:rFonts w:hint="eastAsia"/>
        </w:rPr>
        <w:t>важливими</w:t>
      </w:r>
      <w:r>
        <w:t></w:t>
      </w:r>
      <w:r>
        <w:rPr>
          <w:rFonts w:hint="eastAsia"/>
        </w:rPr>
        <w:t>джерелами</w:t>
      </w:r>
      <w:r>
        <w:t></w:t>
      </w:r>
      <w:r>
        <w:rPr>
          <w:rFonts w:hint="eastAsia"/>
        </w:rPr>
        <w:t>правоінтерпретаційної</w:t>
      </w:r>
      <w:r>
        <w:t></w:t>
      </w:r>
      <w:r>
        <w:rPr>
          <w:rFonts w:hint="eastAsia"/>
        </w:rPr>
        <w:t>діяльності</w:t>
      </w:r>
    </w:p>
    <w:p w:rsidR="004776BF" w:rsidRDefault="004776BF" w:rsidP="004776BF">
      <w:r>
        <w:rPr>
          <w:rFonts w:hint="eastAsia"/>
        </w:rPr>
        <w:t>національних</w:t>
      </w:r>
      <w:r>
        <w:t></w:t>
      </w:r>
      <w:r>
        <w:rPr>
          <w:rFonts w:hint="eastAsia"/>
        </w:rPr>
        <w:t>судів</w:t>
      </w:r>
      <w:r>
        <w:t></w:t>
      </w:r>
      <w:r>
        <w:t></w:t>
      </w:r>
      <w:r>
        <w:rPr>
          <w:rFonts w:hint="eastAsia"/>
        </w:rPr>
        <w:t>Безпосереднє</w:t>
      </w:r>
      <w:r>
        <w:t></w:t>
      </w:r>
      <w:r>
        <w:rPr>
          <w:rFonts w:hint="eastAsia"/>
        </w:rPr>
        <w:t>використання</w:t>
      </w:r>
      <w:r>
        <w:t></w:t>
      </w:r>
      <w:r>
        <w:rPr>
          <w:rFonts w:hint="eastAsia"/>
        </w:rPr>
        <w:t>положень</w:t>
      </w:r>
      <w:r>
        <w:t></w:t>
      </w:r>
      <w:r>
        <w:rPr>
          <w:rFonts w:hint="eastAsia"/>
        </w:rPr>
        <w:t>ЄКПЛ</w:t>
      </w:r>
      <w:r>
        <w:t></w:t>
      </w:r>
      <w:r>
        <w:t></w:t>
      </w:r>
      <w:r>
        <w:rPr>
          <w:rFonts w:hint="eastAsia"/>
        </w:rPr>
        <w:t>а</w:t>
      </w:r>
      <w:r>
        <w:t></w:t>
      </w:r>
      <w:r>
        <w:rPr>
          <w:rFonts w:hint="eastAsia"/>
        </w:rPr>
        <w:t>також</w:t>
      </w:r>
    </w:p>
    <w:p w:rsidR="004776BF" w:rsidRDefault="004776BF" w:rsidP="004776BF">
      <w:r>
        <w:rPr>
          <w:rFonts w:hint="eastAsia"/>
        </w:rPr>
        <w:t>рішень</w:t>
      </w:r>
      <w:r>
        <w:t></w:t>
      </w:r>
      <w:r>
        <w:rPr>
          <w:rFonts w:hint="eastAsia"/>
        </w:rPr>
        <w:t>ЄСПЛ</w:t>
      </w:r>
      <w:r>
        <w:t></w:t>
      </w:r>
      <w:r>
        <w:rPr>
          <w:rFonts w:hint="eastAsia"/>
        </w:rPr>
        <w:t>як</w:t>
      </w:r>
      <w:r>
        <w:t></w:t>
      </w:r>
      <w:r>
        <w:rPr>
          <w:rFonts w:hint="eastAsia"/>
        </w:rPr>
        <w:t>її</w:t>
      </w:r>
      <w:r>
        <w:t></w:t>
      </w:r>
      <w:r>
        <w:rPr>
          <w:rFonts w:hint="eastAsia"/>
        </w:rPr>
        <w:t>невід’ємної</w:t>
      </w:r>
      <w:r>
        <w:t></w:t>
      </w:r>
      <w:r>
        <w:rPr>
          <w:rFonts w:hint="eastAsia"/>
        </w:rPr>
        <w:t>частини</w:t>
      </w:r>
      <w:r>
        <w:t></w:t>
      </w:r>
      <w:r>
        <w:rPr>
          <w:rFonts w:hint="eastAsia"/>
        </w:rPr>
        <w:t>в</w:t>
      </w:r>
      <w:r>
        <w:t></w:t>
      </w:r>
      <w:r>
        <w:rPr>
          <w:rFonts w:hint="eastAsia"/>
        </w:rPr>
        <w:t>правозастосовній</w:t>
      </w:r>
      <w:r>
        <w:t></w:t>
      </w:r>
      <w:r>
        <w:rPr>
          <w:rFonts w:hint="eastAsia"/>
        </w:rPr>
        <w:t>практиці</w:t>
      </w:r>
      <w:r>
        <w:t></w:t>
      </w:r>
    </w:p>
    <w:p w:rsidR="004776BF" w:rsidRDefault="004776BF" w:rsidP="004776BF">
      <w:r>
        <w:rPr>
          <w:rFonts w:hint="eastAsia"/>
        </w:rPr>
        <w:t>безперечно</w:t>
      </w:r>
      <w:r>
        <w:t></w:t>
      </w:r>
      <w:r>
        <w:t></w:t>
      </w:r>
      <w:r>
        <w:rPr>
          <w:rFonts w:hint="eastAsia"/>
        </w:rPr>
        <w:t>сприяє</w:t>
      </w:r>
      <w:r>
        <w:t></w:t>
      </w:r>
      <w:r>
        <w:rPr>
          <w:rFonts w:hint="eastAsia"/>
        </w:rPr>
        <w:t>розвитку</w:t>
      </w:r>
      <w:r>
        <w:t></w:t>
      </w:r>
      <w:r>
        <w:rPr>
          <w:rFonts w:hint="eastAsia"/>
        </w:rPr>
        <w:t>захисту</w:t>
      </w:r>
      <w:r>
        <w:t></w:t>
      </w:r>
      <w:r>
        <w:rPr>
          <w:rFonts w:hint="eastAsia"/>
        </w:rPr>
        <w:t>прав</w:t>
      </w:r>
      <w:r>
        <w:t></w:t>
      </w:r>
      <w:r>
        <w:rPr>
          <w:rFonts w:hint="eastAsia"/>
        </w:rPr>
        <w:t>особи</w:t>
      </w:r>
      <w:r>
        <w:t></w:t>
      </w:r>
      <w:r>
        <w:rPr>
          <w:rFonts w:hint="eastAsia"/>
        </w:rPr>
        <w:t>в</w:t>
      </w:r>
      <w:r>
        <w:t></w:t>
      </w:r>
      <w:r>
        <w:rPr>
          <w:rFonts w:hint="eastAsia"/>
        </w:rPr>
        <w:t>Україні</w:t>
      </w:r>
      <w:r>
        <w:t></w:t>
      </w:r>
    </w:p>
    <w:p w:rsidR="004776BF" w:rsidRDefault="004776BF" w:rsidP="004776BF">
      <w:r>
        <w:t></w:t>
      </w:r>
      <w:r>
        <w:t></w:t>
      </w:r>
      <w:r>
        <w:t></w:t>
      </w:r>
      <w:r>
        <w:t></w:t>
      </w:r>
      <w:r>
        <w:rPr>
          <w:rFonts w:hint="eastAsia"/>
        </w:rPr>
        <w:t>Напрацьована</w:t>
      </w:r>
      <w:r>
        <w:t></w:t>
      </w:r>
      <w:r>
        <w:rPr>
          <w:rFonts w:hint="eastAsia"/>
        </w:rPr>
        <w:t>ЄСПЛ</w:t>
      </w:r>
      <w:r>
        <w:t></w:t>
      </w:r>
      <w:r>
        <w:rPr>
          <w:rFonts w:hint="eastAsia"/>
        </w:rPr>
        <w:t>інтерпретаційна</w:t>
      </w:r>
      <w:r>
        <w:t></w:t>
      </w:r>
      <w:r>
        <w:rPr>
          <w:rFonts w:hint="eastAsia"/>
        </w:rPr>
        <w:t>методологія</w:t>
      </w:r>
      <w:r>
        <w:t></w:t>
      </w:r>
      <w:r>
        <w:rPr>
          <w:rFonts w:hint="eastAsia"/>
        </w:rPr>
        <w:t>передбачає</w:t>
      </w:r>
    </w:p>
    <w:p w:rsidR="004776BF" w:rsidRDefault="004776BF" w:rsidP="004776BF">
      <w:r>
        <w:rPr>
          <w:rFonts w:hint="eastAsia"/>
        </w:rPr>
        <w:t>використання</w:t>
      </w:r>
      <w:r>
        <w:t></w:t>
      </w:r>
      <w:r>
        <w:rPr>
          <w:rFonts w:hint="eastAsia"/>
        </w:rPr>
        <w:t>власних</w:t>
      </w:r>
      <w:r>
        <w:t></w:t>
      </w:r>
      <w:r>
        <w:rPr>
          <w:rFonts w:hint="eastAsia"/>
        </w:rPr>
        <w:t>методів</w:t>
      </w:r>
      <w:r>
        <w:t></w:t>
      </w:r>
      <w:r>
        <w:t></w:t>
      </w:r>
      <w:r>
        <w:rPr>
          <w:rFonts w:hint="eastAsia"/>
        </w:rPr>
        <w:t>серед</w:t>
      </w:r>
      <w:r>
        <w:t></w:t>
      </w:r>
      <w:r>
        <w:rPr>
          <w:rFonts w:hint="eastAsia"/>
        </w:rPr>
        <w:t>яких</w:t>
      </w:r>
      <w:r>
        <w:t></w:t>
      </w:r>
      <w:r>
        <w:rPr>
          <w:rFonts w:hint="eastAsia"/>
        </w:rPr>
        <w:t>все</w:t>
      </w:r>
      <w:r>
        <w:t></w:t>
      </w:r>
      <w:r>
        <w:rPr>
          <w:rFonts w:hint="eastAsia"/>
        </w:rPr>
        <w:t>більш</w:t>
      </w:r>
      <w:r>
        <w:t></w:t>
      </w:r>
      <w:r>
        <w:rPr>
          <w:rFonts w:hint="eastAsia"/>
        </w:rPr>
        <w:t>задіяними</w:t>
      </w:r>
      <w:r>
        <w:t></w:t>
      </w:r>
      <w:r>
        <w:rPr>
          <w:rFonts w:hint="eastAsia"/>
        </w:rPr>
        <w:t>стають</w:t>
      </w:r>
    </w:p>
    <w:p w:rsidR="004776BF" w:rsidRDefault="004776BF" w:rsidP="004776BF">
      <w:r>
        <w:rPr>
          <w:rFonts w:hint="eastAsia"/>
        </w:rPr>
        <w:t>методи</w:t>
      </w:r>
      <w:r>
        <w:t></w:t>
      </w:r>
      <w:r>
        <w:rPr>
          <w:rFonts w:hint="eastAsia"/>
        </w:rPr>
        <w:t>консенсусу</w:t>
      </w:r>
      <w:r>
        <w:t></w:t>
      </w:r>
      <w:r>
        <w:t></w:t>
      </w:r>
      <w:r>
        <w:rPr>
          <w:rFonts w:hint="eastAsia"/>
        </w:rPr>
        <w:t>ефективності</w:t>
      </w:r>
      <w:r>
        <w:t></w:t>
      </w:r>
      <w:r>
        <w:t></w:t>
      </w:r>
      <w:r>
        <w:rPr>
          <w:rFonts w:hint="eastAsia"/>
        </w:rPr>
        <w:t>судового</w:t>
      </w:r>
      <w:r>
        <w:t></w:t>
      </w:r>
      <w:r>
        <w:rPr>
          <w:rFonts w:hint="eastAsia"/>
        </w:rPr>
        <w:t>активізму</w:t>
      </w:r>
      <w:r>
        <w:t></w:t>
      </w:r>
      <w:r>
        <w:t></w:t>
      </w:r>
      <w:r>
        <w:rPr>
          <w:rFonts w:hint="eastAsia"/>
        </w:rPr>
        <w:t>порівняння</w:t>
      </w:r>
      <w:r>
        <w:t></w:t>
      </w:r>
    </w:p>
    <w:p w:rsidR="004776BF" w:rsidRDefault="004776BF" w:rsidP="004776BF">
      <w:r>
        <w:rPr>
          <w:rFonts w:hint="eastAsia"/>
        </w:rPr>
        <w:t>інноваційного</w:t>
      </w:r>
      <w:r>
        <w:t></w:t>
      </w:r>
      <w:r>
        <w:rPr>
          <w:rFonts w:hint="eastAsia"/>
        </w:rPr>
        <w:t>тлумачення</w:t>
      </w:r>
      <w:r>
        <w:t></w:t>
      </w:r>
      <w:r>
        <w:t></w:t>
      </w:r>
      <w:r>
        <w:rPr>
          <w:rFonts w:hint="eastAsia"/>
        </w:rPr>
        <w:t>автономного</w:t>
      </w:r>
      <w:r>
        <w:t></w:t>
      </w:r>
      <w:r>
        <w:rPr>
          <w:rFonts w:hint="eastAsia"/>
        </w:rPr>
        <w:t>методу</w:t>
      </w:r>
      <w:r>
        <w:t></w:t>
      </w:r>
      <w:r>
        <w:rPr>
          <w:rFonts w:hint="eastAsia"/>
        </w:rPr>
        <w:t>та</w:t>
      </w:r>
      <w:r>
        <w:t></w:t>
      </w:r>
      <w:r>
        <w:rPr>
          <w:rFonts w:hint="eastAsia"/>
        </w:rPr>
        <w:t>методики</w:t>
      </w:r>
      <w:r>
        <w:t></w:t>
      </w:r>
      <w:r>
        <w:t></w:t>
      </w:r>
      <w:r>
        <w:rPr>
          <w:rFonts w:hint="eastAsia"/>
        </w:rPr>
        <w:t>балансування</w:t>
      </w:r>
      <w:r>
        <w:t></w:t>
      </w:r>
      <w:r>
        <w:t></w:t>
      </w:r>
    </w:p>
    <w:p w:rsidR="004776BF" w:rsidRDefault="004776BF" w:rsidP="004776BF">
      <w:r>
        <w:rPr>
          <w:rFonts w:hint="eastAsia"/>
        </w:rPr>
        <w:t>Вони</w:t>
      </w:r>
      <w:r>
        <w:t></w:t>
      </w:r>
      <w:r>
        <w:rPr>
          <w:rFonts w:hint="eastAsia"/>
        </w:rPr>
        <w:t>демонструють</w:t>
      </w:r>
      <w:r>
        <w:t></w:t>
      </w:r>
      <w:r>
        <w:rPr>
          <w:rFonts w:hint="eastAsia"/>
        </w:rPr>
        <w:t>необмежені</w:t>
      </w:r>
      <w:r>
        <w:t></w:t>
      </w:r>
      <w:r>
        <w:rPr>
          <w:rFonts w:hint="eastAsia"/>
        </w:rPr>
        <w:t>потенційні</w:t>
      </w:r>
      <w:r>
        <w:t></w:t>
      </w:r>
      <w:r>
        <w:rPr>
          <w:rFonts w:hint="eastAsia"/>
        </w:rPr>
        <w:t>можливості</w:t>
      </w:r>
      <w:r>
        <w:t></w:t>
      </w:r>
      <w:r>
        <w:rPr>
          <w:rFonts w:hint="eastAsia"/>
        </w:rPr>
        <w:t>удосконалення</w:t>
      </w:r>
    </w:p>
    <w:p w:rsidR="004776BF" w:rsidRDefault="004776BF" w:rsidP="004776BF">
      <w:r>
        <w:rPr>
          <w:rFonts w:hint="eastAsia"/>
        </w:rPr>
        <w:t>тлумачення</w:t>
      </w:r>
      <w:r>
        <w:t></w:t>
      </w:r>
      <w:r>
        <w:rPr>
          <w:rFonts w:hint="eastAsia"/>
        </w:rPr>
        <w:t>ЄСПЛ</w:t>
      </w:r>
      <w:r>
        <w:t></w:t>
      </w:r>
      <w:r>
        <w:rPr>
          <w:rFonts w:hint="eastAsia"/>
        </w:rPr>
        <w:t>конвенційних</w:t>
      </w:r>
      <w:r>
        <w:t></w:t>
      </w:r>
      <w:r>
        <w:rPr>
          <w:rFonts w:hint="eastAsia"/>
        </w:rPr>
        <w:t>норм</w:t>
      </w:r>
      <w:r>
        <w:t></w:t>
      </w:r>
      <w:r>
        <w:t></w:t>
      </w:r>
      <w:r>
        <w:rPr>
          <w:rFonts w:hint="eastAsia"/>
        </w:rPr>
        <w:t>Використання</w:t>
      </w:r>
      <w:r>
        <w:t></w:t>
      </w:r>
      <w:r>
        <w:rPr>
          <w:rFonts w:hint="eastAsia"/>
        </w:rPr>
        <w:t>вказаних</w:t>
      </w:r>
      <w:r>
        <w:t></w:t>
      </w:r>
      <w:r>
        <w:rPr>
          <w:rFonts w:hint="eastAsia"/>
        </w:rPr>
        <w:t>вище</w:t>
      </w:r>
    </w:p>
    <w:p w:rsidR="004776BF" w:rsidRDefault="004776BF" w:rsidP="004776BF">
      <w:r>
        <w:rPr>
          <w:rFonts w:hint="eastAsia"/>
        </w:rPr>
        <w:t>принципів</w:t>
      </w:r>
      <w:r>
        <w:t></w:t>
      </w:r>
      <w:r>
        <w:rPr>
          <w:rFonts w:hint="eastAsia"/>
        </w:rPr>
        <w:t>принцип</w:t>
      </w:r>
      <w:r>
        <w:t></w:t>
      </w:r>
      <w:r>
        <w:rPr>
          <w:rFonts w:hint="eastAsia"/>
        </w:rPr>
        <w:t>має</w:t>
      </w:r>
      <w:r>
        <w:t></w:t>
      </w:r>
      <w:r>
        <w:rPr>
          <w:rFonts w:hint="eastAsia"/>
        </w:rPr>
        <w:t>неабияке</w:t>
      </w:r>
      <w:r>
        <w:t></w:t>
      </w:r>
      <w:r>
        <w:rPr>
          <w:rFonts w:hint="eastAsia"/>
        </w:rPr>
        <w:t>значення</w:t>
      </w:r>
      <w:r>
        <w:t></w:t>
      </w:r>
      <w:r>
        <w:rPr>
          <w:rFonts w:hint="eastAsia"/>
        </w:rPr>
        <w:t>для</w:t>
      </w:r>
      <w:r>
        <w:t></w:t>
      </w:r>
      <w:r>
        <w:rPr>
          <w:rFonts w:hint="eastAsia"/>
        </w:rPr>
        <w:t>України</w:t>
      </w:r>
      <w:r>
        <w:t></w:t>
      </w:r>
      <w:r>
        <w:t></w:t>
      </w:r>
      <w:r>
        <w:rPr>
          <w:rFonts w:hint="eastAsia"/>
        </w:rPr>
        <w:t>де</w:t>
      </w:r>
      <w:r>
        <w:t></w:t>
      </w:r>
      <w:r>
        <w:rPr>
          <w:rFonts w:hint="eastAsia"/>
        </w:rPr>
        <w:t>внутрішнє</w:t>
      </w:r>
      <w:r>
        <w:t></w:t>
      </w:r>
    </w:p>
    <w:p w:rsidR="004776BF" w:rsidRDefault="004776BF" w:rsidP="004776BF">
      <w:r>
        <w:rPr>
          <w:rFonts w:hint="eastAsia"/>
        </w:rPr>
        <w:t>національне</w:t>
      </w:r>
      <w:r>
        <w:t></w:t>
      </w:r>
      <w:r>
        <w:rPr>
          <w:rFonts w:hint="eastAsia"/>
        </w:rPr>
        <w:t>законодавство</w:t>
      </w:r>
      <w:r>
        <w:t></w:t>
      </w:r>
      <w:r>
        <w:rPr>
          <w:rFonts w:hint="eastAsia"/>
        </w:rPr>
        <w:t>держави</w:t>
      </w:r>
      <w:r>
        <w:t></w:t>
      </w:r>
      <w:r>
        <w:rPr>
          <w:rFonts w:hint="eastAsia"/>
        </w:rPr>
        <w:t>ще</w:t>
      </w:r>
      <w:r>
        <w:t></w:t>
      </w:r>
      <w:r>
        <w:rPr>
          <w:rFonts w:hint="eastAsia"/>
        </w:rPr>
        <w:t>не</w:t>
      </w:r>
      <w:r>
        <w:t></w:t>
      </w:r>
      <w:r>
        <w:rPr>
          <w:rFonts w:hint="eastAsia"/>
        </w:rPr>
        <w:t>зовсім</w:t>
      </w:r>
      <w:r>
        <w:t></w:t>
      </w:r>
      <w:r>
        <w:rPr>
          <w:rFonts w:hint="eastAsia"/>
        </w:rPr>
        <w:t>відповідає</w:t>
      </w:r>
      <w:r>
        <w:t></w:t>
      </w:r>
      <w:r>
        <w:rPr>
          <w:rFonts w:hint="eastAsia"/>
        </w:rPr>
        <w:t>Конвенції</w:t>
      </w:r>
      <w:r>
        <w:t></w:t>
      </w:r>
      <w:r>
        <w:t></w:t>
      </w:r>
      <w:r>
        <w:rPr>
          <w:rFonts w:hint="eastAsia"/>
        </w:rPr>
        <w:t>а</w:t>
      </w:r>
      <w:r>
        <w:t></w:t>
      </w:r>
      <w:r>
        <w:rPr>
          <w:rFonts w:hint="eastAsia"/>
        </w:rPr>
        <w:t>у</w:t>
      </w:r>
    </w:p>
    <w:p w:rsidR="004776BF" w:rsidRDefault="004776BF" w:rsidP="004776BF">
      <w:r>
        <w:rPr>
          <w:rFonts w:hint="eastAsia"/>
        </w:rPr>
        <w:t>випадку</w:t>
      </w:r>
      <w:r>
        <w:t></w:t>
      </w:r>
      <w:r>
        <w:rPr>
          <w:rFonts w:hint="eastAsia"/>
        </w:rPr>
        <w:t>його</w:t>
      </w:r>
      <w:r>
        <w:t></w:t>
      </w:r>
      <w:r>
        <w:rPr>
          <w:rFonts w:hint="eastAsia"/>
        </w:rPr>
        <w:t>успішної</w:t>
      </w:r>
      <w:r>
        <w:t></w:t>
      </w:r>
      <w:r>
        <w:rPr>
          <w:rFonts w:hint="eastAsia"/>
        </w:rPr>
        <w:t>адаптації</w:t>
      </w:r>
      <w:r>
        <w:t></w:t>
      </w:r>
      <w:r>
        <w:rPr>
          <w:rFonts w:hint="eastAsia"/>
        </w:rPr>
        <w:t>самим</w:t>
      </w:r>
      <w:r>
        <w:t></w:t>
      </w:r>
      <w:r>
        <w:rPr>
          <w:rFonts w:hint="eastAsia"/>
        </w:rPr>
        <w:t>лише</w:t>
      </w:r>
      <w:r>
        <w:t></w:t>
      </w:r>
      <w:r>
        <w:rPr>
          <w:rFonts w:hint="eastAsia"/>
        </w:rPr>
        <w:t>фактом</w:t>
      </w:r>
      <w:r>
        <w:t></w:t>
      </w:r>
      <w:r>
        <w:rPr>
          <w:rFonts w:hint="eastAsia"/>
        </w:rPr>
        <w:t>свого</w:t>
      </w:r>
      <w:r>
        <w:t></w:t>
      </w:r>
      <w:r>
        <w:rPr>
          <w:rFonts w:hint="eastAsia"/>
        </w:rPr>
        <w:t>існування</w:t>
      </w:r>
      <w:r>
        <w:t></w:t>
      </w:r>
      <w:r>
        <w:rPr>
          <w:rFonts w:hint="eastAsia"/>
        </w:rPr>
        <w:t>не</w:t>
      </w:r>
      <w:r>
        <w:t></w:t>
      </w:r>
      <w:r>
        <w:rPr>
          <w:rFonts w:hint="eastAsia"/>
        </w:rPr>
        <w:t>може</w:t>
      </w:r>
    </w:p>
    <w:p w:rsidR="004776BF" w:rsidRPr="004776BF" w:rsidRDefault="004776BF" w:rsidP="004776BF">
      <w:r>
        <w:rPr>
          <w:rFonts w:hint="eastAsia"/>
        </w:rPr>
        <w:t>захистити</w:t>
      </w:r>
      <w:r>
        <w:t></w:t>
      </w:r>
      <w:r>
        <w:rPr>
          <w:rFonts w:hint="eastAsia"/>
        </w:rPr>
        <w:t>від</w:t>
      </w:r>
      <w:r>
        <w:t></w:t>
      </w:r>
      <w:r>
        <w:rPr>
          <w:rFonts w:hint="eastAsia"/>
        </w:rPr>
        <w:t>порушення</w:t>
      </w:r>
      <w:r>
        <w:t></w:t>
      </w:r>
      <w:r>
        <w:rPr>
          <w:rFonts w:hint="eastAsia"/>
        </w:rPr>
        <w:t>права</w:t>
      </w:r>
      <w:r>
        <w:t></w:t>
      </w:r>
      <w:r>
        <w:rPr>
          <w:rFonts w:hint="eastAsia"/>
        </w:rPr>
        <w:t>людини</w:t>
      </w:r>
      <w:r>
        <w:t></w:t>
      </w:r>
      <w:r>
        <w:cr/>
      </w:r>
    </w:p>
    <w:sectPr w:rsidR="004776BF" w:rsidRPr="004776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4776BF" w:rsidRPr="004776BF">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CB341-461B-42F0-9363-6DB8B534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22</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2021-09-20T10:41:00Z</dcterms:created>
  <dcterms:modified xsi:type="dcterms:W3CDTF">2021-09-20T21:38:00Z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