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2E3D84" w:rsidRDefault="002E3D84" w:rsidP="002E3D84">
      <w:r w:rsidRPr="0076406C">
        <w:rPr>
          <w:rFonts w:ascii="Times New Roman" w:eastAsia="Times New Roman" w:hAnsi="Times New Roman" w:cs="Times New Roman"/>
          <w:b/>
          <w:color w:val="000000"/>
          <w:sz w:val="24"/>
          <w:szCs w:val="24"/>
        </w:rPr>
        <w:t>Рубан Олександр Дмитрович,</w:t>
      </w:r>
      <w:r w:rsidRPr="0076406C">
        <w:rPr>
          <w:rFonts w:ascii="Times New Roman" w:eastAsia="Times New Roman" w:hAnsi="Times New Roman" w:cs="Times New Roman"/>
          <w:color w:val="000000"/>
          <w:sz w:val="24"/>
          <w:szCs w:val="24"/>
        </w:rPr>
        <w:t xml:space="preserve"> </w:t>
      </w:r>
      <w:r w:rsidRPr="0076406C">
        <w:rPr>
          <w:rFonts w:ascii="Times New Roman" w:eastAsia="Times New Roman" w:hAnsi="Times New Roman" w:cs="Times New Roman"/>
          <w:color w:val="000000"/>
          <w:sz w:val="24"/>
          <w:szCs w:val="24"/>
          <w:shd w:val="clear" w:color="auto" w:fill="FFFFFF"/>
        </w:rPr>
        <w:t>інженер відділу інноваційних інформаційних  технологій, Одеський національний політехнічний університет</w:t>
      </w:r>
      <w:r w:rsidRPr="0076406C">
        <w:rPr>
          <w:rFonts w:ascii="Times New Roman" w:eastAsia="Times New Roman" w:hAnsi="Times New Roman" w:cs="Times New Roman"/>
          <w:color w:val="000000"/>
          <w:sz w:val="24"/>
          <w:szCs w:val="24"/>
        </w:rPr>
        <w:t>. Назва дисертації: «</w:t>
      </w:r>
      <w:r w:rsidRPr="0076406C">
        <w:rPr>
          <w:rFonts w:ascii="Times New Roman" w:eastAsia="Times New Roman" w:hAnsi="Times New Roman" w:cs="Times New Roman"/>
          <w:sz w:val="24"/>
          <w:szCs w:val="24"/>
        </w:rPr>
        <w:t>Діагностичні моделі та методи їх редукції в системах ідентифікації неперервних динамічних об’єктів</w:t>
      </w:r>
      <w:r w:rsidRPr="0076406C">
        <w:rPr>
          <w:rFonts w:ascii="Times New Roman" w:eastAsia="Times New Roman" w:hAnsi="Times New Roman" w:cs="Times New Roman"/>
          <w:color w:val="000000"/>
          <w:sz w:val="24"/>
          <w:szCs w:val="24"/>
        </w:rPr>
        <w:t>». Шифр та назва спеціальності ― 01.05.02 ― Математичне моделювання та обчислювальні методи. Спецрада К41.052.11 Одеського національного політехнічного університету</w:t>
      </w:r>
    </w:p>
    <w:sectPr w:rsidR="00B97607" w:rsidRPr="002E3D8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2E3D84" w:rsidRPr="002E3D8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2A660-913F-4618-B910-1CD38668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2009-02-06T05:36:00Z</cp:lastPrinted>
  <dcterms:created xsi:type="dcterms:W3CDTF">2021-05-22T21:02:00Z</dcterms:created>
  <dcterms:modified xsi:type="dcterms:W3CDTF">2021-05-28T10:44:00Z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