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EBFB" w14:textId="320B403B" w:rsidR="00DF3082" w:rsidRDefault="006736E2" w:rsidP="006736E2">
      <w:r w:rsidRPr="006736E2">
        <w:rPr>
          <w:rFonts w:hint="eastAsia"/>
        </w:rPr>
        <w:t>Ермаченко</w:t>
      </w:r>
      <w:r w:rsidRPr="006736E2">
        <w:t xml:space="preserve"> </w:t>
      </w:r>
      <w:r w:rsidRPr="006736E2">
        <w:rPr>
          <w:rFonts w:hint="eastAsia"/>
        </w:rPr>
        <w:t>Филипп</w:t>
      </w:r>
      <w:r w:rsidRPr="006736E2">
        <w:t xml:space="preserve"> </w:t>
      </w:r>
      <w:r w:rsidRPr="006736E2">
        <w:rPr>
          <w:rFonts w:hint="eastAsia"/>
        </w:rPr>
        <w:t>Михайлович</w:t>
      </w:r>
      <w:r>
        <w:t xml:space="preserve"> </w:t>
      </w:r>
      <w:r w:rsidRPr="006736E2">
        <w:rPr>
          <w:rFonts w:hint="eastAsia"/>
        </w:rPr>
        <w:t>Развитие</w:t>
      </w:r>
      <w:r w:rsidRPr="006736E2">
        <w:t xml:space="preserve"> </w:t>
      </w:r>
      <w:r w:rsidRPr="006736E2">
        <w:rPr>
          <w:rFonts w:hint="eastAsia"/>
        </w:rPr>
        <w:t>методов</w:t>
      </w:r>
      <w:r w:rsidRPr="006736E2">
        <w:t xml:space="preserve"> </w:t>
      </w:r>
      <w:r w:rsidRPr="006736E2">
        <w:rPr>
          <w:rFonts w:hint="eastAsia"/>
        </w:rPr>
        <w:t>оценки</w:t>
      </w:r>
      <w:r w:rsidRPr="006736E2">
        <w:t xml:space="preserve"> </w:t>
      </w:r>
      <w:r w:rsidRPr="006736E2">
        <w:rPr>
          <w:rFonts w:hint="eastAsia"/>
        </w:rPr>
        <w:t>роли</w:t>
      </w:r>
      <w:r w:rsidRPr="006736E2">
        <w:t xml:space="preserve"> </w:t>
      </w:r>
      <w:r w:rsidRPr="006736E2">
        <w:rPr>
          <w:rFonts w:hint="eastAsia"/>
        </w:rPr>
        <w:t>макрорегиона</w:t>
      </w:r>
      <w:r w:rsidRPr="006736E2">
        <w:t xml:space="preserve"> </w:t>
      </w:r>
      <w:r w:rsidRPr="006736E2">
        <w:rPr>
          <w:rFonts w:hint="eastAsia"/>
        </w:rPr>
        <w:t>в</w:t>
      </w:r>
      <w:r w:rsidRPr="006736E2">
        <w:t xml:space="preserve"> </w:t>
      </w:r>
      <w:r w:rsidRPr="006736E2">
        <w:rPr>
          <w:rFonts w:hint="eastAsia"/>
        </w:rPr>
        <w:t>национальной</w:t>
      </w:r>
      <w:r w:rsidRPr="006736E2">
        <w:t xml:space="preserve"> </w:t>
      </w:r>
      <w:r w:rsidRPr="006736E2">
        <w:rPr>
          <w:rFonts w:hint="eastAsia"/>
        </w:rPr>
        <w:t>экономике</w:t>
      </w:r>
    </w:p>
    <w:p w14:paraId="2422D71C" w14:textId="77777777" w:rsidR="006736E2" w:rsidRDefault="006736E2" w:rsidP="006736E2">
      <w:r>
        <w:rPr>
          <w:rFonts w:hint="eastAsia"/>
        </w:rPr>
        <w:t>ОГЛАВЛЕНИЕ</w:t>
      </w:r>
      <w:r>
        <w:t xml:space="preserve"> </w:t>
      </w:r>
      <w:r>
        <w:rPr>
          <w:rFonts w:hint="eastAsia"/>
        </w:rPr>
        <w:t>ДИССЕРТАЦИИ</w:t>
      </w:r>
    </w:p>
    <w:p w14:paraId="67A31C12" w14:textId="77777777" w:rsidR="006736E2" w:rsidRDefault="006736E2" w:rsidP="006736E2">
      <w:r>
        <w:rPr>
          <w:rFonts w:hint="eastAsia"/>
        </w:rPr>
        <w:t>кандидат</w:t>
      </w:r>
      <w:r>
        <w:t xml:space="preserve"> </w:t>
      </w:r>
      <w:r>
        <w:rPr>
          <w:rFonts w:hint="eastAsia"/>
        </w:rPr>
        <w:t>наук</w:t>
      </w:r>
      <w:r>
        <w:t xml:space="preserve"> </w:t>
      </w:r>
      <w:r>
        <w:rPr>
          <w:rFonts w:hint="eastAsia"/>
        </w:rPr>
        <w:t>Ермаченко</w:t>
      </w:r>
      <w:r>
        <w:t xml:space="preserve"> </w:t>
      </w:r>
      <w:r>
        <w:rPr>
          <w:rFonts w:hint="eastAsia"/>
        </w:rPr>
        <w:t>Филипп</w:t>
      </w:r>
      <w:r>
        <w:t xml:space="preserve"> </w:t>
      </w:r>
      <w:r>
        <w:rPr>
          <w:rFonts w:hint="eastAsia"/>
        </w:rPr>
        <w:t>Михайлович</w:t>
      </w:r>
    </w:p>
    <w:p w14:paraId="7778C2A4" w14:textId="77777777" w:rsidR="006736E2" w:rsidRDefault="006736E2" w:rsidP="006736E2">
      <w:r>
        <w:rPr>
          <w:rFonts w:hint="eastAsia"/>
        </w:rPr>
        <w:t>ВВЕДЕНИЕ</w:t>
      </w:r>
    </w:p>
    <w:p w14:paraId="6ED00131" w14:textId="77777777" w:rsidR="006736E2" w:rsidRDefault="006736E2" w:rsidP="006736E2"/>
    <w:p w14:paraId="3CCA9921" w14:textId="77777777" w:rsidR="006736E2" w:rsidRDefault="006736E2" w:rsidP="006736E2">
      <w:r>
        <w:rPr>
          <w:rFonts w:hint="eastAsia"/>
        </w:rPr>
        <w:t>ГЛАВА</w:t>
      </w:r>
      <w:r>
        <w:t xml:space="preserve"> 1. </w:t>
      </w:r>
      <w:r>
        <w:rPr>
          <w:rFonts w:hint="eastAsia"/>
        </w:rPr>
        <w:t>НАУЧНО</w:t>
      </w:r>
      <w:r>
        <w:t>-</w:t>
      </w:r>
      <w:r>
        <w:rPr>
          <w:rFonts w:hint="eastAsia"/>
        </w:rPr>
        <w:t>ТЕОРЕТИЧЕСКИЕ</w:t>
      </w:r>
      <w:r>
        <w:t xml:space="preserve"> </w:t>
      </w:r>
      <w:r>
        <w:rPr>
          <w:rFonts w:hint="eastAsia"/>
        </w:rPr>
        <w:t>ОСНОВЫ</w:t>
      </w:r>
      <w:r>
        <w:t xml:space="preserve"> </w:t>
      </w:r>
      <w:r>
        <w:rPr>
          <w:rFonts w:hint="eastAsia"/>
        </w:rPr>
        <w:t>ИССЛЕДОВАНИЯ</w:t>
      </w:r>
      <w:r>
        <w:t xml:space="preserve"> </w:t>
      </w:r>
      <w:r>
        <w:rPr>
          <w:rFonts w:hint="eastAsia"/>
        </w:rPr>
        <w:t>МЕТОДОВ</w:t>
      </w:r>
      <w:r>
        <w:t xml:space="preserve"> </w:t>
      </w:r>
      <w:r>
        <w:rPr>
          <w:rFonts w:hint="eastAsia"/>
        </w:rPr>
        <w:t>ОЦЕНКИ</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43616938" w14:textId="77777777" w:rsidR="006736E2" w:rsidRDefault="006736E2" w:rsidP="006736E2"/>
    <w:p w14:paraId="0B0E6835" w14:textId="77777777" w:rsidR="006736E2" w:rsidRDefault="006736E2" w:rsidP="006736E2">
      <w:r>
        <w:t xml:space="preserve">1.1. </w:t>
      </w:r>
      <w:r>
        <w:rPr>
          <w:rFonts w:hint="eastAsia"/>
        </w:rPr>
        <w:t>Генезис</w:t>
      </w:r>
      <w:r>
        <w:t xml:space="preserve"> </w:t>
      </w:r>
      <w:r>
        <w:rPr>
          <w:rFonts w:hint="eastAsia"/>
        </w:rPr>
        <w:t>научно</w:t>
      </w:r>
      <w:r>
        <w:t>-</w:t>
      </w:r>
      <w:r>
        <w:rPr>
          <w:rFonts w:hint="eastAsia"/>
        </w:rPr>
        <w:t>теоретических</w:t>
      </w:r>
      <w:r>
        <w:t xml:space="preserve"> </w:t>
      </w:r>
      <w:r>
        <w:rPr>
          <w:rFonts w:hint="eastAsia"/>
        </w:rPr>
        <w:t>концепций</w:t>
      </w:r>
      <w:r>
        <w:t xml:space="preserve"> </w:t>
      </w:r>
      <w:r>
        <w:rPr>
          <w:rFonts w:hint="eastAsia"/>
        </w:rPr>
        <w:t>формирования</w:t>
      </w:r>
      <w:r>
        <w:t xml:space="preserve"> </w:t>
      </w:r>
      <w:r>
        <w:rPr>
          <w:rFonts w:hint="eastAsia"/>
        </w:rPr>
        <w:t>и</w:t>
      </w:r>
      <w:r>
        <w:t xml:space="preserve"> </w:t>
      </w:r>
      <w:r>
        <w:rPr>
          <w:rFonts w:hint="eastAsia"/>
        </w:rPr>
        <w:t>развития</w:t>
      </w:r>
      <w:r>
        <w:t xml:space="preserve"> </w:t>
      </w:r>
      <w:r>
        <w:rPr>
          <w:rFonts w:hint="eastAsia"/>
        </w:rPr>
        <w:t>макрорегионов</w:t>
      </w:r>
      <w:r>
        <w:t xml:space="preserve"> </w:t>
      </w:r>
      <w:r>
        <w:rPr>
          <w:rFonts w:hint="eastAsia"/>
        </w:rPr>
        <w:t>в</w:t>
      </w:r>
      <w:r>
        <w:t xml:space="preserve"> </w:t>
      </w:r>
      <w:r>
        <w:rPr>
          <w:rFonts w:hint="eastAsia"/>
        </w:rPr>
        <w:t>национальной</w:t>
      </w:r>
      <w:r>
        <w:t xml:space="preserve"> </w:t>
      </w:r>
      <w:r>
        <w:rPr>
          <w:rFonts w:hint="eastAsia"/>
        </w:rPr>
        <w:t>экономической</w:t>
      </w:r>
      <w:r>
        <w:t xml:space="preserve"> </w:t>
      </w:r>
      <w:r>
        <w:rPr>
          <w:rFonts w:hint="eastAsia"/>
        </w:rPr>
        <w:t>системе</w:t>
      </w:r>
    </w:p>
    <w:p w14:paraId="42C06B15" w14:textId="77777777" w:rsidR="006736E2" w:rsidRDefault="006736E2" w:rsidP="006736E2"/>
    <w:p w14:paraId="6AD8D673" w14:textId="77777777" w:rsidR="006736E2" w:rsidRDefault="006736E2" w:rsidP="006736E2">
      <w:r>
        <w:t xml:space="preserve">1.2. </w:t>
      </w:r>
      <w:r>
        <w:rPr>
          <w:rFonts w:hint="eastAsia"/>
        </w:rPr>
        <w:t>Теоретические</w:t>
      </w:r>
      <w:r>
        <w:t xml:space="preserve"> </w:t>
      </w:r>
      <w:r>
        <w:rPr>
          <w:rFonts w:hint="eastAsia"/>
        </w:rPr>
        <w:t>аспекты</w:t>
      </w:r>
      <w:r>
        <w:t xml:space="preserve"> </w:t>
      </w:r>
      <w:r>
        <w:rPr>
          <w:rFonts w:hint="eastAsia"/>
        </w:rPr>
        <w:t>оценки</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1BA7E11B" w14:textId="77777777" w:rsidR="006736E2" w:rsidRDefault="006736E2" w:rsidP="006736E2"/>
    <w:p w14:paraId="12738EDF" w14:textId="77777777" w:rsidR="006736E2" w:rsidRDefault="006736E2" w:rsidP="006736E2">
      <w:r>
        <w:t xml:space="preserve">1.3. </w:t>
      </w:r>
      <w:r>
        <w:rPr>
          <w:rFonts w:hint="eastAsia"/>
        </w:rPr>
        <w:t>Методы</w:t>
      </w:r>
      <w:r>
        <w:t xml:space="preserve"> </w:t>
      </w:r>
      <w:r>
        <w:rPr>
          <w:rFonts w:hint="eastAsia"/>
        </w:rPr>
        <w:t>оценки</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763CAE1E" w14:textId="77777777" w:rsidR="006736E2" w:rsidRDefault="006736E2" w:rsidP="006736E2"/>
    <w:p w14:paraId="10F09C14" w14:textId="77777777" w:rsidR="006736E2" w:rsidRDefault="006736E2" w:rsidP="006736E2">
      <w:r>
        <w:rPr>
          <w:rFonts w:hint="eastAsia"/>
        </w:rPr>
        <w:t>ГЛАВА</w:t>
      </w:r>
      <w:r>
        <w:t xml:space="preserve"> 2. </w:t>
      </w:r>
      <w:r>
        <w:rPr>
          <w:rFonts w:hint="eastAsia"/>
        </w:rPr>
        <w:t>ОЦЕНКА</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79A06362" w14:textId="77777777" w:rsidR="006736E2" w:rsidRDefault="006736E2" w:rsidP="006736E2"/>
    <w:p w14:paraId="1911A8AE" w14:textId="77777777" w:rsidR="006736E2" w:rsidRDefault="006736E2" w:rsidP="006736E2">
      <w:r>
        <w:t xml:space="preserve">2.1. </w:t>
      </w:r>
      <w:r>
        <w:rPr>
          <w:rFonts w:hint="eastAsia"/>
        </w:rPr>
        <w:t>Особенности</w:t>
      </w:r>
      <w:r>
        <w:t xml:space="preserve"> </w:t>
      </w:r>
      <w:r>
        <w:rPr>
          <w:rFonts w:hint="eastAsia"/>
        </w:rPr>
        <w:t>социально</w:t>
      </w:r>
      <w:r>
        <w:t>-</w:t>
      </w:r>
      <w:r>
        <w:rPr>
          <w:rFonts w:hint="eastAsia"/>
        </w:rPr>
        <w:t>экономического</w:t>
      </w:r>
      <w:r>
        <w:t xml:space="preserve"> </w:t>
      </w:r>
      <w:r>
        <w:rPr>
          <w:rFonts w:hint="eastAsia"/>
        </w:rPr>
        <w:t>развития</w:t>
      </w:r>
      <w:r>
        <w:t xml:space="preserve"> </w:t>
      </w:r>
      <w:r>
        <w:rPr>
          <w:rFonts w:hint="eastAsia"/>
        </w:rPr>
        <w:t>ЦентральноЧерноземного</w:t>
      </w:r>
      <w:r>
        <w:t xml:space="preserve"> </w:t>
      </w:r>
      <w:r>
        <w:rPr>
          <w:rFonts w:hint="eastAsia"/>
        </w:rPr>
        <w:t>макрорегиона</w:t>
      </w:r>
      <w:r>
        <w:t xml:space="preserve"> </w:t>
      </w:r>
      <w:r>
        <w:rPr>
          <w:rFonts w:hint="eastAsia"/>
        </w:rPr>
        <w:t>в</w:t>
      </w:r>
      <w:r>
        <w:t xml:space="preserve"> </w:t>
      </w:r>
      <w:r>
        <w:rPr>
          <w:rFonts w:hint="eastAsia"/>
        </w:rPr>
        <w:t>контексте</w:t>
      </w:r>
      <w:r>
        <w:t xml:space="preserve"> </w:t>
      </w:r>
      <w:r>
        <w:rPr>
          <w:rFonts w:hint="eastAsia"/>
        </w:rPr>
        <w:t>оценки</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5580DB46" w14:textId="77777777" w:rsidR="006736E2" w:rsidRDefault="006736E2" w:rsidP="006736E2"/>
    <w:p w14:paraId="4B68F1E2" w14:textId="77777777" w:rsidR="006736E2" w:rsidRDefault="006736E2" w:rsidP="006736E2">
      <w:r>
        <w:t xml:space="preserve">2.2. </w:t>
      </w:r>
      <w:r>
        <w:rPr>
          <w:rFonts w:hint="eastAsia"/>
        </w:rPr>
        <w:t>Оценка</w:t>
      </w:r>
      <w:r>
        <w:t xml:space="preserve"> </w:t>
      </w:r>
      <w:r>
        <w:rPr>
          <w:rFonts w:hint="eastAsia"/>
        </w:rPr>
        <w:t>роли</w:t>
      </w:r>
      <w:r>
        <w:t xml:space="preserve"> </w:t>
      </w:r>
      <w:r>
        <w:rPr>
          <w:rFonts w:hint="eastAsia"/>
        </w:rPr>
        <w:t>Центрально</w:t>
      </w:r>
      <w:r>
        <w:t>-</w:t>
      </w:r>
      <w:r>
        <w:rPr>
          <w:rFonts w:hint="eastAsia"/>
        </w:rPr>
        <w:t>Черноземного</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141442B2" w14:textId="77777777" w:rsidR="006736E2" w:rsidRDefault="006736E2" w:rsidP="006736E2"/>
    <w:p w14:paraId="684F671A" w14:textId="77777777" w:rsidR="006736E2" w:rsidRDefault="006736E2" w:rsidP="006736E2">
      <w:r>
        <w:t xml:space="preserve">2.3. </w:t>
      </w:r>
      <w:r>
        <w:rPr>
          <w:rFonts w:hint="eastAsia"/>
        </w:rPr>
        <w:t>Оценка</w:t>
      </w:r>
      <w:r>
        <w:t xml:space="preserve"> </w:t>
      </w:r>
      <w:r>
        <w:rPr>
          <w:rFonts w:hint="eastAsia"/>
        </w:rPr>
        <w:t>межрегиональной</w:t>
      </w:r>
      <w:r>
        <w:t xml:space="preserve"> </w:t>
      </w:r>
      <w:r>
        <w:rPr>
          <w:rFonts w:hint="eastAsia"/>
        </w:rPr>
        <w:t>интеграции</w:t>
      </w:r>
      <w:r>
        <w:t xml:space="preserve"> </w:t>
      </w:r>
      <w:r>
        <w:rPr>
          <w:rFonts w:hint="eastAsia"/>
        </w:rPr>
        <w:t>в</w:t>
      </w:r>
      <w:r>
        <w:t xml:space="preserve"> </w:t>
      </w:r>
      <w:r>
        <w:rPr>
          <w:rFonts w:hint="eastAsia"/>
        </w:rPr>
        <w:t>пространстве</w:t>
      </w:r>
      <w:r>
        <w:t xml:space="preserve"> </w:t>
      </w:r>
      <w:r>
        <w:rPr>
          <w:rFonts w:hint="eastAsia"/>
        </w:rPr>
        <w:t>ЦентральноЧерноземного</w:t>
      </w:r>
      <w:r>
        <w:t xml:space="preserve"> </w:t>
      </w:r>
      <w:r>
        <w:rPr>
          <w:rFonts w:hint="eastAsia"/>
        </w:rPr>
        <w:t>макрорегиона</w:t>
      </w:r>
    </w:p>
    <w:p w14:paraId="49333260" w14:textId="77777777" w:rsidR="006736E2" w:rsidRDefault="006736E2" w:rsidP="006736E2"/>
    <w:p w14:paraId="4C207639" w14:textId="77777777" w:rsidR="006736E2" w:rsidRDefault="006736E2" w:rsidP="006736E2">
      <w:r>
        <w:rPr>
          <w:rFonts w:hint="eastAsia"/>
        </w:rPr>
        <w:t>ГЛАВА</w:t>
      </w:r>
      <w:r>
        <w:t xml:space="preserve"> 3. </w:t>
      </w:r>
      <w:r>
        <w:rPr>
          <w:rFonts w:hint="eastAsia"/>
        </w:rPr>
        <w:t>СОВЕРШЕНСТВОВАНИЕ</w:t>
      </w:r>
      <w:r>
        <w:t xml:space="preserve"> </w:t>
      </w:r>
      <w:r>
        <w:rPr>
          <w:rFonts w:hint="eastAsia"/>
        </w:rPr>
        <w:t>МЕТОДОВ</w:t>
      </w:r>
      <w:r>
        <w:t xml:space="preserve"> </w:t>
      </w:r>
      <w:r>
        <w:rPr>
          <w:rFonts w:hint="eastAsia"/>
        </w:rPr>
        <w:t>ОЦЕНКИ</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14645163" w14:textId="77777777" w:rsidR="006736E2" w:rsidRDefault="006736E2" w:rsidP="006736E2"/>
    <w:p w14:paraId="6792ECEC" w14:textId="77777777" w:rsidR="006736E2" w:rsidRDefault="006736E2" w:rsidP="006736E2">
      <w:r>
        <w:lastRenderedPageBreak/>
        <w:t xml:space="preserve">3.1. </w:t>
      </w:r>
      <w:r>
        <w:rPr>
          <w:rFonts w:hint="eastAsia"/>
        </w:rPr>
        <w:t>Разработка</w:t>
      </w:r>
      <w:r>
        <w:t xml:space="preserve"> </w:t>
      </w:r>
      <w:r>
        <w:rPr>
          <w:rFonts w:hint="eastAsia"/>
        </w:rPr>
        <w:t>модели</w:t>
      </w:r>
      <w:r>
        <w:t xml:space="preserve"> </w:t>
      </w:r>
      <w:r>
        <w:rPr>
          <w:rFonts w:hint="eastAsia"/>
        </w:rPr>
        <w:t>оценки</w:t>
      </w:r>
      <w:r>
        <w:t xml:space="preserve"> </w:t>
      </w:r>
      <w:r>
        <w:rPr>
          <w:rFonts w:hint="eastAsia"/>
        </w:rPr>
        <w:t>роли</w:t>
      </w:r>
      <w:r>
        <w:t xml:space="preserve"> </w:t>
      </w:r>
      <w:r>
        <w:rPr>
          <w:rFonts w:hint="eastAsia"/>
        </w:rPr>
        <w:t>макрорегиона</w:t>
      </w:r>
      <w:r>
        <w:t xml:space="preserve"> </w:t>
      </w:r>
      <w:r>
        <w:rPr>
          <w:rFonts w:hint="eastAsia"/>
        </w:rPr>
        <w:t>в</w:t>
      </w:r>
      <w:r>
        <w:t xml:space="preserve"> </w:t>
      </w:r>
      <w:r>
        <w:rPr>
          <w:rFonts w:hint="eastAsia"/>
        </w:rPr>
        <w:t>национальной</w:t>
      </w:r>
      <w:r>
        <w:t xml:space="preserve"> </w:t>
      </w:r>
      <w:r>
        <w:rPr>
          <w:rFonts w:hint="eastAsia"/>
        </w:rPr>
        <w:t>экономике</w:t>
      </w:r>
    </w:p>
    <w:p w14:paraId="0A980F27" w14:textId="77777777" w:rsidR="006736E2" w:rsidRDefault="006736E2" w:rsidP="006736E2"/>
    <w:p w14:paraId="0689F07C" w14:textId="77777777" w:rsidR="006736E2" w:rsidRDefault="006736E2" w:rsidP="006736E2">
      <w:r>
        <w:t xml:space="preserve">3.2. </w:t>
      </w:r>
      <w:r>
        <w:rPr>
          <w:rFonts w:hint="eastAsia"/>
        </w:rPr>
        <w:t>Формирование</w:t>
      </w:r>
      <w:r>
        <w:t xml:space="preserve"> </w:t>
      </w:r>
      <w:r>
        <w:rPr>
          <w:rFonts w:hint="eastAsia"/>
        </w:rPr>
        <w:t>механизма</w:t>
      </w:r>
      <w:r>
        <w:t xml:space="preserve"> </w:t>
      </w:r>
      <w:r>
        <w:rPr>
          <w:rFonts w:hint="eastAsia"/>
        </w:rPr>
        <w:t>развития</w:t>
      </w:r>
      <w:r>
        <w:t xml:space="preserve"> </w:t>
      </w:r>
      <w:r>
        <w:rPr>
          <w:rFonts w:hint="eastAsia"/>
        </w:rPr>
        <w:t>взаимодействия</w:t>
      </w:r>
      <w:r>
        <w:t xml:space="preserve"> </w:t>
      </w:r>
      <w:r>
        <w:rPr>
          <w:rFonts w:hint="eastAsia"/>
        </w:rPr>
        <w:t>территорий</w:t>
      </w:r>
      <w:r>
        <w:t xml:space="preserve"> </w:t>
      </w:r>
      <w:r>
        <w:rPr>
          <w:rFonts w:hint="eastAsia"/>
        </w:rPr>
        <w:t>макрорегиона</w:t>
      </w:r>
      <w:r>
        <w:t xml:space="preserve"> </w:t>
      </w:r>
      <w:r>
        <w:rPr>
          <w:rFonts w:hint="eastAsia"/>
        </w:rPr>
        <w:t>для</w:t>
      </w:r>
      <w:r>
        <w:t xml:space="preserve"> </w:t>
      </w:r>
      <w:r>
        <w:rPr>
          <w:rFonts w:hint="eastAsia"/>
        </w:rPr>
        <w:t>повышения</w:t>
      </w:r>
      <w:r>
        <w:t xml:space="preserve"> </w:t>
      </w:r>
      <w:r>
        <w:rPr>
          <w:rFonts w:hint="eastAsia"/>
        </w:rPr>
        <w:t>эффекта</w:t>
      </w:r>
      <w:r>
        <w:t xml:space="preserve"> </w:t>
      </w:r>
      <w:r>
        <w:rPr>
          <w:rFonts w:hint="eastAsia"/>
        </w:rPr>
        <w:t>взаимодополняемости</w:t>
      </w:r>
      <w:r>
        <w:t xml:space="preserve"> </w:t>
      </w:r>
      <w:r>
        <w:rPr>
          <w:rFonts w:hint="eastAsia"/>
        </w:rPr>
        <w:t>экономик</w:t>
      </w:r>
      <w:r>
        <w:t xml:space="preserve"> </w:t>
      </w:r>
      <w:r>
        <w:rPr>
          <w:rFonts w:hint="eastAsia"/>
        </w:rPr>
        <w:t>регионов</w:t>
      </w:r>
    </w:p>
    <w:p w14:paraId="74DB8A0E" w14:textId="77777777" w:rsidR="006736E2" w:rsidRDefault="006736E2" w:rsidP="006736E2"/>
    <w:p w14:paraId="254C2017" w14:textId="77777777" w:rsidR="006736E2" w:rsidRDefault="006736E2" w:rsidP="006736E2">
      <w:r>
        <w:t xml:space="preserve">3.3. </w:t>
      </w:r>
      <w:r>
        <w:rPr>
          <w:rFonts w:hint="eastAsia"/>
        </w:rPr>
        <w:t>Развитие</w:t>
      </w:r>
      <w:r>
        <w:t xml:space="preserve"> </w:t>
      </w:r>
      <w:r>
        <w:rPr>
          <w:rFonts w:hint="eastAsia"/>
        </w:rPr>
        <w:t>макрорегиональных</w:t>
      </w:r>
      <w:r>
        <w:t xml:space="preserve"> </w:t>
      </w:r>
      <w:r>
        <w:rPr>
          <w:rFonts w:hint="eastAsia"/>
        </w:rPr>
        <w:t>блокчейн</w:t>
      </w:r>
      <w:r>
        <w:t xml:space="preserve"> </w:t>
      </w:r>
      <w:r>
        <w:rPr>
          <w:rFonts w:hint="eastAsia"/>
        </w:rPr>
        <w:t>и</w:t>
      </w:r>
      <w:r>
        <w:t xml:space="preserve"> </w:t>
      </w:r>
      <w:r>
        <w:rPr>
          <w:rFonts w:hint="eastAsia"/>
        </w:rPr>
        <w:t>смарт</w:t>
      </w:r>
      <w:r>
        <w:t>-</w:t>
      </w:r>
      <w:r>
        <w:rPr>
          <w:rFonts w:hint="eastAsia"/>
        </w:rPr>
        <w:t>контрактов</w:t>
      </w:r>
      <w:r>
        <w:t xml:space="preserve"> </w:t>
      </w:r>
      <w:r>
        <w:rPr>
          <w:rFonts w:hint="eastAsia"/>
        </w:rPr>
        <w:t>как</w:t>
      </w:r>
      <w:r>
        <w:t xml:space="preserve"> </w:t>
      </w:r>
      <w:r>
        <w:rPr>
          <w:rFonts w:hint="eastAsia"/>
        </w:rPr>
        <w:t>технологий</w:t>
      </w:r>
    </w:p>
    <w:p w14:paraId="7477E67F" w14:textId="77777777" w:rsidR="006736E2" w:rsidRDefault="006736E2" w:rsidP="006736E2"/>
    <w:p w14:paraId="36D295AA" w14:textId="77777777" w:rsidR="006736E2" w:rsidRDefault="006736E2" w:rsidP="006736E2">
      <w:r>
        <w:rPr>
          <w:rFonts w:hint="eastAsia"/>
        </w:rPr>
        <w:t>повышения</w:t>
      </w:r>
      <w:r>
        <w:t xml:space="preserve"> </w:t>
      </w:r>
      <w:r>
        <w:rPr>
          <w:rFonts w:hint="eastAsia"/>
        </w:rPr>
        <w:t>его</w:t>
      </w:r>
      <w:r>
        <w:t xml:space="preserve"> </w:t>
      </w:r>
      <w:r>
        <w:rPr>
          <w:rFonts w:hint="eastAsia"/>
        </w:rPr>
        <w:t>роли</w:t>
      </w:r>
      <w:r>
        <w:t xml:space="preserve"> </w:t>
      </w:r>
      <w:r>
        <w:rPr>
          <w:rFonts w:hint="eastAsia"/>
        </w:rPr>
        <w:t>в</w:t>
      </w:r>
      <w:r>
        <w:t xml:space="preserve"> </w:t>
      </w:r>
      <w:r>
        <w:rPr>
          <w:rFonts w:hint="eastAsia"/>
        </w:rPr>
        <w:t>национальной</w:t>
      </w:r>
      <w:r>
        <w:t xml:space="preserve"> </w:t>
      </w:r>
      <w:r>
        <w:rPr>
          <w:rFonts w:hint="eastAsia"/>
        </w:rPr>
        <w:t>экономической</w:t>
      </w:r>
    </w:p>
    <w:p w14:paraId="47C47A97" w14:textId="77777777" w:rsidR="006736E2" w:rsidRDefault="006736E2" w:rsidP="006736E2"/>
    <w:p w14:paraId="579FD8E8" w14:textId="77777777" w:rsidR="006736E2" w:rsidRDefault="006736E2" w:rsidP="006736E2">
      <w:r>
        <w:rPr>
          <w:rFonts w:hint="eastAsia"/>
        </w:rPr>
        <w:t>системе</w:t>
      </w:r>
    </w:p>
    <w:p w14:paraId="2A512542" w14:textId="77777777" w:rsidR="006736E2" w:rsidRDefault="006736E2" w:rsidP="006736E2"/>
    <w:p w14:paraId="060F1AD0" w14:textId="77777777" w:rsidR="006736E2" w:rsidRDefault="006736E2" w:rsidP="006736E2">
      <w:r>
        <w:rPr>
          <w:rFonts w:hint="eastAsia"/>
        </w:rPr>
        <w:t>ЗАКЛЮЧЕНИЕ</w:t>
      </w:r>
    </w:p>
    <w:p w14:paraId="0C845C22" w14:textId="77777777" w:rsidR="006736E2" w:rsidRDefault="006736E2" w:rsidP="006736E2"/>
    <w:p w14:paraId="4CCF2B2A" w14:textId="77777777" w:rsidR="006736E2" w:rsidRDefault="006736E2" w:rsidP="006736E2">
      <w:r>
        <w:rPr>
          <w:rFonts w:hint="eastAsia"/>
        </w:rPr>
        <w:t>СПИСОК</w:t>
      </w:r>
      <w:r>
        <w:t xml:space="preserve"> </w:t>
      </w:r>
      <w:r>
        <w:rPr>
          <w:rFonts w:hint="eastAsia"/>
        </w:rPr>
        <w:t>ЛИТЕРАТУРЫ</w:t>
      </w:r>
    </w:p>
    <w:p w14:paraId="42B7C78B" w14:textId="77777777" w:rsidR="006736E2" w:rsidRDefault="006736E2" w:rsidP="006736E2"/>
    <w:p w14:paraId="1F6EFECF" w14:textId="77777777" w:rsidR="006736E2" w:rsidRDefault="006736E2" w:rsidP="006736E2">
      <w:r>
        <w:rPr>
          <w:rFonts w:hint="eastAsia"/>
        </w:rPr>
        <w:t>ПРИЛОЖЕНИЕ</w:t>
      </w:r>
      <w:r>
        <w:t xml:space="preserve"> </w:t>
      </w:r>
      <w:r>
        <w:rPr>
          <w:rFonts w:hint="eastAsia"/>
        </w:rPr>
        <w:t>А</w:t>
      </w:r>
    </w:p>
    <w:p w14:paraId="0032007A" w14:textId="77777777" w:rsidR="006736E2" w:rsidRDefault="006736E2" w:rsidP="006736E2"/>
    <w:p w14:paraId="1949016B" w14:textId="77777777" w:rsidR="006736E2" w:rsidRDefault="006736E2" w:rsidP="006736E2">
      <w:r>
        <w:rPr>
          <w:rFonts w:hint="eastAsia"/>
        </w:rPr>
        <w:t>ПРИЛОЖЕНИЕ</w:t>
      </w:r>
      <w:r>
        <w:t xml:space="preserve"> </w:t>
      </w:r>
      <w:r>
        <w:rPr>
          <w:rFonts w:hint="eastAsia"/>
        </w:rPr>
        <w:t>Б</w:t>
      </w:r>
    </w:p>
    <w:p w14:paraId="20C82916" w14:textId="77777777" w:rsidR="006736E2" w:rsidRDefault="006736E2" w:rsidP="006736E2"/>
    <w:p w14:paraId="39DCF037" w14:textId="77777777" w:rsidR="006736E2" w:rsidRDefault="006736E2" w:rsidP="006736E2">
      <w:r>
        <w:rPr>
          <w:rFonts w:hint="eastAsia"/>
        </w:rPr>
        <w:t>ПРИЛОЖЕНИЕ</w:t>
      </w:r>
      <w:r>
        <w:t xml:space="preserve"> </w:t>
      </w:r>
      <w:r>
        <w:rPr>
          <w:rFonts w:hint="eastAsia"/>
        </w:rPr>
        <w:t>В</w:t>
      </w:r>
    </w:p>
    <w:p w14:paraId="6BF83503" w14:textId="77777777" w:rsidR="006736E2" w:rsidRDefault="006736E2" w:rsidP="006736E2"/>
    <w:p w14:paraId="2C16956C" w14:textId="77777777" w:rsidR="006736E2" w:rsidRDefault="006736E2" w:rsidP="006736E2">
      <w:r>
        <w:rPr>
          <w:rFonts w:hint="eastAsia"/>
        </w:rPr>
        <w:t>ПРИЛОЖЕНИЕ</w:t>
      </w:r>
      <w:r>
        <w:t xml:space="preserve"> </w:t>
      </w:r>
      <w:r>
        <w:rPr>
          <w:rFonts w:hint="eastAsia"/>
        </w:rPr>
        <w:t>Г</w:t>
      </w:r>
    </w:p>
    <w:p w14:paraId="796F2846" w14:textId="77777777" w:rsidR="006736E2" w:rsidRDefault="006736E2" w:rsidP="006736E2"/>
    <w:p w14:paraId="3868EFAE" w14:textId="77777777" w:rsidR="006736E2" w:rsidRDefault="006736E2" w:rsidP="006736E2">
      <w:r>
        <w:rPr>
          <w:rFonts w:hint="eastAsia"/>
        </w:rPr>
        <w:t>ПРИЛОЖЕНИЕ</w:t>
      </w:r>
      <w:r>
        <w:t xml:space="preserve"> </w:t>
      </w:r>
      <w:r>
        <w:rPr>
          <w:rFonts w:hint="eastAsia"/>
        </w:rPr>
        <w:t>Д</w:t>
      </w:r>
    </w:p>
    <w:p w14:paraId="2CBFAF91" w14:textId="77777777" w:rsidR="006736E2" w:rsidRDefault="006736E2" w:rsidP="006736E2"/>
    <w:p w14:paraId="50BF20D8" w14:textId="77777777" w:rsidR="006736E2" w:rsidRDefault="006736E2" w:rsidP="006736E2">
      <w:r>
        <w:rPr>
          <w:rFonts w:hint="eastAsia"/>
        </w:rPr>
        <w:t>ПРИЛОЖЕНИЕ</w:t>
      </w:r>
      <w:r>
        <w:t xml:space="preserve"> </w:t>
      </w:r>
      <w:r>
        <w:rPr>
          <w:rFonts w:hint="eastAsia"/>
        </w:rPr>
        <w:t>Е</w:t>
      </w:r>
    </w:p>
    <w:p w14:paraId="4F5BF022" w14:textId="77777777" w:rsidR="006736E2" w:rsidRDefault="006736E2" w:rsidP="006736E2"/>
    <w:p w14:paraId="15183740" w14:textId="77777777" w:rsidR="006736E2" w:rsidRDefault="006736E2" w:rsidP="006736E2">
      <w:r>
        <w:rPr>
          <w:rFonts w:hint="eastAsia"/>
        </w:rPr>
        <w:t>ПРИЛОЖЕНИЕ</w:t>
      </w:r>
      <w:r>
        <w:t xml:space="preserve"> </w:t>
      </w:r>
      <w:r>
        <w:rPr>
          <w:rFonts w:hint="eastAsia"/>
        </w:rPr>
        <w:t>Ж</w:t>
      </w:r>
    </w:p>
    <w:p w14:paraId="5D0C3F21" w14:textId="77777777" w:rsidR="006736E2" w:rsidRDefault="006736E2" w:rsidP="006736E2"/>
    <w:p w14:paraId="39DECDA0" w14:textId="77777777" w:rsidR="006736E2" w:rsidRDefault="006736E2" w:rsidP="006736E2">
      <w:r>
        <w:rPr>
          <w:rFonts w:hint="eastAsia"/>
        </w:rPr>
        <w:t>ПРИЛОЖЕНИЕ</w:t>
      </w:r>
      <w:r>
        <w:t xml:space="preserve"> </w:t>
      </w:r>
      <w:r>
        <w:rPr>
          <w:rFonts w:hint="eastAsia"/>
        </w:rPr>
        <w:t>И</w:t>
      </w:r>
    </w:p>
    <w:p w14:paraId="33833789" w14:textId="77777777" w:rsidR="006736E2" w:rsidRDefault="006736E2" w:rsidP="006736E2"/>
    <w:p w14:paraId="02A763DD" w14:textId="4BF65664" w:rsidR="006736E2" w:rsidRPr="006736E2" w:rsidRDefault="006736E2" w:rsidP="006736E2">
      <w:r>
        <w:rPr>
          <w:rFonts w:hint="eastAsia"/>
        </w:rPr>
        <w:t>ПРИЛОЖЕНИЕ</w:t>
      </w:r>
      <w:r>
        <w:t xml:space="preserve"> </w:t>
      </w:r>
      <w:r>
        <w:rPr>
          <w:rFonts w:hint="eastAsia"/>
        </w:rPr>
        <w:t>К</w:t>
      </w:r>
    </w:p>
    <w:sectPr w:rsidR="006736E2" w:rsidRPr="006736E2" w:rsidSect="0065548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5115B" w14:textId="77777777" w:rsidR="00655489" w:rsidRDefault="00655489">
      <w:pPr>
        <w:spacing w:after="0" w:line="240" w:lineRule="auto"/>
      </w:pPr>
      <w:r>
        <w:separator/>
      </w:r>
    </w:p>
  </w:endnote>
  <w:endnote w:type="continuationSeparator" w:id="0">
    <w:p w14:paraId="24A8FC0D" w14:textId="77777777" w:rsidR="00655489" w:rsidRDefault="0065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2EA8D" w14:textId="77777777" w:rsidR="00655489" w:rsidRDefault="00655489"/>
    <w:p w14:paraId="494CD713" w14:textId="77777777" w:rsidR="00655489" w:rsidRDefault="00655489"/>
    <w:p w14:paraId="23E3C20E" w14:textId="77777777" w:rsidR="00655489" w:rsidRDefault="00655489"/>
    <w:p w14:paraId="739857DE" w14:textId="77777777" w:rsidR="00655489" w:rsidRDefault="00655489"/>
    <w:p w14:paraId="366FD61C" w14:textId="77777777" w:rsidR="00655489" w:rsidRDefault="00655489"/>
    <w:p w14:paraId="7B75D0C0" w14:textId="77777777" w:rsidR="00655489" w:rsidRDefault="00655489"/>
    <w:p w14:paraId="71D65B1F" w14:textId="77777777" w:rsidR="00655489" w:rsidRDefault="0065548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4F6315" wp14:editId="7898F68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7DEAF" w14:textId="77777777" w:rsidR="00655489" w:rsidRDefault="00655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F631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7D7DEAF" w14:textId="77777777" w:rsidR="00655489" w:rsidRDefault="0065548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29A64" w14:textId="77777777" w:rsidR="00655489" w:rsidRDefault="00655489"/>
    <w:p w14:paraId="1299B7FC" w14:textId="77777777" w:rsidR="00655489" w:rsidRDefault="00655489"/>
    <w:p w14:paraId="2E34073B" w14:textId="77777777" w:rsidR="00655489" w:rsidRDefault="0065548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F370B23" wp14:editId="1DB3131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72A79" w14:textId="77777777" w:rsidR="00655489" w:rsidRDefault="00655489"/>
                          <w:p w14:paraId="16D54032" w14:textId="77777777" w:rsidR="00655489" w:rsidRDefault="00655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70B2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E672A79" w14:textId="77777777" w:rsidR="00655489" w:rsidRDefault="00655489"/>
                    <w:p w14:paraId="16D54032" w14:textId="77777777" w:rsidR="00655489" w:rsidRDefault="0065548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061D41" w14:textId="77777777" w:rsidR="00655489" w:rsidRDefault="00655489"/>
    <w:p w14:paraId="0E9D10A5" w14:textId="77777777" w:rsidR="00655489" w:rsidRDefault="00655489">
      <w:pPr>
        <w:rPr>
          <w:sz w:val="2"/>
          <w:szCs w:val="2"/>
        </w:rPr>
      </w:pPr>
    </w:p>
    <w:p w14:paraId="3A944F1A" w14:textId="77777777" w:rsidR="00655489" w:rsidRDefault="00655489"/>
    <w:p w14:paraId="66AB6505" w14:textId="77777777" w:rsidR="00655489" w:rsidRDefault="00655489">
      <w:pPr>
        <w:spacing w:after="0" w:line="240" w:lineRule="auto"/>
      </w:pPr>
    </w:p>
  </w:footnote>
  <w:footnote w:type="continuationSeparator" w:id="0">
    <w:p w14:paraId="60470FED" w14:textId="77777777" w:rsidR="00655489" w:rsidRDefault="00655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489"/>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7494</TotalTime>
  <Pages>3</Pages>
  <Words>223</Words>
  <Characters>1276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915</cp:revision>
  <cp:lastPrinted>2009-02-06T05:36:00Z</cp:lastPrinted>
  <dcterms:created xsi:type="dcterms:W3CDTF">2024-04-09T10:20:00Z</dcterms:created>
  <dcterms:modified xsi:type="dcterms:W3CDTF">2024-04-20T08:11:00Z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