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38F2A820" w:rsidR="004F7911" w:rsidRPr="00450E9F" w:rsidRDefault="00450E9F" w:rsidP="00450E9F">
      <w:r w:rsidRPr="00450E9F">
        <w:rPr>
          <w:rFonts w:ascii="TimesNewRomanPSMT" w:eastAsia="Times New Roman" w:hAnsi="TimesNewRomanPSMT" w:cs="Times New Roman"/>
          <w:color w:val="000000"/>
          <w:kern w:val="0"/>
          <w:sz w:val="26"/>
          <w:szCs w:val="26"/>
          <w:lang w:eastAsia="ru-RU"/>
        </w:rPr>
        <w:t>Хала Катерина Олександрівна, науковий співробітник Інституту інформаційних технологій та систем НАН України. Назва дисертації: «Інформаційна технологія видобування знань з текстів спеціалізованої галузі на основі онтологічного аналізу». Шифр та назва спеціальності — 05.13.06 «Інформаційні технології». Докторська рада Д 26.171.01 Інституту інформаційних технологій та систем НАН України (пр-т Академіка Глушкова, 40, 03187, Київ, тел. (044) 502-63-04). Науковий керівник: Гладун Анатолій Ясонович, кандидат технічних наук, старший науковий співробітник, провідний науковий співробітник Інституту інформаційних технологій та систем НАН України. Офіційні опоненти: Степашко Володимир Семенович, доктор технічних наук, професор, завідувач відділу інформаційних технології індуктивного моделювання Інституту інформаційних технологій та систем НАН України, Захарова Ольга Вікторівна, кандидат технічних наук, старший науковий співробітник відділу автоматизованих інформаційних систем Інституту програмних систем НАН України.</w:t>
      </w:r>
    </w:p>
    <w:sectPr w:rsidR="004F7911" w:rsidRPr="00450E9F"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0080" w14:textId="77777777" w:rsidR="000C76D4" w:rsidRDefault="000C76D4">
      <w:pPr>
        <w:spacing w:after="0" w:line="240" w:lineRule="auto"/>
      </w:pPr>
      <w:r>
        <w:separator/>
      </w:r>
    </w:p>
  </w:endnote>
  <w:endnote w:type="continuationSeparator" w:id="0">
    <w:p w14:paraId="598EECE7" w14:textId="77777777" w:rsidR="000C76D4" w:rsidRDefault="000C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8C9E" w14:textId="77777777" w:rsidR="000C76D4" w:rsidRDefault="000C76D4"/>
    <w:p w14:paraId="24DA4784" w14:textId="77777777" w:rsidR="000C76D4" w:rsidRDefault="000C76D4"/>
    <w:p w14:paraId="64F65CAE" w14:textId="77777777" w:rsidR="000C76D4" w:rsidRDefault="000C76D4"/>
    <w:p w14:paraId="5A4E7539" w14:textId="77777777" w:rsidR="000C76D4" w:rsidRDefault="000C76D4"/>
    <w:p w14:paraId="0EF3E8C5" w14:textId="77777777" w:rsidR="000C76D4" w:rsidRDefault="000C76D4"/>
    <w:p w14:paraId="3E3597F8" w14:textId="77777777" w:rsidR="000C76D4" w:rsidRDefault="000C76D4"/>
    <w:p w14:paraId="2913ED19" w14:textId="77777777" w:rsidR="000C76D4" w:rsidRDefault="000C76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1CE558" wp14:editId="7A9705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63ED" w14:textId="77777777" w:rsidR="000C76D4" w:rsidRDefault="000C7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CE5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DC63ED" w14:textId="77777777" w:rsidR="000C76D4" w:rsidRDefault="000C7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7B900D" w14:textId="77777777" w:rsidR="000C76D4" w:rsidRDefault="000C76D4"/>
    <w:p w14:paraId="2B5236DD" w14:textId="77777777" w:rsidR="000C76D4" w:rsidRDefault="000C76D4"/>
    <w:p w14:paraId="0C0F84BF" w14:textId="77777777" w:rsidR="000C76D4" w:rsidRDefault="000C76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C7A44F" wp14:editId="1BF71B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AD60" w14:textId="77777777" w:rsidR="000C76D4" w:rsidRDefault="000C76D4"/>
                          <w:p w14:paraId="53FE3A81" w14:textId="77777777" w:rsidR="000C76D4" w:rsidRDefault="000C7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7A4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6EAD60" w14:textId="77777777" w:rsidR="000C76D4" w:rsidRDefault="000C76D4"/>
                    <w:p w14:paraId="53FE3A81" w14:textId="77777777" w:rsidR="000C76D4" w:rsidRDefault="000C7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4394D" w14:textId="77777777" w:rsidR="000C76D4" w:rsidRDefault="000C76D4"/>
    <w:p w14:paraId="01F7155E" w14:textId="77777777" w:rsidR="000C76D4" w:rsidRDefault="000C76D4">
      <w:pPr>
        <w:rPr>
          <w:sz w:val="2"/>
          <w:szCs w:val="2"/>
        </w:rPr>
      </w:pPr>
    </w:p>
    <w:p w14:paraId="7EFB7B2E" w14:textId="77777777" w:rsidR="000C76D4" w:rsidRDefault="000C76D4"/>
    <w:p w14:paraId="10B19139" w14:textId="77777777" w:rsidR="000C76D4" w:rsidRDefault="000C76D4">
      <w:pPr>
        <w:spacing w:after="0" w:line="240" w:lineRule="auto"/>
      </w:pPr>
    </w:p>
  </w:footnote>
  <w:footnote w:type="continuationSeparator" w:id="0">
    <w:p w14:paraId="57E83AB4" w14:textId="77777777" w:rsidR="000C76D4" w:rsidRDefault="000C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6D4"/>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176445</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5749</cp:revision>
  <cp:lastPrinted>2009-02-06T05:36:00Z</cp:lastPrinted>
  <dcterms:created xsi:type="dcterms:W3CDTF">2024-01-07T13:43:00Z</dcterms:created>
  <dcterms:modified xsi:type="dcterms:W3CDTF">2025-10-03T16:47:00Z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