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0257" w14:textId="6372B45C" w:rsidR="009212E2" w:rsidRDefault="008717AD" w:rsidP="008717AD">
      <w:pPr>
        <w:rPr>
          <w:rFonts w:ascii="Times New Roman" w:eastAsia="Arial Unicode MS" w:hAnsi="Times New Roman" w:cs="Times New Roman"/>
          <w:b/>
          <w:bCs/>
          <w:color w:val="000000"/>
          <w:kern w:val="0"/>
          <w:sz w:val="28"/>
          <w:szCs w:val="28"/>
          <w:lang w:eastAsia="ru-RU" w:bidi="uk-UA"/>
        </w:rPr>
      </w:pPr>
      <w:r w:rsidRPr="008717AD">
        <w:rPr>
          <w:rFonts w:ascii="Times New Roman" w:eastAsia="Arial Unicode MS" w:hAnsi="Times New Roman" w:cs="Times New Roman" w:hint="eastAsia"/>
          <w:b/>
          <w:bCs/>
          <w:color w:val="000000"/>
          <w:kern w:val="0"/>
          <w:sz w:val="28"/>
          <w:szCs w:val="28"/>
          <w:lang w:eastAsia="ru-RU" w:bidi="uk-UA"/>
        </w:rPr>
        <w:t>Торопков</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Никита</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Разработка</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биорезорбируемых</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композиционных</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материалов</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и</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технологии</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их</w:t>
      </w:r>
      <w:r w:rsidRPr="008717AD">
        <w:rPr>
          <w:rFonts w:ascii="Times New Roman" w:eastAsia="Arial Unicode MS" w:hAnsi="Times New Roman" w:cs="Times New Roman"/>
          <w:b/>
          <w:bCs/>
          <w:color w:val="000000"/>
          <w:kern w:val="0"/>
          <w:sz w:val="28"/>
          <w:szCs w:val="28"/>
          <w:lang w:eastAsia="ru-RU" w:bidi="uk-UA"/>
        </w:rPr>
        <w:t xml:space="preserve"> </w:t>
      </w:r>
      <w:r w:rsidRPr="008717AD">
        <w:rPr>
          <w:rFonts w:ascii="Times New Roman" w:eastAsia="Arial Unicode MS" w:hAnsi="Times New Roman" w:cs="Times New Roman" w:hint="eastAsia"/>
          <w:b/>
          <w:bCs/>
          <w:color w:val="000000"/>
          <w:kern w:val="0"/>
          <w:sz w:val="28"/>
          <w:szCs w:val="28"/>
          <w:lang w:eastAsia="ru-RU" w:bidi="uk-UA"/>
        </w:rPr>
        <w:t>получения</w:t>
      </w:r>
    </w:p>
    <w:p w14:paraId="323531FF" w14:textId="77777777" w:rsidR="008717AD" w:rsidRDefault="008717AD" w:rsidP="008717AD">
      <w:r>
        <w:rPr>
          <w:rFonts w:hint="eastAsia"/>
        </w:rPr>
        <w:t>ОГЛАВЛЕНИЕ</w:t>
      </w:r>
      <w:r>
        <w:t xml:space="preserve"> </w:t>
      </w:r>
      <w:r>
        <w:rPr>
          <w:rFonts w:hint="eastAsia"/>
        </w:rPr>
        <w:t>ДИССЕРТАЦИИ</w:t>
      </w:r>
    </w:p>
    <w:p w14:paraId="3DCBDC0D" w14:textId="77777777" w:rsidR="008717AD" w:rsidRDefault="008717AD" w:rsidP="008717AD">
      <w:r>
        <w:rPr>
          <w:rFonts w:hint="eastAsia"/>
        </w:rPr>
        <w:t>кандидат</w:t>
      </w:r>
      <w:r>
        <w:t xml:space="preserve"> </w:t>
      </w:r>
      <w:r>
        <w:rPr>
          <w:rFonts w:hint="eastAsia"/>
        </w:rPr>
        <w:t>наук</w:t>
      </w:r>
      <w:r>
        <w:t xml:space="preserve"> </w:t>
      </w:r>
      <w:r>
        <w:rPr>
          <w:rFonts w:hint="eastAsia"/>
        </w:rPr>
        <w:t>Торопков</w:t>
      </w:r>
      <w:r>
        <w:t xml:space="preserve"> </w:t>
      </w:r>
      <w:r>
        <w:rPr>
          <w:rFonts w:hint="eastAsia"/>
        </w:rPr>
        <w:t>Никита</w:t>
      </w:r>
      <w:r>
        <w:t xml:space="preserve"> </w:t>
      </w:r>
      <w:r>
        <w:rPr>
          <w:rFonts w:hint="eastAsia"/>
        </w:rPr>
        <w:t>Евгеньевич</w:t>
      </w:r>
    </w:p>
    <w:p w14:paraId="50C5C573" w14:textId="77777777" w:rsidR="008717AD" w:rsidRDefault="008717AD" w:rsidP="008717AD">
      <w:r>
        <w:rPr>
          <w:rFonts w:hint="eastAsia"/>
        </w:rPr>
        <w:t>ВВЕДЕНИЕ</w:t>
      </w:r>
    </w:p>
    <w:p w14:paraId="4E34A7BD" w14:textId="77777777" w:rsidR="008717AD" w:rsidRDefault="008717AD" w:rsidP="008717AD"/>
    <w:p w14:paraId="5513EB21" w14:textId="77777777" w:rsidR="008717AD" w:rsidRDefault="008717AD" w:rsidP="008717AD">
      <w:r>
        <w:rPr>
          <w:rFonts w:hint="eastAsia"/>
        </w:rPr>
        <w:t>ГЛАВА</w:t>
      </w:r>
      <w:r>
        <w:t xml:space="preserve"> 1. </w:t>
      </w:r>
      <w:r>
        <w:rPr>
          <w:rFonts w:hint="eastAsia"/>
        </w:rPr>
        <w:t>СОСТОЯНИЕ</w:t>
      </w:r>
      <w:r>
        <w:t xml:space="preserve"> </w:t>
      </w:r>
      <w:r>
        <w:rPr>
          <w:rFonts w:hint="eastAsia"/>
        </w:rPr>
        <w:t>ИССЛЕДОВАНИЙ</w:t>
      </w:r>
      <w:r>
        <w:t xml:space="preserve"> </w:t>
      </w:r>
      <w:r>
        <w:rPr>
          <w:rFonts w:hint="eastAsia"/>
        </w:rPr>
        <w:t>ПО</w:t>
      </w:r>
      <w:r>
        <w:t xml:space="preserve"> </w:t>
      </w:r>
      <w:r>
        <w:rPr>
          <w:rFonts w:hint="eastAsia"/>
        </w:rPr>
        <w:t>РАЗРАБОТКЕ</w:t>
      </w:r>
      <w:r>
        <w:t xml:space="preserve"> </w:t>
      </w:r>
      <w:r>
        <w:rPr>
          <w:rFonts w:hint="eastAsia"/>
        </w:rPr>
        <w:t>БИОМАТЕРИАЛОВ</w:t>
      </w:r>
      <w:r>
        <w:t xml:space="preserve"> </w:t>
      </w:r>
      <w:r>
        <w:rPr>
          <w:rFonts w:hint="eastAsia"/>
        </w:rPr>
        <w:t>ДЛЯ</w:t>
      </w:r>
      <w:r>
        <w:t xml:space="preserve"> </w:t>
      </w:r>
      <w:r>
        <w:rPr>
          <w:rFonts w:hint="eastAsia"/>
        </w:rPr>
        <w:t>ВОССТАНОВИТЕЛЬНОЙ</w:t>
      </w:r>
      <w:r>
        <w:t xml:space="preserve"> </w:t>
      </w:r>
      <w:r>
        <w:rPr>
          <w:rFonts w:hint="eastAsia"/>
        </w:rPr>
        <w:t>МЕДИЦИНЫ</w:t>
      </w:r>
    </w:p>
    <w:p w14:paraId="78303949" w14:textId="77777777" w:rsidR="008717AD" w:rsidRDefault="008717AD" w:rsidP="008717AD"/>
    <w:p w14:paraId="6D129FBA" w14:textId="77777777" w:rsidR="008717AD" w:rsidRDefault="008717AD" w:rsidP="008717AD">
      <w:r>
        <w:t xml:space="preserve">1.1. </w:t>
      </w:r>
      <w:r>
        <w:rPr>
          <w:rFonts w:hint="eastAsia"/>
        </w:rPr>
        <w:t>Требования</w:t>
      </w:r>
      <w:r>
        <w:t xml:space="preserve"> </w:t>
      </w:r>
      <w:r>
        <w:rPr>
          <w:rFonts w:hint="eastAsia"/>
        </w:rPr>
        <w:t>к</w:t>
      </w:r>
      <w:r>
        <w:t xml:space="preserve"> </w:t>
      </w:r>
      <w:r>
        <w:rPr>
          <w:rFonts w:hint="eastAsia"/>
        </w:rPr>
        <w:t>костным</w:t>
      </w:r>
      <w:r>
        <w:t xml:space="preserve"> </w:t>
      </w:r>
      <w:r>
        <w:rPr>
          <w:rFonts w:hint="eastAsia"/>
        </w:rPr>
        <w:t>имплантатам</w:t>
      </w:r>
    </w:p>
    <w:p w14:paraId="7E86864C" w14:textId="77777777" w:rsidR="008717AD" w:rsidRDefault="008717AD" w:rsidP="008717AD"/>
    <w:p w14:paraId="09DB08D3" w14:textId="77777777" w:rsidR="008717AD" w:rsidRDefault="008717AD" w:rsidP="008717AD">
      <w:r>
        <w:t xml:space="preserve">1.2.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костной</w:t>
      </w:r>
      <w:r>
        <w:t xml:space="preserve"> </w:t>
      </w:r>
      <w:r>
        <w:rPr>
          <w:rFonts w:hint="eastAsia"/>
        </w:rPr>
        <w:t>ткани</w:t>
      </w:r>
    </w:p>
    <w:p w14:paraId="32EE39D4" w14:textId="77777777" w:rsidR="008717AD" w:rsidRDefault="008717AD" w:rsidP="008717AD"/>
    <w:p w14:paraId="782D562D" w14:textId="77777777" w:rsidR="008717AD" w:rsidRDefault="008717AD" w:rsidP="008717AD">
      <w:r>
        <w:t xml:space="preserve">1.3. </w:t>
      </w:r>
      <w:r>
        <w:rPr>
          <w:rFonts w:hint="eastAsia"/>
        </w:rPr>
        <w:t>Фосфаты</w:t>
      </w:r>
      <w:r>
        <w:t xml:space="preserve"> </w:t>
      </w:r>
      <w:r>
        <w:rPr>
          <w:rFonts w:hint="eastAsia"/>
        </w:rPr>
        <w:t>кальция</w:t>
      </w:r>
      <w:r>
        <w:t xml:space="preserve">. </w:t>
      </w:r>
      <w:r>
        <w:rPr>
          <w:rFonts w:hint="eastAsia"/>
        </w:rPr>
        <w:t>Классификация</w:t>
      </w:r>
      <w:r>
        <w:t xml:space="preserve">, </w:t>
      </w:r>
      <w:r>
        <w:rPr>
          <w:rFonts w:hint="eastAsia"/>
        </w:rPr>
        <w:t>получение</w:t>
      </w:r>
      <w:r>
        <w:t xml:space="preserve">, </w:t>
      </w:r>
      <w:r>
        <w:rPr>
          <w:rFonts w:hint="eastAsia"/>
        </w:rPr>
        <w:t>свойства</w:t>
      </w:r>
      <w:r>
        <w:t xml:space="preserve">, </w:t>
      </w:r>
      <w:r>
        <w:rPr>
          <w:rFonts w:hint="eastAsia"/>
        </w:rPr>
        <w:t>применение</w:t>
      </w:r>
    </w:p>
    <w:p w14:paraId="7E4FE638" w14:textId="77777777" w:rsidR="008717AD" w:rsidRDefault="008717AD" w:rsidP="008717AD"/>
    <w:p w14:paraId="5A3FE582" w14:textId="77777777" w:rsidR="008717AD" w:rsidRDefault="008717AD" w:rsidP="008717AD">
      <w:r>
        <w:t xml:space="preserve">1.4. </w:t>
      </w:r>
      <w:r>
        <w:rPr>
          <w:rFonts w:hint="eastAsia"/>
        </w:rPr>
        <w:t>Структура</w:t>
      </w:r>
      <w:r>
        <w:t xml:space="preserve"> </w:t>
      </w:r>
      <w:r>
        <w:rPr>
          <w:rFonts w:hint="eastAsia"/>
        </w:rPr>
        <w:t>гидроксиапатита</w:t>
      </w:r>
    </w:p>
    <w:p w14:paraId="60548D1B" w14:textId="77777777" w:rsidR="008717AD" w:rsidRDefault="008717AD" w:rsidP="008717AD"/>
    <w:p w14:paraId="26B63FB1" w14:textId="77777777" w:rsidR="008717AD" w:rsidRDefault="008717AD" w:rsidP="008717AD">
      <w:r>
        <w:t xml:space="preserve">1.5 </w:t>
      </w:r>
      <w:r>
        <w:rPr>
          <w:rFonts w:hint="eastAsia"/>
        </w:rPr>
        <w:t>Полимерные</w:t>
      </w:r>
      <w:r>
        <w:t xml:space="preserve"> </w:t>
      </w:r>
      <w:r>
        <w:rPr>
          <w:rFonts w:hint="eastAsia"/>
        </w:rPr>
        <w:t>композиты</w:t>
      </w:r>
      <w:r>
        <w:t xml:space="preserve">, </w:t>
      </w:r>
      <w:r>
        <w:rPr>
          <w:rFonts w:hint="eastAsia"/>
        </w:rPr>
        <w:t>содержащие</w:t>
      </w:r>
      <w:r>
        <w:t xml:space="preserve"> </w:t>
      </w:r>
      <w:r>
        <w:rPr>
          <w:rFonts w:hint="eastAsia"/>
        </w:rPr>
        <w:t>фосфаты</w:t>
      </w:r>
      <w:r>
        <w:t xml:space="preserve"> </w:t>
      </w:r>
      <w:r>
        <w:rPr>
          <w:rFonts w:hint="eastAsia"/>
        </w:rPr>
        <w:t>кальция</w:t>
      </w:r>
    </w:p>
    <w:p w14:paraId="38B63EF2" w14:textId="77777777" w:rsidR="008717AD" w:rsidRDefault="008717AD" w:rsidP="008717AD"/>
    <w:p w14:paraId="429994FE" w14:textId="77777777" w:rsidR="008717AD" w:rsidRDefault="008717AD" w:rsidP="008717AD">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18F5AE44" w14:textId="77777777" w:rsidR="008717AD" w:rsidRDefault="008717AD" w:rsidP="008717AD"/>
    <w:p w14:paraId="242B1FF3" w14:textId="77777777" w:rsidR="008717AD" w:rsidRDefault="008717AD" w:rsidP="008717AD">
      <w:r>
        <w:rPr>
          <w:rFonts w:hint="eastAsia"/>
        </w:rPr>
        <w:t>ГЛАВА</w:t>
      </w:r>
      <w:r>
        <w:t xml:space="preserve"> 2. </w:t>
      </w:r>
      <w:r>
        <w:rPr>
          <w:rFonts w:hint="eastAsia"/>
        </w:rPr>
        <w:t>МЕТОДОЛОГИЯ</w:t>
      </w:r>
      <w:r>
        <w:t xml:space="preserve"> </w:t>
      </w:r>
      <w:r>
        <w:rPr>
          <w:rFonts w:hint="eastAsia"/>
        </w:rPr>
        <w:t>ДИССЕРТАЦИОННОГО</w:t>
      </w:r>
      <w:r>
        <w:t xml:space="preserve"> </w:t>
      </w:r>
      <w:r>
        <w:rPr>
          <w:rFonts w:hint="eastAsia"/>
        </w:rPr>
        <w:t>ИССЛЕДОВАНИЯ</w:t>
      </w:r>
    </w:p>
    <w:p w14:paraId="25757E6D" w14:textId="77777777" w:rsidR="008717AD" w:rsidRDefault="008717AD" w:rsidP="008717AD"/>
    <w:p w14:paraId="277FEA93" w14:textId="77777777" w:rsidR="008717AD" w:rsidRDefault="008717AD" w:rsidP="008717AD">
      <w:r>
        <w:t xml:space="preserve">2.1. </w:t>
      </w:r>
      <w:r>
        <w:rPr>
          <w:rFonts w:hint="eastAsia"/>
        </w:rPr>
        <w:t>Характеристика</w:t>
      </w:r>
      <w:r>
        <w:t xml:space="preserve"> </w:t>
      </w:r>
      <w:r>
        <w:rPr>
          <w:rFonts w:hint="eastAsia"/>
        </w:rPr>
        <w:t>веществ</w:t>
      </w:r>
      <w:r>
        <w:t xml:space="preserve">, </w:t>
      </w:r>
      <w:r>
        <w:rPr>
          <w:rFonts w:hint="eastAsia"/>
        </w:rPr>
        <w:t>используемых</w:t>
      </w:r>
      <w:r>
        <w:t xml:space="preserve"> </w:t>
      </w:r>
      <w:r>
        <w:rPr>
          <w:rFonts w:hint="eastAsia"/>
        </w:rPr>
        <w:t>для</w:t>
      </w:r>
      <w:r>
        <w:t xml:space="preserve"> </w:t>
      </w:r>
      <w:r>
        <w:rPr>
          <w:rFonts w:hint="eastAsia"/>
        </w:rPr>
        <w:t>синтеза</w:t>
      </w:r>
      <w:r>
        <w:t xml:space="preserve"> </w:t>
      </w:r>
      <w:r>
        <w:rPr>
          <w:rFonts w:hint="eastAsia"/>
        </w:rPr>
        <w:t>и</w:t>
      </w:r>
      <w:r>
        <w:t xml:space="preserve"> </w:t>
      </w:r>
      <w:r>
        <w:rPr>
          <w:rFonts w:hint="eastAsia"/>
        </w:rPr>
        <w:t>исследования</w:t>
      </w:r>
      <w:r>
        <w:t xml:space="preserve"> </w:t>
      </w:r>
      <w:r>
        <w:rPr>
          <w:rFonts w:hint="eastAsia"/>
        </w:rPr>
        <w:t>свойств</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кальциевых</w:t>
      </w:r>
      <w:r>
        <w:t xml:space="preserve"> </w:t>
      </w:r>
      <w:r>
        <w:rPr>
          <w:rFonts w:hint="eastAsia"/>
        </w:rPr>
        <w:t>фосфатов</w:t>
      </w:r>
      <w:r>
        <w:t xml:space="preserve"> </w:t>
      </w:r>
      <w:r>
        <w:rPr>
          <w:rFonts w:hint="eastAsia"/>
        </w:rPr>
        <w:t>и</w:t>
      </w:r>
      <w:r>
        <w:t xml:space="preserve"> </w:t>
      </w:r>
      <w:r>
        <w:rPr>
          <w:rFonts w:hint="eastAsia"/>
        </w:rPr>
        <w:t>полилактида</w:t>
      </w:r>
    </w:p>
    <w:p w14:paraId="7156CE1C" w14:textId="77777777" w:rsidR="008717AD" w:rsidRDefault="008717AD" w:rsidP="008717AD"/>
    <w:p w14:paraId="2A2DF7AB" w14:textId="77777777" w:rsidR="008717AD" w:rsidRDefault="008717AD" w:rsidP="008717AD">
      <w:r>
        <w:t xml:space="preserve">2.2. </w:t>
      </w:r>
      <w:r>
        <w:rPr>
          <w:rFonts w:hint="eastAsia"/>
        </w:rPr>
        <w:t>Получение</w:t>
      </w:r>
      <w:r>
        <w:t xml:space="preserve"> </w:t>
      </w:r>
      <w:r>
        <w:rPr>
          <w:rFonts w:hint="eastAsia"/>
        </w:rPr>
        <w:t>композиционных</w:t>
      </w:r>
      <w:r>
        <w:t xml:space="preserve"> </w:t>
      </w:r>
      <w:r>
        <w:rPr>
          <w:rFonts w:hint="eastAsia"/>
        </w:rPr>
        <w:t>материалов</w:t>
      </w:r>
    </w:p>
    <w:p w14:paraId="40831963" w14:textId="77777777" w:rsidR="008717AD" w:rsidRDefault="008717AD" w:rsidP="008717AD"/>
    <w:p w14:paraId="0071C2A3" w14:textId="77777777" w:rsidR="008717AD" w:rsidRDefault="008717AD" w:rsidP="008717AD">
      <w:r>
        <w:lastRenderedPageBreak/>
        <w:t xml:space="preserve">2.2.1. </w:t>
      </w:r>
      <w:r>
        <w:rPr>
          <w:rFonts w:hint="eastAsia"/>
        </w:rPr>
        <w:t>Композиционные</w:t>
      </w:r>
      <w:r>
        <w:t xml:space="preserve"> </w:t>
      </w:r>
      <w:r>
        <w:rPr>
          <w:rFonts w:hint="eastAsia"/>
        </w:rPr>
        <w:t>материалы</w:t>
      </w:r>
    </w:p>
    <w:p w14:paraId="27448843" w14:textId="77777777" w:rsidR="008717AD" w:rsidRDefault="008717AD" w:rsidP="008717AD"/>
    <w:p w14:paraId="0B2C29CB" w14:textId="77777777" w:rsidR="008717AD" w:rsidRDefault="008717AD" w:rsidP="008717AD">
      <w:r>
        <w:t xml:space="preserve">2.2.2. </w:t>
      </w:r>
      <w:r>
        <w:rPr>
          <w:rFonts w:hint="eastAsia"/>
        </w:rPr>
        <w:t>Получение</w:t>
      </w:r>
      <w:r>
        <w:t xml:space="preserve"> </w:t>
      </w:r>
      <w:r>
        <w:rPr>
          <w:rFonts w:hint="eastAsia"/>
        </w:rPr>
        <w:t>композиционной</w:t>
      </w:r>
      <w:r>
        <w:t xml:space="preserve"> </w:t>
      </w:r>
      <w:r>
        <w:rPr>
          <w:rFonts w:hint="eastAsia"/>
        </w:rPr>
        <w:t>нити</w:t>
      </w:r>
    </w:p>
    <w:p w14:paraId="384BF93F" w14:textId="77777777" w:rsidR="008717AD" w:rsidRDefault="008717AD" w:rsidP="008717AD"/>
    <w:p w14:paraId="55A5B353" w14:textId="77777777" w:rsidR="008717AD" w:rsidRDefault="008717AD" w:rsidP="008717AD">
      <w:r>
        <w:t xml:space="preserve">2.3. </w:t>
      </w:r>
      <w:r>
        <w:rPr>
          <w:rFonts w:hint="eastAsia"/>
        </w:rPr>
        <w:t>Методы</w:t>
      </w:r>
      <w:r>
        <w:t xml:space="preserve"> </w:t>
      </w:r>
      <w:r>
        <w:rPr>
          <w:rFonts w:hint="eastAsia"/>
        </w:rPr>
        <w:t>исследования</w:t>
      </w:r>
    </w:p>
    <w:p w14:paraId="50DD599B" w14:textId="77777777" w:rsidR="008717AD" w:rsidRDefault="008717AD" w:rsidP="008717AD"/>
    <w:p w14:paraId="56C38312" w14:textId="77777777" w:rsidR="008717AD" w:rsidRDefault="008717AD" w:rsidP="008717AD">
      <w:r>
        <w:t xml:space="preserve">2.3.1 </w:t>
      </w:r>
      <w:r>
        <w:rPr>
          <w:rFonts w:hint="eastAsia"/>
        </w:rPr>
        <w:t>Методы</w:t>
      </w:r>
      <w:r>
        <w:t xml:space="preserve"> </w:t>
      </w:r>
      <w:r>
        <w:rPr>
          <w:rFonts w:hint="eastAsia"/>
        </w:rPr>
        <w:t>исследования</w:t>
      </w:r>
      <w:r>
        <w:t xml:space="preserve"> </w:t>
      </w:r>
      <w:r>
        <w:rPr>
          <w:rFonts w:hint="eastAsia"/>
        </w:rPr>
        <w:t>дисперсности</w:t>
      </w:r>
    </w:p>
    <w:p w14:paraId="25883BBB" w14:textId="77777777" w:rsidR="008717AD" w:rsidRDefault="008717AD" w:rsidP="008717AD"/>
    <w:p w14:paraId="766847E0" w14:textId="77777777" w:rsidR="008717AD" w:rsidRDefault="008717AD" w:rsidP="008717AD">
      <w:r>
        <w:t xml:space="preserve">2.3.2 </w:t>
      </w:r>
      <w:r>
        <w:rPr>
          <w:rFonts w:hint="eastAsia"/>
        </w:rPr>
        <w:t>Термические</w:t>
      </w:r>
      <w:r>
        <w:t xml:space="preserve"> </w:t>
      </w:r>
      <w:r>
        <w:rPr>
          <w:rFonts w:hint="eastAsia"/>
        </w:rPr>
        <w:t>методы</w:t>
      </w:r>
      <w:r>
        <w:t xml:space="preserve"> </w:t>
      </w:r>
      <w:r>
        <w:rPr>
          <w:rFonts w:hint="eastAsia"/>
        </w:rPr>
        <w:t>исследования</w:t>
      </w:r>
    </w:p>
    <w:p w14:paraId="199A5F81" w14:textId="77777777" w:rsidR="008717AD" w:rsidRDefault="008717AD" w:rsidP="008717AD"/>
    <w:p w14:paraId="524E868B" w14:textId="77777777" w:rsidR="008717AD" w:rsidRDefault="008717AD" w:rsidP="008717AD">
      <w:r>
        <w:t xml:space="preserve">2.3.3 </w:t>
      </w:r>
      <w:r>
        <w:rPr>
          <w:rFonts w:hint="eastAsia"/>
        </w:rPr>
        <w:t>Методы</w:t>
      </w:r>
      <w:r>
        <w:t xml:space="preserve"> </w:t>
      </w:r>
      <w:r>
        <w:rPr>
          <w:rFonts w:hint="eastAsia"/>
        </w:rPr>
        <w:t>исследования</w:t>
      </w:r>
      <w:r>
        <w:t xml:space="preserve"> </w:t>
      </w:r>
      <w:r>
        <w:rPr>
          <w:rFonts w:hint="eastAsia"/>
        </w:rPr>
        <w:t>структуры</w:t>
      </w:r>
    </w:p>
    <w:p w14:paraId="298C628E" w14:textId="77777777" w:rsidR="008717AD" w:rsidRDefault="008717AD" w:rsidP="008717AD"/>
    <w:p w14:paraId="09ADB62F" w14:textId="77777777" w:rsidR="008717AD" w:rsidRDefault="008717AD" w:rsidP="008717AD">
      <w:r>
        <w:t xml:space="preserve">2.3.4. </w:t>
      </w:r>
      <w:r>
        <w:rPr>
          <w:rFonts w:hint="eastAsia"/>
        </w:rPr>
        <w:t>Определение</w:t>
      </w:r>
      <w:r>
        <w:t xml:space="preserve"> </w:t>
      </w:r>
      <w:r>
        <w:rPr>
          <w:rFonts w:hint="eastAsia"/>
        </w:rPr>
        <w:t>элементного</w:t>
      </w:r>
      <w:r>
        <w:t xml:space="preserve"> </w:t>
      </w:r>
      <w:r>
        <w:rPr>
          <w:rFonts w:hint="eastAsia"/>
        </w:rPr>
        <w:t>состава</w:t>
      </w:r>
    </w:p>
    <w:p w14:paraId="6832DF52" w14:textId="77777777" w:rsidR="008717AD" w:rsidRDefault="008717AD" w:rsidP="008717AD"/>
    <w:p w14:paraId="02AE3A1D" w14:textId="77777777" w:rsidR="008717AD" w:rsidRDefault="008717AD" w:rsidP="008717AD">
      <w:r>
        <w:t xml:space="preserve">2.3.6 </w:t>
      </w:r>
      <w:r>
        <w:rPr>
          <w:rFonts w:hint="eastAsia"/>
        </w:rPr>
        <w:t>Методы</w:t>
      </w:r>
      <w:r>
        <w:t xml:space="preserve"> </w:t>
      </w:r>
      <w:r>
        <w:rPr>
          <w:rFonts w:hint="eastAsia"/>
        </w:rPr>
        <w:t>определения</w:t>
      </w:r>
      <w:r>
        <w:t xml:space="preserve"> </w:t>
      </w:r>
      <w:r>
        <w:rPr>
          <w:rFonts w:hint="eastAsia"/>
        </w:rPr>
        <w:t>физико</w:t>
      </w:r>
      <w:r>
        <w:t>-</w:t>
      </w:r>
      <w:r>
        <w:rPr>
          <w:rFonts w:hint="eastAsia"/>
        </w:rPr>
        <w:t>механических</w:t>
      </w:r>
      <w:r>
        <w:t xml:space="preserve"> </w:t>
      </w:r>
      <w:r>
        <w:rPr>
          <w:rFonts w:hint="eastAsia"/>
        </w:rPr>
        <w:t>свойств</w:t>
      </w:r>
    </w:p>
    <w:p w14:paraId="70F81E88" w14:textId="77777777" w:rsidR="008717AD" w:rsidRDefault="008717AD" w:rsidP="008717AD"/>
    <w:p w14:paraId="79B849DB" w14:textId="77777777" w:rsidR="008717AD" w:rsidRDefault="008717AD" w:rsidP="008717AD">
      <w:r>
        <w:t xml:space="preserve">2.4. </w:t>
      </w:r>
      <w:r>
        <w:rPr>
          <w:rFonts w:hint="eastAsia"/>
        </w:rPr>
        <w:t>Методы</w:t>
      </w:r>
      <w:r>
        <w:t xml:space="preserve"> </w:t>
      </w:r>
      <w:r>
        <w:rPr>
          <w:rFonts w:hint="eastAsia"/>
        </w:rPr>
        <w:t>формования</w:t>
      </w:r>
      <w:r>
        <w:t xml:space="preserve"> </w:t>
      </w:r>
      <w:r>
        <w:rPr>
          <w:rFonts w:hint="eastAsia"/>
        </w:rPr>
        <w:t>композиционных</w:t>
      </w:r>
      <w:r>
        <w:t xml:space="preserve"> </w:t>
      </w:r>
      <w:r>
        <w:rPr>
          <w:rFonts w:hint="eastAsia"/>
        </w:rPr>
        <w:t>образцов</w:t>
      </w:r>
    </w:p>
    <w:p w14:paraId="2DF65078" w14:textId="77777777" w:rsidR="008717AD" w:rsidRDefault="008717AD" w:rsidP="008717AD"/>
    <w:p w14:paraId="5D79D373" w14:textId="77777777" w:rsidR="008717AD" w:rsidRDefault="008717AD" w:rsidP="008717AD">
      <w:r>
        <w:t xml:space="preserve">2.4.1. </w:t>
      </w:r>
      <w:r>
        <w:rPr>
          <w:rFonts w:hint="eastAsia"/>
        </w:rPr>
        <w:t>Инжекционное</w:t>
      </w:r>
      <w:r>
        <w:t xml:space="preserve"> </w:t>
      </w:r>
      <w:r>
        <w:rPr>
          <w:rFonts w:hint="eastAsia"/>
        </w:rPr>
        <w:t>литье</w:t>
      </w:r>
      <w:r>
        <w:t xml:space="preserve"> </w:t>
      </w:r>
      <w:r>
        <w:rPr>
          <w:rFonts w:hint="eastAsia"/>
        </w:rPr>
        <w:t>под</w:t>
      </w:r>
      <w:r>
        <w:t xml:space="preserve"> </w:t>
      </w:r>
      <w:r>
        <w:rPr>
          <w:rFonts w:hint="eastAsia"/>
        </w:rPr>
        <w:t>давлением</w:t>
      </w:r>
    </w:p>
    <w:p w14:paraId="25B1C409" w14:textId="77777777" w:rsidR="008717AD" w:rsidRDefault="008717AD" w:rsidP="008717AD"/>
    <w:p w14:paraId="2FBA5E45" w14:textId="77777777" w:rsidR="008717AD" w:rsidRDefault="008717AD" w:rsidP="008717AD">
      <w:r>
        <w:t>2.4.2. 3</w:t>
      </w:r>
      <w:r>
        <w:rPr>
          <w:rFonts w:hint="eastAsia"/>
        </w:rPr>
        <w:t>Б</w:t>
      </w:r>
      <w:r>
        <w:t>-</w:t>
      </w:r>
      <w:r>
        <w:rPr>
          <w:rFonts w:hint="eastAsia"/>
        </w:rPr>
        <w:t>печать</w:t>
      </w:r>
    </w:p>
    <w:p w14:paraId="1BBF3E1B" w14:textId="77777777" w:rsidR="008717AD" w:rsidRDefault="008717AD" w:rsidP="008717AD"/>
    <w:p w14:paraId="12BE5EC3" w14:textId="77777777" w:rsidR="008717AD" w:rsidRDefault="008717AD" w:rsidP="008717AD">
      <w:r>
        <w:t xml:space="preserve">2.5 </w:t>
      </w:r>
      <w:r>
        <w:rPr>
          <w:rFonts w:hint="eastAsia"/>
        </w:rPr>
        <w:t>Исследование</w:t>
      </w:r>
      <w:r>
        <w:t xml:space="preserve"> </w:t>
      </w:r>
      <w:r>
        <w:rPr>
          <w:rFonts w:hint="eastAsia"/>
        </w:rPr>
        <w:t>биосовместимости</w:t>
      </w:r>
      <w:r>
        <w:t xml:space="preserve"> </w:t>
      </w:r>
      <w:r>
        <w:rPr>
          <w:rFonts w:hint="eastAsia"/>
        </w:rPr>
        <w:t>и</w:t>
      </w:r>
      <w:r>
        <w:t xml:space="preserve"> </w:t>
      </w:r>
      <w:r>
        <w:rPr>
          <w:rFonts w:hint="eastAsia"/>
        </w:rPr>
        <w:t>биоактивных</w:t>
      </w:r>
      <w:r>
        <w:t xml:space="preserve"> </w:t>
      </w:r>
      <w:r>
        <w:rPr>
          <w:rFonts w:hint="eastAsia"/>
        </w:rPr>
        <w:t>свойств</w:t>
      </w:r>
    </w:p>
    <w:p w14:paraId="2C462739" w14:textId="77777777" w:rsidR="008717AD" w:rsidRDefault="008717AD" w:rsidP="008717AD"/>
    <w:p w14:paraId="1A5B7B05" w14:textId="77777777" w:rsidR="008717AD" w:rsidRDefault="008717AD" w:rsidP="008717AD">
      <w:r>
        <w:t xml:space="preserve">2.5.1. </w:t>
      </w:r>
      <w:r>
        <w:rPr>
          <w:rFonts w:hint="eastAsia"/>
        </w:rPr>
        <w:t>Прогностическая</w:t>
      </w:r>
      <w:r>
        <w:t xml:space="preserve"> </w:t>
      </w:r>
      <w:r>
        <w:rPr>
          <w:rFonts w:hint="eastAsia"/>
        </w:rPr>
        <w:t>оценка</w:t>
      </w:r>
      <w:r>
        <w:t xml:space="preserve"> </w:t>
      </w:r>
      <w:r>
        <w:rPr>
          <w:rFonts w:hint="eastAsia"/>
        </w:rPr>
        <w:t>активности</w:t>
      </w:r>
      <w:r>
        <w:t xml:space="preserve"> </w:t>
      </w:r>
      <w:r>
        <w:rPr>
          <w:rFonts w:hint="eastAsia"/>
        </w:rPr>
        <w:t>поверхности</w:t>
      </w:r>
    </w:p>
    <w:p w14:paraId="428B22F7" w14:textId="77777777" w:rsidR="008717AD" w:rsidRDefault="008717AD" w:rsidP="008717AD"/>
    <w:p w14:paraId="6EC947C0" w14:textId="77777777" w:rsidR="008717AD" w:rsidRDefault="008717AD" w:rsidP="008717AD">
      <w:r>
        <w:t xml:space="preserve">2.5.2. </w:t>
      </w:r>
      <w:r>
        <w:rPr>
          <w:rFonts w:hint="eastAsia"/>
        </w:rPr>
        <w:t>Исследования</w:t>
      </w:r>
      <w:r>
        <w:t xml:space="preserve"> </w:t>
      </w:r>
      <w:r>
        <w:rPr>
          <w:rFonts w:hint="eastAsia"/>
        </w:rPr>
        <w:t>в</w:t>
      </w:r>
      <w:r>
        <w:t xml:space="preserve"> </w:t>
      </w:r>
      <w:r>
        <w:rPr>
          <w:rFonts w:hint="eastAsia"/>
        </w:rPr>
        <w:t>модельных</w:t>
      </w:r>
      <w:r>
        <w:t xml:space="preserve"> </w:t>
      </w:r>
      <w:r>
        <w:rPr>
          <w:rFonts w:hint="eastAsia"/>
        </w:rPr>
        <w:t>растворах</w:t>
      </w:r>
      <w:r>
        <w:t xml:space="preserve"> </w:t>
      </w:r>
      <w:r>
        <w:rPr>
          <w:rFonts w:hint="eastAsia"/>
        </w:rPr>
        <w:t>фосфатного</w:t>
      </w:r>
      <w:r>
        <w:t xml:space="preserve"> </w:t>
      </w:r>
      <w:r>
        <w:rPr>
          <w:rFonts w:hint="eastAsia"/>
        </w:rPr>
        <w:t>буфера</w:t>
      </w:r>
      <w:r>
        <w:t xml:space="preserve"> </w:t>
      </w:r>
      <w:r>
        <w:rPr>
          <w:rFonts w:hint="eastAsia"/>
        </w:rPr>
        <w:t>и</w:t>
      </w:r>
      <w:r>
        <w:t xml:space="preserve"> </w:t>
      </w:r>
      <w:r>
        <w:rPr>
          <w:rFonts w:hint="eastAsia"/>
        </w:rPr>
        <w:t>внеклеточной</w:t>
      </w:r>
      <w:r>
        <w:t xml:space="preserve"> </w:t>
      </w:r>
      <w:r>
        <w:rPr>
          <w:rFonts w:hint="eastAsia"/>
        </w:rPr>
        <w:t>жидкости</w:t>
      </w:r>
    </w:p>
    <w:p w14:paraId="3AD291C7" w14:textId="77777777" w:rsidR="008717AD" w:rsidRDefault="008717AD" w:rsidP="008717AD"/>
    <w:p w14:paraId="3B2F510A" w14:textId="77777777" w:rsidR="008717AD" w:rsidRDefault="008717AD" w:rsidP="008717AD">
      <w:r>
        <w:lastRenderedPageBreak/>
        <w:t xml:space="preserve">2.5.3. </w:t>
      </w:r>
      <w:r>
        <w:rPr>
          <w:rFonts w:hint="eastAsia"/>
        </w:rPr>
        <w:t>Оценка</w:t>
      </w:r>
      <w:r>
        <w:t xml:space="preserve"> </w:t>
      </w:r>
      <w:r>
        <w:rPr>
          <w:rFonts w:hint="eastAsia"/>
        </w:rPr>
        <w:t>стерилизующей</w:t>
      </w:r>
      <w:r>
        <w:t xml:space="preserve"> </w:t>
      </w:r>
      <w:r>
        <w:rPr>
          <w:rFonts w:hint="eastAsia"/>
        </w:rPr>
        <w:t>способности</w:t>
      </w:r>
    </w:p>
    <w:p w14:paraId="2144CCFE" w14:textId="77777777" w:rsidR="008717AD" w:rsidRDefault="008717AD" w:rsidP="008717AD"/>
    <w:p w14:paraId="6778F660" w14:textId="77777777" w:rsidR="008717AD" w:rsidRDefault="008717AD" w:rsidP="008717AD">
      <w:r>
        <w:t xml:space="preserve">2.5.4. In vitro </w:t>
      </w:r>
      <w:r>
        <w:rPr>
          <w:rFonts w:hint="eastAsia"/>
        </w:rPr>
        <w:t>исследования</w:t>
      </w:r>
    </w:p>
    <w:p w14:paraId="2690B35E" w14:textId="77777777" w:rsidR="008717AD" w:rsidRDefault="008717AD" w:rsidP="008717AD"/>
    <w:p w14:paraId="183DE59B" w14:textId="77777777" w:rsidR="008717AD" w:rsidRDefault="008717AD" w:rsidP="008717AD">
      <w:r>
        <w:t xml:space="preserve">2.5.5. In vivo </w:t>
      </w:r>
      <w:r>
        <w:rPr>
          <w:rFonts w:hint="eastAsia"/>
        </w:rPr>
        <w:t>исследования</w:t>
      </w:r>
    </w:p>
    <w:p w14:paraId="199E3797" w14:textId="77777777" w:rsidR="008717AD" w:rsidRDefault="008717AD" w:rsidP="008717AD"/>
    <w:p w14:paraId="65C74BE2" w14:textId="77777777" w:rsidR="008717AD" w:rsidRDefault="008717AD" w:rsidP="008717AD">
      <w:r>
        <w:rPr>
          <w:rFonts w:hint="eastAsia"/>
        </w:rPr>
        <w:t>ГЛАВА</w:t>
      </w:r>
      <w:r>
        <w:t xml:space="preserve"> 3. </w:t>
      </w:r>
      <w:r>
        <w:rPr>
          <w:rFonts w:hint="eastAsia"/>
        </w:rPr>
        <w:t>СИНТЕЗ</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ФОСФАТОВ</w:t>
      </w:r>
      <w:r>
        <w:t xml:space="preserve"> </w:t>
      </w:r>
      <w:r>
        <w:rPr>
          <w:rFonts w:hint="eastAsia"/>
        </w:rPr>
        <w:t>КАЛЬЦИЯ</w:t>
      </w:r>
    </w:p>
    <w:p w14:paraId="29B70780" w14:textId="77777777" w:rsidR="008717AD" w:rsidRDefault="008717AD" w:rsidP="008717AD"/>
    <w:p w14:paraId="6DA790A4" w14:textId="77777777" w:rsidR="008717AD" w:rsidRDefault="008717AD" w:rsidP="008717AD">
      <w:r>
        <w:t xml:space="preserve">3.1. </w:t>
      </w:r>
      <w:r>
        <w:rPr>
          <w:rFonts w:hint="eastAsia"/>
        </w:rPr>
        <w:t>Синтез</w:t>
      </w:r>
      <w:r>
        <w:t xml:space="preserve"> </w:t>
      </w:r>
      <w:r>
        <w:rPr>
          <w:rFonts w:hint="eastAsia"/>
        </w:rPr>
        <w:t>фосфатов</w:t>
      </w:r>
      <w:r>
        <w:t xml:space="preserve"> </w:t>
      </w:r>
      <w:r>
        <w:rPr>
          <w:rFonts w:hint="eastAsia"/>
        </w:rPr>
        <w:t>кальция</w:t>
      </w:r>
    </w:p>
    <w:p w14:paraId="5064C6EF" w14:textId="77777777" w:rsidR="008717AD" w:rsidRDefault="008717AD" w:rsidP="008717AD"/>
    <w:p w14:paraId="45309345" w14:textId="77777777" w:rsidR="008717AD" w:rsidRDefault="008717AD" w:rsidP="008717AD">
      <w:r>
        <w:t xml:space="preserve">3.2. </w:t>
      </w:r>
      <w:r>
        <w:rPr>
          <w:rFonts w:hint="eastAsia"/>
        </w:rPr>
        <w:t>Исследование</w:t>
      </w:r>
      <w:r>
        <w:t xml:space="preserve"> </w:t>
      </w:r>
      <w:r>
        <w:rPr>
          <w:rFonts w:hint="eastAsia"/>
        </w:rPr>
        <w:t>фазового</w:t>
      </w:r>
      <w:r>
        <w:t xml:space="preserve"> </w:t>
      </w:r>
      <w:r>
        <w:rPr>
          <w:rFonts w:hint="eastAsia"/>
        </w:rPr>
        <w:t>состава</w:t>
      </w:r>
      <w:r>
        <w:t xml:space="preserve"> </w:t>
      </w:r>
      <w:r>
        <w:rPr>
          <w:rFonts w:hint="eastAsia"/>
        </w:rPr>
        <w:t>продуктов</w:t>
      </w:r>
      <w:r>
        <w:t xml:space="preserve"> </w:t>
      </w:r>
      <w:r>
        <w:rPr>
          <w:rFonts w:hint="eastAsia"/>
        </w:rPr>
        <w:t>синтеза</w:t>
      </w:r>
    </w:p>
    <w:p w14:paraId="738E8CBD" w14:textId="77777777" w:rsidR="008717AD" w:rsidRDefault="008717AD" w:rsidP="008717AD"/>
    <w:p w14:paraId="3EBA2439" w14:textId="77777777" w:rsidR="008717AD" w:rsidRDefault="008717AD" w:rsidP="008717AD">
      <w:r>
        <w:t xml:space="preserve">3.3. </w:t>
      </w:r>
      <w:r>
        <w:rPr>
          <w:rFonts w:hint="eastAsia"/>
        </w:rPr>
        <w:t>Исследование</w:t>
      </w:r>
      <w:r>
        <w:t xml:space="preserve"> </w:t>
      </w:r>
      <w:r>
        <w:rPr>
          <w:rFonts w:hint="eastAsia"/>
        </w:rPr>
        <w:t>дисперсности</w:t>
      </w:r>
      <w:r>
        <w:t xml:space="preserve"> </w:t>
      </w:r>
      <w:r>
        <w:rPr>
          <w:rFonts w:hint="eastAsia"/>
        </w:rPr>
        <w:t>продуктов</w:t>
      </w:r>
      <w:r>
        <w:t xml:space="preserve"> </w:t>
      </w:r>
      <w:r>
        <w:rPr>
          <w:rFonts w:hint="eastAsia"/>
        </w:rPr>
        <w:t>синтеза</w:t>
      </w:r>
    </w:p>
    <w:p w14:paraId="060C7866" w14:textId="77777777" w:rsidR="008717AD" w:rsidRDefault="008717AD" w:rsidP="008717AD"/>
    <w:p w14:paraId="2773A4CB" w14:textId="77777777" w:rsidR="008717AD" w:rsidRDefault="008717AD" w:rsidP="008717A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A85BB04" w14:textId="77777777" w:rsidR="008717AD" w:rsidRDefault="008717AD" w:rsidP="008717AD"/>
    <w:p w14:paraId="176455EF" w14:textId="77777777" w:rsidR="008717AD" w:rsidRDefault="008717AD" w:rsidP="008717AD">
      <w:r>
        <w:rPr>
          <w:rFonts w:hint="eastAsia"/>
        </w:rPr>
        <w:t>ГЛАВА</w:t>
      </w:r>
      <w:r>
        <w:t xml:space="preserve"> 4. </w:t>
      </w:r>
      <w:r>
        <w:rPr>
          <w:rFonts w:hint="eastAsia"/>
        </w:rPr>
        <w:t>РАЗРАБОТКА</w:t>
      </w:r>
      <w:r>
        <w:t xml:space="preserve"> </w:t>
      </w:r>
      <w:r>
        <w:rPr>
          <w:rFonts w:hint="eastAsia"/>
        </w:rPr>
        <w:t>СОСТАВОВ</w:t>
      </w:r>
      <w:r>
        <w:t xml:space="preserve"> </w:t>
      </w:r>
      <w:r>
        <w:rPr>
          <w:rFonts w:hint="eastAsia"/>
        </w:rPr>
        <w:t>КОМПОЗИЦИОННЫХ</w:t>
      </w:r>
      <w:r>
        <w:t xml:space="preserve"> </w:t>
      </w:r>
      <w:r>
        <w:rPr>
          <w:rFonts w:hint="eastAsia"/>
        </w:rPr>
        <w:t>МАТЕРИАЛОВ</w:t>
      </w:r>
    </w:p>
    <w:p w14:paraId="7F415E41" w14:textId="77777777" w:rsidR="008717AD" w:rsidRDefault="008717AD" w:rsidP="008717AD"/>
    <w:p w14:paraId="09C9D8CE" w14:textId="77777777" w:rsidR="008717AD" w:rsidRDefault="008717AD" w:rsidP="008717AD">
      <w:r>
        <w:t xml:space="preserve">4.1. </w:t>
      </w:r>
      <w:r>
        <w:rPr>
          <w:rFonts w:hint="eastAsia"/>
        </w:rPr>
        <w:t>Разработка</w:t>
      </w:r>
      <w:r>
        <w:t xml:space="preserve"> </w:t>
      </w:r>
      <w:r>
        <w:rPr>
          <w:rFonts w:hint="eastAsia"/>
        </w:rPr>
        <w:t>составов</w:t>
      </w:r>
      <w:r>
        <w:t xml:space="preserve"> </w:t>
      </w:r>
      <w:r>
        <w:rPr>
          <w:rFonts w:hint="eastAsia"/>
        </w:rPr>
        <w:t>композитов</w:t>
      </w:r>
    </w:p>
    <w:p w14:paraId="1F8F0D9C" w14:textId="77777777" w:rsidR="008717AD" w:rsidRDefault="008717AD" w:rsidP="008717AD"/>
    <w:p w14:paraId="4E09EB0B" w14:textId="77777777" w:rsidR="008717AD" w:rsidRDefault="008717AD" w:rsidP="008717AD">
      <w:r>
        <w:t xml:space="preserve">4.2.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процессов</w:t>
      </w:r>
      <w:r>
        <w:t xml:space="preserve"> </w:t>
      </w:r>
      <w:r>
        <w:rPr>
          <w:rFonts w:hint="eastAsia"/>
        </w:rPr>
        <w:t>при</w:t>
      </w:r>
      <w:r>
        <w:t xml:space="preserve"> </w:t>
      </w:r>
      <w:r>
        <w:rPr>
          <w:rFonts w:hint="eastAsia"/>
        </w:rPr>
        <w:t>термообработке</w:t>
      </w:r>
      <w:r>
        <w:t xml:space="preserve"> </w:t>
      </w:r>
      <w:r>
        <w:rPr>
          <w:rFonts w:hint="eastAsia"/>
        </w:rPr>
        <w:t>композитов</w:t>
      </w:r>
    </w:p>
    <w:p w14:paraId="6D8AE8E0" w14:textId="77777777" w:rsidR="008717AD" w:rsidRDefault="008717AD" w:rsidP="008717AD"/>
    <w:p w14:paraId="0514B817" w14:textId="77777777" w:rsidR="008717AD" w:rsidRDefault="008717AD" w:rsidP="008717AD">
      <w:r>
        <w:t xml:space="preserve">4.3. </w:t>
      </w:r>
      <w:r>
        <w:rPr>
          <w:rFonts w:hint="eastAsia"/>
        </w:rPr>
        <w:t>Исследование</w:t>
      </w:r>
      <w:r>
        <w:t xml:space="preserve"> </w:t>
      </w:r>
      <w:r>
        <w:rPr>
          <w:rFonts w:hint="eastAsia"/>
        </w:rPr>
        <w:t>поверхностной</w:t>
      </w:r>
      <w:r>
        <w:t xml:space="preserve"> </w:t>
      </w:r>
      <w:r>
        <w:rPr>
          <w:rFonts w:hint="eastAsia"/>
        </w:rPr>
        <w:t>активности</w:t>
      </w:r>
      <w:r>
        <w:t xml:space="preserve"> </w:t>
      </w:r>
      <w:r>
        <w:rPr>
          <w:rFonts w:hint="eastAsia"/>
        </w:rPr>
        <w:t>разработанных</w:t>
      </w:r>
      <w:r>
        <w:t xml:space="preserve"> </w:t>
      </w:r>
      <w:r>
        <w:rPr>
          <w:rFonts w:hint="eastAsia"/>
        </w:rPr>
        <w:t>композиционных</w:t>
      </w:r>
      <w:r>
        <w:t xml:space="preserve"> </w:t>
      </w:r>
      <w:r>
        <w:rPr>
          <w:rFonts w:hint="eastAsia"/>
        </w:rPr>
        <w:t>материалов</w:t>
      </w:r>
    </w:p>
    <w:p w14:paraId="06E6EE40" w14:textId="77777777" w:rsidR="008717AD" w:rsidRDefault="008717AD" w:rsidP="008717AD"/>
    <w:p w14:paraId="644EC0F3" w14:textId="77777777" w:rsidR="008717AD" w:rsidRDefault="008717AD" w:rsidP="008717A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C4D10DB" w14:textId="77777777" w:rsidR="008717AD" w:rsidRDefault="008717AD" w:rsidP="008717AD"/>
    <w:p w14:paraId="738C6E95" w14:textId="77777777" w:rsidR="008717AD" w:rsidRDefault="008717AD" w:rsidP="008717AD">
      <w:r>
        <w:rPr>
          <w:rFonts w:hint="eastAsia"/>
        </w:rPr>
        <w:t>ГЛАВА</w:t>
      </w:r>
      <w:r>
        <w:t xml:space="preserve"> 5. </w:t>
      </w:r>
      <w:r>
        <w:rPr>
          <w:rFonts w:hint="eastAsia"/>
        </w:rPr>
        <w:t>РАЗРАБОТКА</w:t>
      </w:r>
      <w:r>
        <w:t xml:space="preserve"> </w:t>
      </w:r>
      <w:r>
        <w:rPr>
          <w:rFonts w:hint="eastAsia"/>
        </w:rPr>
        <w:t>ТЕХНОЛОГИЧЕСКИХ</w:t>
      </w:r>
      <w:r>
        <w:t xml:space="preserve"> </w:t>
      </w:r>
      <w:r>
        <w:rPr>
          <w:rFonts w:hint="eastAsia"/>
        </w:rPr>
        <w:t>ОСНОВ</w:t>
      </w:r>
      <w:r>
        <w:t xml:space="preserve"> </w:t>
      </w:r>
      <w:r>
        <w:rPr>
          <w:rFonts w:hint="eastAsia"/>
        </w:rPr>
        <w:t>ПОЛУЧЕНИЯ</w:t>
      </w:r>
      <w:r>
        <w:t xml:space="preserve"> </w:t>
      </w:r>
      <w:r>
        <w:rPr>
          <w:rFonts w:hint="eastAsia"/>
        </w:rPr>
        <w:t>ИЗДЕЛИЙ</w:t>
      </w:r>
      <w:r>
        <w:t xml:space="preserve"> </w:t>
      </w:r>
      <w:r>
        <w:rPr>
          <w:rFonts w:hint="eastAsia"/>
        </w:rPr>
        <w:t>ИЗ</w:t>
      </w:r>
      <w:r>
        <w:t xml:space="preserve"> </w:t>
      </w:r>
      <w:r>
        <w:rPr>
          <w:rFonts w:hint="eastAsia"/>
        </w:rPr>
        <w:t>КОМПОЗИТОВ</w:t>
      </w:r>
      <w:r>
        <w:t xml:space="preserve"> </w:t>
      </w:r>
      <w:r>
        <w:rPr>
          <w:rFonts w:hint="eastAsia"/>
        </w:rPr>
        <w:t>С</w:t>
      </w:r>
      <w:r>
        <w:t xml:space="preserve"> </w:t>
      </w:r>
      <w:r>
        <w:rPr>
          <w:rFonts w:hint="eastAsia"/>
        </w:rPr>
        <w:t>ПРИМЕНЕНИЕМ</w:t>
      </w:r>
      <w:r>
        <w:t xml:space="preserve"> 3D-</w:t>
      </w:r>
      <w:r>
        <w:rPr>
          <w:rFonts w:hint="eastAsia"/>
        </w:rPr>
        <w:t>ПЕЧАТИ</w:t>
      </w:r>
    </w:p>
    <w:p w14:paraId="6D7B3FD7" w14:textId="77777777" w:rsidR="008717AD" w:rsidRDefault="008717AD" w:rsidP="008717AD"/>
    <w:p w14:paraId="2C4D02BC" w14:textId="77777777" w:rsidR="008717AD" w:rsidRDefault="008717AD" w:rsidP="008717AD">
      <w:r>
        <w:t xml:space="preserve">5.1. </w:t>
      </w:r>
      <w:r>
        <w:rPr>
          <w:rFonts w:hint="eastAsia"/>
        </w:rPr>
        <w:t>Получение</w:t>
      </w:r>
      <w:r>
        <w:t xml:space="preserve"> </w:t>
      </w:r>
      <w:r>
        <w:rPr>
          <w:rFonts w:hint="eastAsia"/>
        </w:rPr>
        <w:t>композиционной</w:t>
      </w:r>
      <w:r>
        <w:t xml:space="preserve"> </w:t>
      </w:r>
      <w:r>
        <w:rPr>
          <w:rFonts w:hint="eastAsia"/>
        </w:rPr>
        <w:t>нити</w:t>
      </w:r>
    </w:p>
    <w:p w14:paraId="216EA1DE" w14:textId="77777777" w:rsidR="008717AD" w:rsidRDefault="008717AD" w:rsidP="008717AD"/>
    <w:p w14:paraId="2C4484A3" w14:textId="77777777" w:rsidR="008717AD" w:rsidRDefault="008717AD" w:rsidP="008717AD">
      <w:r>
        <w:t xml:space="preserve">5.2. </w:t>
      </w:r>
      <w:r>
        <w:rPr>
          <w:rFonts w:hint="eastAsia"/>
        </w:rPr>
        <w:t>Разработка</w:t>
      </w:r>
      <w:r>
        <w:t xml:space="preserve"> </w:t>
      </w:r>
      <w:r>
        <w:rPr>
          <w:rFonts w:hint="eastAsia"/>
        </w:rPr>
        <w:t>режимов</w:t>
      </w:r>
      <w:r>
        <w:t xml:space="preserve"> 3</w:t>
      </w:r>
      <w:r>
        <w:rPr>
          <w:rFonts w:hint="eastAsia"/>
        </w:rPr>
        <w:t>Б</w:t>
      </w:r>
      <w:r>
        <w:t>-</w:t>
      </w:r>
      <w:r>
        <w:rPr>
          <w:rFonts w:hint="eastAsia"/>
        </w:rPr>
        <w:t>печати</w:t>
      </w:r>
    </w:p>
    <w:p w14:paraId="5BA12386" w14:textId="77777777" w:rsidR="008717AD" w:rsidRDefault="008717AD" w:rsidP="008717AD"/>
    <w:p w14:paraId="4FDCC25E" w14:textId="77777777" w:rsidR="008717AD" w:rsidRDefault="008717AD" w:rsidP="008717AD">
      <w:r>
        <w:t xml:space="preserve">5.3. </w:t>
      </w:r>
      <w:r>
        <w:rPr>
          <w:rFonts w:hint="eastAsia"/>
        </w:rPr>
        <w:t>Механические</w:t>
      </w:r>
      <w:r>
        <w:t xml:space="preserve"> </w:t>
      </w:r>
      <w:r>
        <w:rPr>
          <w:rFonts w:hint="eastAsia"/>
        </w:rPr>
        <w:t>характеристики</w:t>
      </w:r>
      <w:r>
        <w:t xml:space="preserve"> 3</w:t>
      </w:r>
      <w:r>
        <w:rPr>
          <w:rFonts w:hint="eastAsia"/>
        </w:rPr>
        <w:t>Э</w:t>
      </w:r>
      <w:r>
        <w:t>-</w:t>
      </w:r>
      <w:r>
        <w:rPr>
          <w:rFonts w:hint="eastAsia"/>
        </w:rPr>
        <w:t>печатных</w:t>
      </w:r>
      <w:r>
        <w:t xml:space="preserve"> </w:t>
      </w:r>
      <w:r>
        <w:rPr>
          <w:rFonts w:hint="eastAsia"/>
        </w:rPr>
        <w:t>образцов</w:t>
      </w:r>
    </w:p>
    <w:p w14:paraId="63195F32" w14:textId="77777777" w:rsidR="008717AD" w:rsidRDefault="008717AD" w:rsidP="008717AD"/>
    <w:p w14:paraId="5F65F334" w14:textId="77777777" w:rsidR="008717AD" w:rsidRDefault="008717AD" w:rsidP="008717AD">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52FFD43" w14:textId="77777777" w:rsidR="008717AD" w:rsidRDefault="008717AD" w:rsidP="008717AD"/>
    <w:p w14:paraId="7D13D857" w14:textId="77777777" w:rsidR="008717AD" w:rsidRDefault="008717AD" w:rsidP="008717AD">
      <w:r>
        <w:rPr>
          <w:rFonts w:hint="eastAsia"/>
        </w:rPr>
        <w:t>ГЛАВА</w:t>
      </w:r>
      <w:r>
        <w:t xml:space="preserve"> 6. </w:t>
      </w:r>
      <w:r>
        <w:rPr>
          <w:rFonts w:hint="eastAsia"/>
        </w:rPr>
        <w:t>ОЦЕНКА</w:t>
      </w:r>
      <w:r>
        <w:t xml:space="preserve"> </w:t>
      </w:r>
      <w:r>
        <w:rPr>
          <w:rFonts w:hint="eastAsia"/>
        </w:rPr>
        <w:t>БИОАКТИВНЫХ</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p>
    <w:p w14:paraId="7D5F7C1C" w14:textId="77777777" w:rsidR="008717AD" w:rsidRDefault="008717AD" w:rsidP="008717AD"/>
    <w:p w14:paraId="53293DC6" w14:textId="77777777" w:rsidR="008717AD" w:rsidRDefault="008717AD" w:rsidP="008717AD">
      <w:r>
        <w:t xml:space="preserve">6.1. </w:t>
      </w:r>
      <w:r>
        <w:rPr>
          <w:rFonts w:hint="eastAsia"/>
        </w:rPr>
        <w:t>Исследования</w:t>
      </w:r>
      <w:r>
        <w:t xml:space="preserve"> </w:t>
      </w:r>
      <w:r>
        <w:rPr>
          <w:rFonts w:hint="eastAsia"/>
        </w:rPr>
        <w:t>в</w:t>
      </w:r>
      <w:r>
        <w:t xml:space="preserve"> </w:t>
      </w:r>
      <w:r>
        <w:rPr>
          <w:rFonts w:hint="eastAsia"/>
        </w:rPr>
        <w:t>условиях</w:t>
      </w:r>
      <w:r>
        <w:t xml:space="preserve"> in vitro</w:t>
      </w:r>
    </w:p>
    <w:p w14:paraId="7033BBA7" w14:textId="77777777" w:rsidR="008717AD" w:rsidRDefault="008717AD" w:rsidP="008717AD"/>
    <w:p w14:paraId="0BB2F6FF" w14:textId="77777777" w:rsidR="008717AD" w:rsidRDefault="008717AD" w:rsidP="008717AD">
      <w:r>
        <w:t xml:space="preserve">6.2. </w:t>
      </w:r>
      <w:r>
        <w:rPr>
          <w:rFonts w:hint="eastAsia"/>
        </w:rPr>
        <w:t>Исследование</w:t>
      </w:r>
      <w:r>
        <w:t xml:space="preserve"> </w:t>
      </w:r>
      <w:r>
        <w:rPr>
          <w:rFonts w:hint="eastAsia"/>
        </w:rPr>
        <w:t>цитотоксичности</w:t>
      </w:r>
      <w:r>
        <w:t xml:space="preserve"> </w:t>
      </w:r>
      <w:r>
        <w:rPr>
          <w:rFonts w:hint="eastAsia"/>
        </w:rPr>
        <w:t>разработанных</w:t>
      </w:r>
      <w:r>
        <w:t xml:space="preserve"> </w:t>
      </w:r>
      <w:r>
        <w:rPr>
          <w:rFonts w:hint="eastAsia"/>
        </w:rPr>
        <w:t>композитов</w:t>
      </w:r>
    </w:p>
    <w:p w14:paraId="6BBA5BE4" w14:textId="77777777" w:rsidR="008717AD" w:rsidRDefault="008717AD" w:rsidP="008717AD"/>
    <w:p w14:paraId="67643010" w14:textId="77777777" w:rsidR="008717AD" w:rsidRDefault="008717AD" w:rsidP="008717AD">
      <w:r>
        <w:t xml:space="preserve">6.3. </w:t>
      </w:r>
      <w:r>
        <w:rPr>
          <w:rFonts w:hint="eastAsia"/>
        </w:rPr>
        <w:t>Исследование</w:t>
      </w:r>
      <w:r>
        <w:t xml:space="preserve"> </w:t>
      </w:r>
      <w:r>
        <w:rPr>
          <w:rFonts w:hint="eastAsia"/>
        </w:rPr>
        <w:t>остеогенного</w:t>
      </w:r>
      <w:r>
        <w:t xml:space="preserve"> </w:t>
      </w:r>
      <w:r>
        <w:rPr>
          <w:rFonts w:hint="eastAsia"/>
        </w:rPr>
        <w:t>потенциала</w:t>
      </w:r>
      <w:r>
        <w:t xml:space="preserve"> </w:t>
      </w:r>
      <w:r>
        <w:rPr>
          <w:rFonts w:hint="eastAsia"/>
        </w:rPr>
        <w:t>композитов</w:t>
      </w:r>
      <w:r>
        <w:t xml:space="preserve"> in vivo</w:t>
      </w:r>
    </w:p>
    <w:p w14:paraId="0994C7EF" w14:textId="77777777" w:rsidR="008717AD" w:rsidRDefault="008717AD" w:rsidP="008717AD"/>
    <w:p w14:paraId="2BC6C171" w14:textId="77777777" w:rsidR="008717AD" w:rsidRDefault="008717AD" w:rsidP="008717AD">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02F7C693" w14:textId="77777777" w:rsidR="008717AD" w:rsidRDefault="008717AD" w:rsidP="008717AD"/>
    <w:p w14:paraId="7689A38E" w14:textId="77777777" w:rsidR="008717AD" w:rsidRDefault="008717AD" w:rsidP="008717AD">
      <w:r>
        <w:rPr>
          <w:rFonts w:hint="eastAsia"/>
        </w:rPr>
        <w:t>ОБЩИЕ</w:t>
      </w:r>
      <w:r>
        <w:t xml:space="preserve"> </w:t>
      </w:r>
      <w:r>
        <w:rPr>
          <w:rFonts w:hint="eastAsia"/>
        </w:rPr>
        <w:t>ВЫВОДЫ</w:t>
      </w:r>
    </w:p>
    <w:p w14:paraId="19547A99" w14:textId="77777777" w:rsidR="008717AD" w:rsidRDefault="008717AD" w:rsidP="008717AD"/>
    <w:p w14:paraId="58EFFB4C" w14:textId="77777777" w:rsidR="008717AD" w:rsidRDefault="008717AD" w:rsidP="008717AD">
      <w:r>
        <w:rPr>
          <w:rFonts w:hint="eastAsia"/>
        </w:rPr>
        <w:t>ЗАКЛЮЧЕНИЕ</w:t>
      </w:r>
    </w:p>
    <w:p w14:paraId="098889E6" w14:textId="77777777" w:rsidR="008717AD" w:rsidRDefault="008717AD" w:rsidP="008717AD"/>
    <w:p w14:paraId="561EF6A0" w14:textId="77777777" w:rsidR="008717AD" w:rsidRDefault="008717AD" w:rsidP="008717AD">
      <w:r>
        <w:rPr>
          <w:rFonts w:hint="eastAsia"/>
        </w:rPr>
        <w:t>СПИСОК</w:t>
      </w:r>
      <w:r>
        <w:t xml:space="preserve"> </w:t>
      </w:r>
      <w:r>
        <w:rPr>
          <w:rFonts w:hint="eastAsia"/>
        </w:rPr>
        <w:t>ИСПОЛЬЗУЕМЫХ</w:t>
      </w:r>
      <w:r>
        <w:t xml:space="preserve"> </w:t>
      </w:r>
      <w:r>
        <w:rPr>
          <w:rFonts w:hint="eastAsia"/>
        </w:rPr>
        <w:t>СОКРАЩЕНИЙ</w:t>
      </w:r>
    </w:p>
    <w:p w14:paraId="7CE82932" w14:textId="77777777" w:rsidR="008717AD" w:rsidRDefault="008717AD" w:rsidP="008717AD"/>
    <w:p w14:paraId="71815188" w14:textId="77777777" w:rsidR="008717AD" w:rsidRDefault="008717AD" w:rsidP="008717AD">
      <w:r>
        <w:rPr>
          <w:rFonts w:hint="eastAsia"/>
        </w:rPr>
        <w:t>СПИСОК</w:t>
      </w:r>
      <w:r>
        <w:t xml:space="preserve"> </w:t>
      </w:r>
      <w:r>
        <w:rPr>
          <w:rFonts w:hint="eastAsia"/>
        </w:rPr>
        <w:t>ЛИТЕРАТУРЫ</w:t>
      </w:r>
    </w:p>
    <w:p w14:paraId="0921BDAE" w14:textId="77777777" w:rsidR="008717AD" w:rsidRDefault="008717AD" w:rsidP="008717AD"/>
    <w:p w14:paraId="7A000EF4" w14:textId="6E7665A5" w:rsidR="008717AD" w:rsidRPr="008717AD" w:rsidRDefault="008717AD" w:rsidP="008717AD">
      <w:r>
        <w:rPr>
          <w:rFonts w:hint="eastAsia"/>
        </w:rPr>
        <w:t>ВВЕДЕНИЕ</w:t>
      </w:r>
    </w:p>
    <w:sectPr w:rsidR="008717AD" w:rsidRPr="008717AD" w:rsidSect="00427F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86AA" w14:textId="77777777" w:rsidR="00427F30" w:rsidRDefault="00427F30">
      <w:pPr>
        <w:spacing w:after="0" w:line="240" w:lineRule="auto"/>
      </w:pPr>
      <w:r>
        <w:separator/>
      </w:r>
    </w:p>
  </w:endnote>
  <w:endnote w:type="continuationSeparator" w:id="0">
    <w:p w14:paraId="71DD034F" w14:textId="77777777" w:rsidR="00427F30" w:rsidRDefault="0042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E9A8" w14:textId="77777777" w:rsidR="00427F30" w:rsidRDefault="00427F30"/>
    <w:p w14:paraId="3FAED90D" w14:textId="77777777" w:rsidR="00427F30" w:rsidRDefault="00427F30"/>
    <w:p w14:paraId="31C9ADDA" w14:textId="77777777" w:rsidR="00427F30" w:rsidRDefault="00427F30"/>
    <w:p w14:paraId="211F4DC7" w14:textId="77777777" w:rsidR="00427F30" w:rsidRDefault="00427F30"/>
    <w:p w14:paraId="48F78D01" w14:textId="77777777" w:rsidR="00427F30" w:rsidRDefault="00427F30"/>
    <w:p w14:paraId="5BE944AA" w14:textId="77777777" w:rsidR="00427F30" w:rsidRDefault="00427F30"/>
    <w:p w14:paraId="1EFC1DC7" w14:textId="77777777" w:rsidR="00427F30" w:rsidRDefault="00427F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8F57CD" wp14:editId="01284F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5AC7" w14:textId="77777777" w:rsidR="00427F30" w:rsidRDefault="00427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F57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065AC7" w14:textId="77777777" w:rsidR="00427F30" w:rsidRDefault="00427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F23F9" w14:textId="77777777" w:rsidR="00427F30" w:rsidRDefault="00427F30"/>
    <w:p w14:paraId="64E3E8A3" w14:textId="77777777" w:rsidR="00427F30" w:rsidRDefault="00427F30"/>
    <w:p w14:paraId="1660A59C" w14:textId="77777777" w:rsidR="00427F30" w:rsidRDefault="00427F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6F8D6A" wp14:editId="0C90BD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8B4C1" w14:textId="77777777" w:rsidR="00427F30" w:rsidRDefault="00427F30"/>
                          <w:p w14:paraId="331B169F" w14:textId="77777777" w:rsidR="00427F30" w:rsidRDefault="00427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F8D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58B4C1" w14:textId="77777777" w:rsidR="00427F30" w:rsidRDefault="00427F30"/>
                    <w:p w14:paraId="331B169F" w14:textId="77777777" w:rsidR="00427F30" w:rsidRDefault="00427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BE16D5" w14:textId="77777777" w:rsidR="00427F30" w:rsidRDefault="00427F30"/>
    <w:p w14:paraId="5B7EB5F4" w14:textId="77777777" w:rsidR="00427F30" w:rsidRDefault="00427F30">
      <w:pPr>
        <w:rPr>
          <w:sz w:val="2"/>
          <w:szCs w:val="2"/>
        </w:rPr>
      </w:pPr>
    </w:p>
    <w:p w14:paraId="271743E8" w14:textId="77777777" w:rsidR="00427F30" w:rsidRDefault="00427F30"/>
    <w:p w14:paraId="4294F532" w14:textId="77777777" w:rsidR="00427F30" w:rsidRDefault="00427F30">
      <w:pPr>
        <w:spacing w:after="0" w:line="240" w:lineRule="auto"/>
      </w:pPr>
    </w:p>
  </w:footnote>
  <w:footnote w:type="continuationSeparator" w:id="0">
    <w:p w14:paraId="3D710D95" w14:textId="77777777" w:rsidR="00427F30" w:rsidRDefault="0042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27F30"/>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18188</TotalTime>
  <Pages>4</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2355</cp:revision>
  <cp:lastPrinted>2009-02-06T05:36:00Z</cp:lastPrinted>
  <dcterms:created xsi:type="dcterms:W3CDTF">2024-01-07T13:43:00Z</dcterms:created>
  <dcterms:modified xsi:type="dcterms:W3CDTF">2024-02-07T21:14:00Z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