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BC32FD" w:rsidRDefault="00BC32FD" w:rsidP="00BC32FD">
      <w:r w:rsidRPr="00C8437D">
        <w:rPr>
          <w:rFonts w:ascii="Times New Roman" w:eastAsia="Times New Roman" w:hAnsi="Times New Roman" w:cs="Times New Roman"/>
          <w:b/>
          <w:sz w:val="24"/>
          <w:szCs w:val="24"/>
          <w:lang w:eastAsia="ru-RU"/>
        </w:rPr>
        <w:t>Мельніков Андрій Вікторович,</w:t>
      </w:r>
      <w:r w:rsidRPr="00C8437D">
        <w:rPr>
          <w:rFonts w:ascii="Times New Roman" w:eastAsia="Times New Roman" w:hAnsi="Times New Roman" w:cs="Times New Roman"/>
          <w:bCs/>
          <w:iCs/>
          <w:color w:val="000000"/>
          <w:sz w:val="24"/>
          <w:szCs w:val="24"/>
          <w:lang w:eastAsia="ru-RU"/>
        </w:rPr>
        <w:t xml:space="preserve"> </w:t>
      </w:r>
      <w:r w:rsidRPr="00C8437D">
        <w:rPr>
          <w:rFonts w:ascii="Times New Roman" w:eastAsia="Times New Roman" w:hAnsi="Times New Roman" w:cs="Times New Roman"/>
          <w:sz w:val="24"/>
          <w:szCs w:val="24"/>
          <w:lang w:eastAsia="ru-RU"/>
        </w:rPr>
        <w:t>начальник кафедри фізичної підготовки та особистої безпеки</w:t>
      </w:r>
      <w:r w:rsidRPr="00C8437D">
        <w:rPr>
          <w:rFonts w:ascii="Times New Roman" w:eastAsia="Times New Roman" w:hAnsi="Times New Roman" w:cs="Times New Roman"/>
          <w:bCs/>
          <w:iCs/>
          <w:color w:val="000000"/>
          <w:sz w:val="24"/>
          <w:szCs w:val="24"/>
          <w:lang w:eastAsia="ru-RU"/>
        </w:rPr>
        <w:t xml:space="preserve">. </w:t>
      </w:r>
      <w:r w:rsidRPr="00C8437D">
        <w:rPr>
          <w:rFonts w:ascii="Times New Roman" w:eastAsia="Times New Roman" w:hAnsi="Times New Roman" w:cs="Times New Roman"/>
          <w:sz w:val="24"/>
          <w:szCs w:val="24"/>
          <w:lang w:eastAsia="ru-RU"/>
        </w:rPr>
        <w:t>Назва дисертації «Теоретичні та методичні засади підготовки майбутніх офіцерів-прикордонників до фізичного виховання особового складу</w:t>
      </w:r>
      <w:r w:rsidRPr="00C8437D">
        <w:rPr>
          <w:rFonts w:ascii="Times New Roman" w:eastAsia="Times New Roman" w:hAnsi="Times New Roman" w:cs="Times New Roman"/>
          <w:color w:val="000000"/>
          <w:sz w:val="24"/>
          <w:szCs w:val="24"/>
          <w:lang w:eastAsia="ru-RU"/>
        </w:rPr>
        <w:t>»</w:t>
      </w:r>
      <w:r w:rsidRPr="00C8437D">
        <w:rPr>
          <w:rFonts w:ascii="Times New Roman" w:eastAsia="Times New Roman" w:hAnsi="Times New Roman" w:cs="Times New Roman"/>
          <w:sz w:val="24"/>
          <w:szCs w:val="24"/>
          <w:lang w:eastAsia="ru-RU"/>
        </w:rPr>
        <w:t xml:space="preserve">. </w:t>
      </w:r>
      <w:r w:rsidRPr="00C8437D">
        <w:rPr>
          <w:rFonts w:ascii="Times New Roman" w:eastAsia="Times New Roman" w:hAnsi="Times New Roman" w:cs="Times New Roman"/>
          <w:bCs/>
          <w:iCs/>
          <w:color w:val="000000"/>
          <w:sz w:val="24"/>
          <w:szCs w:val="24"/>
          <w:lang w:eastAsia="ru-RU"/>
        </w:rPr>
        <w:t>Шифр та назва спеціальності –</w:t>
      </w:r>
      <w:r w:rsidRPr="00C8437D">
        <w:rPr>
          <w:rFonts w:ascii="Times New Roman" w:eastAsia="Times New Roman" w:hAnsi="Times New Roman" w:cs="Times New Roman"/>
          <w:bCs/>
          <w:color w:val="000000"/>
          <w:sz w:val="24"/>
          <w:szCs w:val="24"/>
          <w:lang w:eastAsia="ru-RU"/>
        </w:rPr>
        <w:t>13.00.04</w:t>
      </w:r>
      <w:r w:rsidRPr="00C8437D">
        <w:rPr>
          <w:rFonts w:ascii="Times New Roman" w:eastAsia="Times New Roman" w:hAnsi="Times New Roman" w:cs="Times New Roman"/>
          <w:color w:val="000000"/>
          <w:sz w:val="24"/>
          <w:szCs w:val="24"/>
          <w:lang w:eastAsia="ru-RU"/>
        </w:rPr>
        <w:t xml:space="preserve"> – т</w:t>
      </w:r>
      <w:r w:rsidRPr="00C8437D">
        <w:rPr>
          <w:rFonts w:ascii="Times New Roman" w:eastAsia="Times New Roman" w:hAnsi="Times New Roman" w:cs="Times New Roman"/>
          <w:sz w:val="24"/>
          <w:szCs w:val="24"/>
          <w:lang w:eastAsia="ru-RU"/>
        </w:rPr>
        <w:t xml:space="preserve">еорія і методика професійної освіти. </w:t>
      </w:r>
      <w:r w:rsidRPr="00C8437D">
        <w:rPr>
          <w:rFonts w:ascii="Times New Roman" w:eastAsia="Times New Roman" w:hAnsi="Times New Roman" w:cs="Times New Roman"/>
          <w:bCs/>
          <w:iCs/>
          <w:color w:val="000000"/>
          <w:sz w:val="24"/>
          <w:szCs w:val="24"/>
          <w:lang w:eastAsia="ru-RU"/>
        </w:rPr>
        <w:t xml:space="preserve">Спецрада </w:t>
      </w:r>
      <w:r w:rsidRPr="00C8437D">
        <w:rPr>
          <w:rFonts w:ascii="Times New Roman" w:eastAsia="Times New Roman" w:hAnsi="Times New Roman" w:cs="Times New Roman"/>
          <w:color w:val="000000"/>
          <w:sz w:val="24"/>
          <w:szCs w:val="24"/>
          <w:lang w:eastAsia="ru-RU"/>
        </w:rPr>
        <w:t>Д 70.705.03</w:t>
      </w:r>
      <w:r w:rsidRPr="00C8437D">
        <w:rPr>
          <w:rFonts w:ascii="Times New Roman" w:eastAsia="Times New Roman" w:hAnsi="Times New Roman" w:cs="Times New Roman"/>
          <w:sz w:val="24"/>
          <w:szCs w:val="24"/>
          <w:lang w:eastAsia="ru-RU"/>
        </w:rPr>
        <w:t xml:space="preserve"> </w:t>
      </w:r>
      <w:r w:rsidRPr="00C8437D">
        <w:rPr>
          <w:rFonts w:ascii="Times New Roman" w:eastAsia="Times New Roman" w:hAnsi="Times New Roman" w:cs="Times New Roman"/>
          <w:bCs/>
          <w:iCs/>
          <w:color w:val="000000"/>
          <w:sz w:val="24"/>
          <w:szCs w:val="24"/>
          <w:lang w:eastAsia="ru-RU"/>
        </w:rPr>
        <w:t>Н</w:t>
      </w:r>
      <w:r w:rsidRPr="00C8437D">
        <w:rPr>
          <w:rFonts w:ascii="Times New Roman" w:eastAsia="Times New Roman" w:hAnsi="Times New Roman" w:cs="Times New Roman"/>
          <w:sz w:val="24"/>
          <w:szCs w:val="24"/>
          <w:lang w:eastAsia="ru-RU"/>
        </w:rPr>
        <w:t>аціональної академії</w:t>
      </w:r>
      <w:r w:rsidRPr="00C8437D">
        <w:rPr>
          <w:rFonts w:ascii="Times New Roman" w:eastAsia="Times New Roman" w:hAnsi="Times New Roman" w:cs="Times New Roman"/>
          <w:color w:val="000000"/>
          <w:sz w:val="24"/>
          <w:szCs w:val="24"/>
          <w:lang w:eastAsia="ru-RU"/>
        </w:rPr>
        <w:t xml:space="preserve"> </w:t>
      </w:r>
      <w:r w:rsidRPr="00C8437D">
        <w:rPr>
          <w:rFonts w:ascii="Times New Roman" w:eastAsia="Times New Roman" w:hAnsi="Times New Roman" w:cs="Times New Roman"/>
          <w:sz w:val="24"/>
          <w:szCs w:val="24"/>
          <w:lang w:eastAsia="ru-RU"/>
        </w:rPr>
        <w:t>Державної прикордонної служби України імені Богдана Хмельницького, Державна прикордонна служба України</w:t>
      </w:r>
    </w:p>
    <w:sectPr w:rsidR="006B30A9" w:rsidRPr="00BC32F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7D0CA-4AFD-4F6F-92BB-7828781A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2020-06-01T08:43:00Z</dcterms:created>
  <dcterms:modified xsi:type="dcterms:W3CDTF">2020-06-05T18:57:00Z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