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47776"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hint="eastAsia"/>
          <w:b/>
          <w:bCs/>
          <w:color w:val="222222"/>
          <w:sz w:val="21"/>
          <w:szCs w:val="21"/>
        </w:rPr>
        <w:t>Балашов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Сергей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Викторович</w:t>
      </w:r>
      <w:r w:rsidRPr="00BA6B26">
        <w:rPr>
          <w:rFonts w:ascii="Helvetica" w:hAnsi="Helvetica" w:cs="Helvetica"/>
          <w:b/>
          <w:bCs/>
          <w:color w:val="222222"/>
          <w:sz w:val="21"/>
          <w:szCs w:val="21"/>
        </w:rPr>
        <w:t>.</w:t>
      </w:r>
    </w:p>
    <w:p w14:paraId="4507BEFC"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hint="eastAsia"/>
          <w:b/>
          <w:bCs/>
          <w:color w:val="222222"/>
          <w:sz w:val="21"/>
          <w:szCs w:val="21"/>
        </w:rPr>
        <w:t>Деструкция</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сульфоароматических</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соединений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бактериями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родов</w:t>
      </w:r>
      <w:r w:rsidRPr="00BA6B26">
        <w:rPr>
          <w:rFonts w:ascii="Helvetica" w:hAnsi="Helvetica" w:cs="Helvetica"/>
          <w:b/>
          <w:bCs/>
          <w:color w:val="222222"/>
          <w:sz w:val="21"/>
          <w:szCs w:val="21"/>
        </w:rPr>
        <w:t xml:space="preserve"> Pseudomonas </w:t>
      </w:r>
      <w:r w:rsidRPr="00BA6B26">
        <w:rPr>
          <w:rFonts w:ascii="Helvetica" w:hAnsi="Helvetica" w:cs="Helvetica" w:hint="eastAsia"/>
          <w:b/>
          <w:bCs/>
          <w:color w:val="222222"/>
          <w:sz w:val="21"/>
          <w:szCs w:val="21"/>
        </w:rPr>
        <w:t>и</w:t>
      </w:r>
      <w:r w:rsidRPr="00BA6B26">
        <w:rPr>
          <w:rFonts w:ascii="Helvetica" w:hAnsi="Helvetica" w:cs="Helvetica"/>
          <w:b/>
          <w:bCs/>
          <w:color w:val="222222"/>
          <w:sz w:val="21"/>
          <w:szCs w:val="21"/>
        </w:rPr>
        <w:t xml:space="preserve"> Comamonas : </w:t>
      </w:r>
      <w:r w:rsidRPr="00BA6B26">
        <w:rPr>
          <w:rFonts w:ascii="Helvetica" w:hAnsi="Helvetica" w:cs="Helvetica" w:hint="eastAsia"/>
          <w:b/>
          <w:bCs/>
          <w:color w:val="222222"/>
          <w:sz w:val="21"/>
          <w:szCs w:val="21"/>
        </w:rPr>
        <w:t>диссертация</w:t>
      </w:r>
      <w:r w:rsidRPr="00BA6B26">
        <w:rPr>
          <w:rFonts w:ascii="Helvetica" w:hAnsi="Helvetica" w:cs="Helvetica"/>
          <w:b/>
          <w:bCs/>
          <w:color w:val="222222"/>
          <w:sz w:val="21"/>
          <w:szCs w:val="21"/>
        </w:rPr>
        <w:t xml:space="preserve"> ... </w:t>
      </w:r>
      <w:r w:rsidRPr="00BA6B26">
        <w:rPr>
          <w:rFonts w:ascii="Helvetica" w:hAnsi="Helvetica" w:cs="Helvetica" w:hint="eastAsia"/>
          <w:b/>
          <w:bCs/>
          <w:color w:val="222222"/>
          <w:sz w:val="21"/>
          <w:szCs w:val="21"/>
        </w:rPr>
        <w:t>кандидата</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биологических</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наук</w:t>
      </w:r>
      <w:r w:rsidRPr="00BA6B26">
        <w:rPr>
          <w:rFonts w:ascii="Helvetica" w:hAnsi="Helvetica" w:cs="Helvetica"/>
          <w:b/>
          <w:bCs/>
          <w:color w:val="222222"/>
          <w:sz w:val="21"/>
          <w:szCs w:val="21"/>
        </w:rPr>
        <w:t xml:space="preserve"> : 03.00.07. - </w:t>
      </w:r>
      <w:r w:rsidRPr="00BA6B26">
        <w:rPr>
          <w:rFonts w:ascii="Helvetica" w:hAnsi="Helvetica" w:cs="Helvetica" w:hint="eastAsia"/>
          <w:b/>
          <w:bCs/>
          <w:color w:val="222222"/>
          <w:sz w:val="21"/>
          <w:szCs w:val="21"/>
        </w:rPr>
        <w:t>Пущино</w:t>
      </w:r>
      <w:r w:rsidRPr="00BA6B26">
        <w:rPr>
          <w:rFonts w:ascii="Helvetica" w:hAnsi="Helvetica" w:cs="Helvetica"/>
          <w:b/>
          <w:bCs/>
          <w:color w:val="222222"/>
          <w:sz w:val="21"/>
          <w:szCs w:val="21"/>
        </w:rPr>
        <w:t xml:space="preserve">, 1998. - 178 </w:t>
      </w:r>
      <w:r w:rsidRPr="00BA6B26">
        <w:rPr>
          <w:rFonts w:ascii="Helvetica" w:hAnsi="Helvetica" w:cs="Helvetica" w:hint="eastAsia"/>
          <w:b/>
          <w:bCs/>
          <w:color w:val="222222"/>
          <w:sz w:val="21"/>
          <w:szCs w:val="21"/>
        </w:rPr>
        <w:t>с</w:t>
      </w:r>
      <w:r w:rsidRPr="00BA6B26">
        <w:rPr>
          <w:rFonts w:ascii="Helvetica" w:hAnsi="Helvetica" w:cs="Helvetica"/>
          <w:b/>
          <w:bCs/>
          <w:color w:val="222222"/>
          <w:sz w:val="21"/>
          <w:szCs w:val="21"/>
        </w:rPr>
        <w:t xml:space="preserve">. : </w:t>
      </w:r>
      <w:r w:rsidRPr="00BA6B26">
        <w:rPr>
          <w:rFonts w:ascii="Helvetica" w:hAnsi="Helvetica" w:cs="Helvetica" w:hint="eastAsia"/>
          <w:b/>
          <w:bCs/>
          <w:color w:val="222222"/>
          <w:sz w:val="21"/>
          <w:szCs w:val="21"/>
        </w:rPr>
        <w:t>ил</w:t>
      </w:r>
      <w:r w:rsidRPr="00BA6B26">
        <w:rPr>
          <w:rFonts w:ascii="Helvetica" w:hAnsi="Helvetica" w:cs="Helvetica"/>
          <w:b/>
          <w:bCs/>
          <w:color w:val="222222"/>
          <w:sz w:val="21"/>
          <w:szCs w:val="21"/>
        </w:rPr>
        <w:t>.</w:t>
      </w:r>
    </w:p>
    <w:p w14:paraId="5536B093"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hint="eastAsia"/>
          <w:b/>
          <w:bCs/>
          <w:color w:val="222222"/>
          <w:sz w:val="21"/>
          <w:szCs w:val="21"/>
        </w:rPr>
        <w:t>больше</w:t>
      </w:r>
    </w:p>
    <w:p w14:paraId="2E20C7E0"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hint="eastAsia"/>
          <w:b/>
          <w:bCs/>
          <w:color w:val="222222"/>
          <w:sz w:val="21"/>
          <w:szCs w:val="21"/>
        </w:rPr>
        <w:t>Цитаты</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из</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текста</w:t>
      </w:r>
      <w:r w:rsidRPr="00BA6B26">
        <w:rPr>
          <w:rFonts w:ascii="Helvetica" w:hAnsi="Helvetica" w:cs="Helvetica"/>
          <w:b/>
          <w:bCs/>
          <w:color w:val="222222"/>
          <w:sz w:val="21"/>
          <w:szCs w:val="21"/>
        </w:rPr>
        <w:t>:</w:t>
      </w:r>
    </w:p>
    <w:p w14:paraId="3AA0B95D"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hint="eastAsia"/>
          <w:b/>
          <w:bCs/>
          <w:color w:val="222222"/>
          <w:sz w:val="21"/>
          <w:szCs w:val="21"/>
        </w:rPr>
        <w:t>стр</w:t>
      </w:r>
      <w:r w:rsidRPr="00BA6B26">
        <w:rPr>
          <w:rFonts w:ascii="Helvetica" w:hAnsi="Helvetica" w:cs="Helvetica"/>
          <w:b/>
          <w:bCs/>
          <w:color w:val="222222"/>
          <w:sz w:val="21"/>
          <w:szCs w:val="21"/>
        </w:rPr>
        <w:t>. 1</w:t>
      </w:r>
    </w:p>
    <w:p w14:paraId="42F3E839"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hint="eastAsia"/>
          <w:b/>
          <w:bCs/>
          <w:color w:val="222222"/>
          <w:sz w:val="21"/>
          <w:szCs w:val="21"/>
        </w:rPr>
        <w:t>РОССИЙСКАЯ</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АКАДЕМИЯ</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НАУК</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ИНСТИТУТ</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БИОХИМИИ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ФИЗИОЛОГИИ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МИКРООРГАНИЗМОВ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Н</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а</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правах</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рукописи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А</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Л</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А</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Ш</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О</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Сергей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Викторович</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У</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Д</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К</w:t>
      </w:r>
      <w:r w:rsidRPr="00BA6B26">
        <w:rPr>
          <w:rFonts w:ascii="Helvetica" w:hAnsi="Helvetica" w:cs="Helvetica"/>
          <w:b/>
          <w:bCs/>
          <w:color w:val="222222"/>
          <w:sz w:val="21"/>
          <w:szCs w:val="21"/>
        </w:rPr>
        <w:t xml:space="preserve"> : 579.25.017.7; 579.841.11 </w:t>
      </w:r>
      <w:r w:rsidRPr="00BA6B26">
        <w:rPr>
          <w:rFonts w:ascii="Helvetica" w:hAnsi="Helvetica" w:cs="Helvetica" w:hint="eastAsia"/>
          <w:b/>
          <w:bCs/>
          <w:color w:val="222222"/>
          <w:sz w:val="21"/>
          <w:szCs w:val="21"/>
        </w:rPr>
        <w:t>ДЕСТРУКЦИЯ</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СУЛЬФОАРОМАТИЧЕСКИХ</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СОЕДИНЕНИЙ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БАКТЕРИЯМИ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РОДОВ</w:t>
      </w:r>
      <w:r w:rsidRPr="00BA6B26">
        <w:rPr>
          <w:rFonts w:ascii="Helvetica" w:hAnsi="Helvetica" w:cs="Helvetica"/>
          <w:b/>
          <w:bCs/>
          <w:color w:val="222222"/>
          <w:sz w:val="21"/>
          <w:szCs w:val="21"/>
        </w:rPr>
        <w:t xml:space="preserve"> P S E U D O M O N A S </w:t>
      </w:r>
      <w:r w:rsidRPr="00BA6B26">
        <w:rPr>
          <w:rFonts w:ascii="Helvetica" w:hAnsi="Helvetica" w:cs="Helvetica" w:hint="eastAsia"/>
          <w:b/>
          <w:bCs/>
          <w:color w:val="222222"/>
          <w:sz w:val="21"/>
          <w:szCs w:val="21"/>
        </w:rPr>
        <w:t>И</w:t>
      </w:r>
      <w:r w:rsidRPr="00BA6B26">
        <w:rPr>
          <w:rFonts w:ascii="Helvetica" w:hAnsi="Helvetica" w:cs="Helvetica"/>
          <w:b/>
          <w:bCs/>
          <w:color w:val="222222"/>
          <w:sz w:val="21"/>
          <w:szCs w:val="21"/>
        </w:rPr>
        <w:t xml:space="preserve"> C O M A M O N A S 03.00.07 - </w:t>
      </w:r>
      <w:r w:rsidRPr="00BA6B26">
        <w:rPr>
          <w:rFonts w:ascii="Helvetica" w:hAnsi="Helvetica" w:cs="Helvetica" w:hint="eastAsia"/>
          <w:b/>
          <w:bCs/>
          <w:color w:val="222222"/>
          <w:sz w:val="21"/>
          <w:szCs w:val="21"/>
        </w:rPr>
        <w:t>Микробиология</w:t>
      </w:r>
      <w:r w:rsidRPr="00BA6B26">
        <w:rPr>
          <w:rFonts w:ascii="Helvetica" w:hAnsi="Helvetica" w:cs="Helvetica"/>
          <w:b/>
          <w:bCs/>
          <w:color w:val="222222"/>
          <w:sz w:val="21"/>
          <w:szCs w:val="21"/>
        </w:rPr>
        <w:t xml:space="preserve"> / </w:t>
      </w:r>
      <w:r w:rsidRPr="00BA6B26">
        <w:rPr>
          <w:rFonts w:ascii="Helvetica" w:hAnsi="Helvetica" w:cs="Helvetica" w:hint="eastAsia"/>
          <w:b/>
          <w:bCs/>
          <w:color w:val="222222"/>
          <w:sz w:val="21"/>
          <w:szCs w:val="21"/>
        </w:rPr>
        <w:t>Диссертация</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на</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соискание</w:t>
      </w:r>
    </w:p>
    <w:p w14:paraId="22209878"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hint="eastAsia"/>
          <w:b/>
          <w:bCs/>
          <w:color w:val="222222"/>
          <w:sz w:val="21"/>
          <w:szCs w:val="21"/>
        </w:rPr>
        <w:t>стр</w:t>
      </w:r>
      <w:r w:rsidRPr="00BA6B26">
        <w:rPr>
          <w:rFonts w:ascii="Helvetica" w:hAnsi="Helvetica" w:cs="Helvetica"/>
          <w:b/>
          <w:bCs/>
          <w:color w:val="222222"/>
          <w:sz w:val="21"/>
          <w:szCs w:val="21"/>
        </w:rPr>
        <w:t>. 2</w:t>
      </w:r>
    </w:p>
    <w:p w14:paraId="5785EB30"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hint="eastAsia"/>
          <w:b/>
          <w:bCs/>
          <w:color w:val="222222"/>
          <w:sz w:val="21"/>
          <w:szCs w:val="21"/>
        </w:rPr>
        <w:t>Бактерии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рода</w:t>
      </w:r>
      <w:r w:rsidRPr="00BA6B26">
        <w:rPr>
          <w:rFonts w:ascii="Helvetica" w:hAnsi="Helvetica" w:cs="Helvetica"/>
          <w:b/>
          <w:bCs/>
          <w:color w:val="222222"/>
          <w:sz w:val="21"/>
          <w:szCs w:val="21"/>
        </w:rPr>
        <w:t xml:space="preserve"> Pseudomonas 2.2 </w:t>
      </w:r>
      <w:r w:rsidRPr="00BA6B26">
        <w:rPr>
          <w:rFonts w:ascii="Helvetica" w:hAnsi="Helvetica" w:cs="Helvetica" w:hint="eastAsia"/>
          <w:b/>
          <w:bCs/>
          <w:color w:val="222222"/>
          <w:sz w:val="21"/>
          <w:szCs w:val="21"/>
        </w:rPr>
        <w:t>Бактерии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рода</w:t>
      </w:r>
      <w:r w:rsidRPr="00BA6B26">
        <w:rPr>
          <w:rFonts w:ascii="Helvetica" w:hAnsi="Helvetica" w:cs="Helvetica"/>
          <w:b/>
          <w:bCs/>
          <w:color w:val="222222"/>
          <w:sz w:val="21"/>
          <w:szCs w:val="21"/>
        </w:rPr>
        <w:t xml:space="preserve"> Comamonas 6 6 6 7 8 9 9 11 2.3 </w:t>
      </w:r>
      <w:r w:rsidRPr="00BA6B26">
        <w:rPr>
          <w:rFonts w:ascii="Helvetica" w:hAnsi="Helvetica" w:cs="Helvetica" w:hint="eastAsia"/>
          <w:b/>
          <w:bCs/>
          <w:color w:val="222222"/>
          <w:sz w:val="21"/>
          <w:szCs w:val="21"/>
        </w:rPr>
        <w:t>Метаболизм</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ароматических</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соединений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бактериями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родов</w:t>
      </w:r>
      <w:r w:rsidRPr="00BA6B26">
        <w:rPr>
          <w:rFonts w:ascii="Helvetica" w:hAnsi="Helvetica" w:cs="Helvetica"/>
          <w:b/>
          <w:bCs/>
          <w:color w:val="222222"/>
          <w:sz w:val="21"/>
          <w:szCs w:val="21"/>
        </w:rPr>
        <w:t xml:space="preserve"> Pseudomonas </w:t>
      </w:r>
      <w:r w:rsidRPr="00BA6B26">
        <w:rPr>
          <w:rFonts w:ascii="Helvetica" w:hAnsi="Helvetica" w:cs="Helvetica" w:hint="eastAsia"/>
          <w:b/>
          <w:bCs/>
          <w:color w:val="222222"/>
          <w:sz w:val="21"/>
          <w:szCs w:val="21"/>
        </w:rPr>
        <w:t>и</w:t>
      </w:r>
      <w:r w:rsidRPr="00BA6B26">
        <w:rPr>
          <w:rFonts w:ascii="Helvetica" w:hAnsi="Helvetica" w:cs="Helvetica"/>
          <w:b/>
          <w:bCs/>
          <w:color w:val="222222"/>
          <w:sz w:val="21"/>
          <w:szCs w:val="21"/>
        </w:rPr>
        <w:t xml:space="preserve"> Comamonas 2.4 </w:t>
      </w:r>
      <w:r w:rsidRPr="00BA6B26">
        <w:rPr>
          <w:rFonts w:ascii="Helvetica" w:hAnsi="Helvetica" w:cs="Helvetica" w:hint="eastAsia"/>
          <w:b/>
          <w:bCs/>
          <w:color w:val="222222"/>
          <w:sz w:val="21"/>
          <w:szCs w:val="21"/>
        </w:rPr>
        <w:t>Разложение</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ксенобиотиков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бактериями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родов</w:t>
      </w:r>
      <w:r w:rsidRPr="00BA6B26">
        <w:rPr>
          <w:rFonts w:ascii="Helvetica" w:hAnsi="Helvetica" w:cs="Helvetica"/>
          <w:b/>
          <w:bCs/>
          <w:color w:val="222222"/>
          <w:sz w:val="21"/>
          <w:szCs w:val="21"/>
        </w:rPr>
        <w:t xml:space="preserve"> Pseudomonas </w:t>
      </w:r>
      <w:r w:rsidRPr="00BA6B26">
        <w:rPr>
          <w:rFonts w:ascii="Helvetica" w:hAnsi="Helvetica" w:cs="Helvetica" w:hint="eastAsia"/>
          <w:b/>
          <w:bCs/>
          <w:color w:val="222222"/>
          <w:sz w:val="21"/>
          <w:szCs w:val="21"/>
        </w:rPr>
        <w:t>и</w:t>
      </w:r>
      <w:r w:rsidRPr="00BA6B26">
        <w:rPr>
          <w:rFonts w:ascii="Helvetica" w:hAnsi="Helvetica" w:cs="Helvetica"/>
          <w:b/>
          <w:bCs/>
          <w:color w:val="222222"/>
          <w:sz w:val="21"/>
          <w:szCs w:val="21"/>
        </w:rPr>
        <w:t xml:space="preserve"> Comamonas 2.5 </w:t>
      </w:r>
      <w:r w:rsidRPr="00BA6B26">
        <w:rPr>
          <w:rFonts w:ascii="Helvetica" w:hAnsi="Helvetica" w:cs="Helvetica" w:hint="eastAsia"/>
          <w:b/>
          <w:bCs/>
          <w:color w:val="222222"/>
          <w:sz w:val="21"/>
          <w:szCs w:val="21"/>
        </w:rPr>
        <w:t>Сульфоароматические</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соединения</w:t>
      </w:r>
      <w:r w:rsidRPr="00BA6B26">
        <w:rPr>
          <w:rFonts w:ascii="Helvetica" w:hAnsi="Helvetica" w:cs="Helvetica"/>
          <w:b/>
          <w:bCs/>
          <w:color w:val="222222"/>
          <w:sz w:val="21"/>
          <w:szCs w:val="21"/>
        </w:rPr>
        <w:t xml:space="preserve"> 12 17 20 2.5.1 </w:t>
      </w:r>
      <w:r w:rsidRPr="00BA6B26">
        <w:rPr>
          <w:rFonts w:ascii="Helvetica" w:hAnsi="Helvetica" w:cs="Helvetica" w:hint="eastAsia"/>
          <w:b/>
          <w:bCs/>
          <w:color w:val="222222"/>
          <w:sz w:val="21"/>
          <w:szCs w:val="21"/>
        </w:rPr>
        <w:t>Химическое</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строение</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физико</w:t>
      </w:r>
      <w:r w:rsidRPr="00BA6B26">
        <w:rPr>
          <w:rFonts w:ascii="Helvetica" w:hAnsi="Helvetica" w:cs="Helvetica"/>
          <w:b/>
          <w:bCs/>
          <w:color w:val="222222"/>
          <w:sz w:val="21"/>
          <w:szCs w:val="21"/>
        </w:rPr>
        <w:t>-</w:t>
      </w:r>
      <w:r w:rsidRPr="00BA6B26">
        <w:rPr>
          <w:rFonts w:ascii="Helvetica" w:hAnsi="Helvetica" w:cs="Helvetica" w:hint="eastAsia"/>
          <w:b/>
          <w:bCs/>
          <w:color w:val="222222"/>
          <w:sz w:val="21"/>
          <w:szCs w:val="21"/>
        </w:rPr>
        <w:t>химические</w:t>
      </w:r>
    </w:p>
    <w:p w14:paraId="479C8819"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hint="eastAsia"/>
          <w:b/>
          <w:bCs/>
          <w:color w:val="222222"/>
          <w:sz w:val="21"/>
          <w:szCs w:val="21"/>
        </w:rPr>
        <w:t>стр</w:t>
      </w:r>
      <w:r w:rsidRPr="00BA6B26">
        <w:rPr>
          <w:rFonts w:ascii="Helvetica" w:hAnsi="Helvetica" w:cs="Helvetica"/>
          <w:b/>
          <w:bCs/>
          <w:color w:val="222222"/>
          <w:sz w:val="21"/>
          <w:szCs w:val="21"/>
        </w:rPr>
        <w:t>. 20</w:t>
      </w:r>
    </w:p>
    <w:p w14:paraId="5B1E03FE"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hint="eastAsia"/>
          <w:b/>
          <w:bCs/>
          <w:color w:val="222222"/>
          <w:sz w:val="21"/>
          <w:szCs w:val="21"/>
        </w:rPr>
        <w:t>По</w:t>
      </w:r>
      <w:r w:rsidRPr="00BA6B26">
        <w:rPr>
          <w:rFonts w:ascii="Helvetica" w:hAnsi="Helvetica" w:cs="Helvetica"/>
          <w:b/>
          <w:bCs/>
          <w:color w:val="222222"/>
          <w:sz w:val="21"/>
          <w:szCs w:val="21"/>
        </w:rPr>
        <w:t>-</w:t>
      </w:r>
      <w:r w:rsidRPr="00BA6B26">
        <w:rPr>
          <w:rFonts w:ascii="Helvetica" w:hAnsi="Helvetica" w:cs="Helvetica" w:hint="eastAsia"/>
          <w:b/>
          <w:bCs/>
          <w:color w:val="222222"/>
          <w:sz w:val="21"/>
          <w:szCs w:val="21"/>
        </w:rPr>
        <w:t>видимому</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неслучаен</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как</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тот</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факт</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что</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среди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изолированных</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бактерий</w:t>
      </w:r>
      <w:r w:rsidRPr="00BA6B26">
        <w:rPr>
          <w:rFonts w:ascii="Helvetica" w:hAnsi="Helvetica" w:cs="Helvetica"/>
          <w:b/>
          <w:bCs/>
          <w:color w:val="222222"/>
          <w:sz w:val="21"/>
          <w:szCs w:val="21"/>
        </w:rPr>
        <w:t>-</w:t>
      </w:r>
      <w:r w:rsidRPr="00BA6B26">
        <w:rPr>
          <w:rFonts w:ascii="Helvetica" w:hAnsi="Helvetica" w:cs="Helvetica" w:hint="eastAsia"/>
          <w:b/>
          <w:bCs/>
          <w:color w:val="222222"/>
          <w:sz w:val="21"/>
          <w:szCs w:val="21"/>
        </w:rPr>
        <w:t>деструкторов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ксено­</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биотиков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бактерии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рода</w:t>
      </w:r>
      <w:r w:rsidRPr="00BA6B26">
        <w:rPr>
          <w:rFonts w:ascii="Helvetica" w:hAnsi="Helvetica" w:cs="Helvetica"/>
          <w:b/>
          <w:bCs/>
          <w:color w:val="222222"/>
          <w:sz w:val="21"/>
          <w:szCs w:val="21"/>
        </w:rPr>
        <w:t xml:space="preserve"> Pseudomonas </w:t>
      </w:r>
      <w:r w:rsidRPr="00BA6B26">
        <w:rPr>
          <w:rFonts w:ascii="Helvetica" w:hAnsi="Helvetica" w:cs="Helvetica" w:hint="eastAsia"/>
          <w:b/>
          <w:bCs/>
          <w:color w:val="222222"/>
          <w:sz w:val="21"/>
          <w:szCs w:val="21"/>
        </w:rPr>
        <w:t>составляют</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большую</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часть</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так</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то</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что</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бак­</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терии</w:t>
      </w:r>
      <w:r w:rsidRPr="00BA6B26">
        <w:rPr>
          <w:rFonts w:ascii="Helvetica" w:hAnsi="Helvetica" w:cs="Helvetica"/>
          <w:b/>
          <w:bCs/>
          <w:color w:val="222222"/>
          <w:sz w:val="21"/>
          <w:szCs w:val="21"/>
        </w:rPr>
        <w:t xml:space="preserve"> Pseudomonas </w:t>
      </w:r>
      <w:r w:rsidRPr="00BA6B26">
        <w:rPr>
          <w:rFonts w:ascii="Helvetica" w:hAnsi="Helvetica" w:cs="Helvetica" w:hint="eastAsia"/>
          <w:b/>
          <w:bCs/>
          <w:color w:val="222222"/>
          <w:sz w:val="21"/>
          <w:szCs w:val="21"/>
        </w:rPr>
        <w:t>и</w:t>
      </w:r>
      <w:r w:rsidRPr="00BA6B26">
        <w:rPr>
          <w:rFonts w:ascii="Helvetica" w:hAnsi="Helvetica" w:cs="Helvetica"/>
          <w:b/>
          <w:bCs/>
          <w:color w:val="222222"/>
          <w:sz w:val="21"/>
          <w:szCs w:val="21"/>
        </w:rPr>
        <w:t xml:space="preserve"> Comamonas </w:t>
      </w:r>
      <w:r w:rsidRPr="00BA6B26">
        <w:rPr>
          <w:rFonts w:ascii="Helvetica" w:hAnsi="Helvetica" w:cs="Helvetica" w:hint="eastAsia"/>
          <w:b/>
          <w:bCs/>
          <w:color w:val="222222"/>
          <w:sz w:val="21"/>
          <w:szCs w:val="21"/>
        </w:rPr>
        <w:t>доминируют</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микробных</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сообществах</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загряз­</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ненных</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почв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природных</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вод</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По</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данным</w:t>
      </w:r>
      <w:r w:rsidRPr="00BA6B26">
        <w:rPr>
          <w:rFonts w:ascii="Helvetica" w:hAnsi="Helvetica" w:cs="Helvetica"/>
          <w:b/>
          <w:bCs/>
          <w:color w:val="222222"/>
          <w:sz w:val="21"/>
          <w:szCs w:val="21"/>
        </w:rPr>
        <w:t xml:space="preserve"> Hiraishi et al.(Hiraishi</w:t>
      </w:r>
    </w:p>
    <w:p w14:paraId="298C0A1B" w14:textId="77777777" w:rsidR="00BA6B26" w:rsidRPr="00BA6B26" w:rsidRDefault="00BA6B26" w:rsidP="00BA6B26">
      <w:pPr>
        <w:rPr>
          <w:rFonts w:ascii="Helvetica" w:hAnsi="Helvetica" w:cs="Helvetica"/>
          <w:b/>
          <w:bCs/>
          <w:color w:val="222222"/>
          <w:sz w:val="21"/>
          <w:szCs w:val="21"/>
        </w:rPr>
      </w:pPr>
    </w:p>
    <w:p w14:paraId="7C6C77AF"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hint="eastAsia"/>
          <w:b/>
          <w:bCs/>
          <w:color w:val="222222"/>
          <w:sz w:val="21"/>
          <w:szCs w:val="21"/>
        </w:rPr>
        <w:t>Оглавление</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диссертации</w:t>
      </w:r>
    </w:p>
    <w:p w14:paraId="68387885"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hint="eastAsia"/>
          <w:b/>
          <w:bCs/>
          <w:color w:val="222222"/>
          <w:sz w:val="21"/>
          <w:szCs w:val="21"/>
        </w:rPr>
        <w:t>кандидат</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биологических</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наук</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Балашов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Сергей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Викторович</w:t>
      </w:r>
    </w:p>
    <w:p w14:paraId="59748192"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hint="eastAsia"/>
          <w:b/>
          <w:bCs/>
          <w:color w:val="222222"/>
          <w:sz w:val="21"/>
          <w:szCs w:val="21"/>
        </w:rPr>
        <w:t>СОДЕРЖАНИЕ</w:t>
      </w:r>
    </w:p>
    <w:p w14:paraId="659BB686" w14:textId="77777777" w:rsidR="00BA6B26" w:rsidRPr="00BA6B26" w:rsidRDefault="00BA6B26" w:rsidP="00BA6B26">
      <w:pPr>
        <w:rPr>
          <w:rFonts w:ascii="Helvetica" w:hAnsi="Helvetica" w:cs="Helvetica"/>
          <w:b/>
          <w:bCs/>
          <w:color w:val="222222"/>
          <w:sz w:val="21"/>
          <w:szCs w:val="21"/>
        </w:rPr>
      </w:pPr>
    </w:p>
    <w:p w14:paraId="21B60F85"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lastRenderedPageBreak/>
        <w:t xml:space="preserve">1. </w:t>
      </w:r>
      <w:r w:rsidRPr="00BA6B26">
        <w:rPr>
          <w:rFonts w:ascii="Helvetica" w:hAnsi="Helvetica" w:cs="Helvetica" w:hint="eastAsia"/>
          <w:b/>
          <w:bCs/>
          <w:color w:val="222222"/>
          <w:sz w:val="21"/>
          <w:szCs w:val="21"/>
        </w:rPr>
        <w:t>ВВЕДЕНИЕ</w:t>
      </w:r>
    </w:p>
    <w:p w14:paraId="607E16D0" w14:textId="77777777" w:rsidR="00BA6B26" w:rsidRPr="00BA6B26" w:rsidRDefault="00BA6B26" w:rsidP="00BA6B26">
      <w:pPr>
        <w:rPr>
          <w:rFonts w:ascii="Helvetica" w:hAnsi="Helvetica" w:cs="Helvetica"/>
          <w:b/>
          <w:bCs/>
          <w:color w:val="222222"/>
          <w:sz w:val="21"/>
          <w:szCs w:val="21"/>
        </w:rPr>
      </w:pPr>
    </w:p>
    <w:p w14:paraId="603E1DED"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1.1 </w:t>
      </w:r>
      <w:r w:rsidRPr="00BA6B26">
        <w:rPr>
          <w:rFonts w:ascii="Helvetica" w:hAnsi="Helvetica" w:cs="Helvetica" w:hint="eastAsia"/>
          <w:b/>
          <w:bCs/>
          <w:color w:val="222222"/>
          <w:sz w:val="21"/>
          <w:szCs w:val="21"/>
        </w:rPr>
        <w:t>Актуальность</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проблемы</w:t>
      </w:r>
    </w:p>
    <w:p w14:paraId="4A0EEA4F" w14:textId="77777777" w:rsidR="00BA6B26" w:rsidRPr="00BA6B26" w:rsidRDefault="00BA6B26" w:rsidP="00BA6B26">
      <w:pPr>
        <w:rPr>
          <w:rFonts w:ascii="Helvetica" w:hAnsi="Helvetica" w:cs="Helvetica"/>
          <w:b/>
          <w:bCs/>
          <w:color w:val="222222"/>
          <w:sz w:val="21"/>
          <w:szCs w:val="21"/>
        </w:rPr>
      </w:pPr>
    </w:p>
    <w:p w14:paraId="393FB10A"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1.2 </w:t>
      </w:r>
      <w:r w:rsidRPr="00BA6B26">
        <w:rPr>
          <w:rFonts w:ascii="Helvetica" w:hAnsi="Helvetica" w:cs="Helvetica" w:hint="eastAsia"/>
          <w:b/>
          <w:bCs/>
          <w:color w:val="222222"/>
          <w:sz w:val="21"/>
          <w:szCs w:val="21"/>
        </w:rPr>
        <w:t>Цель</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задачи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исследования</w:t>
      </w:r>
    </w:p>
    <w:p w14:paraId="5B77AC64" w14:textId="77777777" w:rsidR="00BA6B26" w:rsidRPr="00BA6B26" w:rsidRDefault="00BA6B26" w:rsidP="00BA6B26">
      <w:pPr>
        <w:rPr>
          <w:rFonts w:ascii="Helvetica" w:hAnsi="Helvetica" w:cs="Helvetica"/>
          <w:b/>
          <w:bCs/>
          <w:color w:val="222222"/>
          <w:sz w:val="21"/>
          <w:szCs w:val="21"/>
        </w:rPr>
      </w:pPr>
    </w:p>
    <w:p w14:paraId="191D576A"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1.3 </w:t>
      </w:r>
      <w:r w:rsidRPr="00BA6B26">
        <w:rPr>
          <w:rFonts w:ascii="Helvetica" w:hAnsi="Helvetica" w:cs="Helvetica" w:hint="eastAsia"/>
          <w:b/>
          <w:bCs/>
          <w:color w:val="222222"/>
          <w:sz w:val="21"/>
          <w:szCs w:val="21"/>
        </w:rPr>
        <w:t>Научная</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новизна</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работы</w:t>
      </w:r>
    </w:p>
    <w:p w14:paraId="15AF443E" w14:textId="77777777" w:rsidR="00BA6B26" w:rsidRPr="00BA6B26" w:rsidRDefault="00BA6B26" w:rsidP="00BA6B26">
      <w:pPr>
        <w:rPr>
          <w:rFonts w:ascii="Helvetica" w:hAnsi="Helvetica" w:cs="Helvetica"/>
          <w:b/>
          <w:bCs/>
          <w:color w:val="222222"/>
          <w:sz w:val="21"/>
          <w:szCs w:val="21"/>
        </w:rPr>
      </w:pPr>
    </w:p>
    <w:p w14:paraId="7FD9C3FA"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1.4 </w:t>
      </w:r>
      <w:r w:rsidRPr="00BA6B26">
        <w:rPr>
          <w:rFonts w:ascii="Helvetica" w:hAnsi="Helvetica" w:cs="Helvetica" w:hint="eastAsia"/>
          <w:b/>
          <w:bCs/>
          <w:color w:val="222222"/>
          <w:sz w:val="21"/>
          <w:szCs w:val="21"/>
        </w:rPr>
        <w:t>Практическое</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значение</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результатов</w:t>
      </w:r>
    </w:p>
    <w:p w14:paraId="60405CA2" w14:textId="77777777" w:rsidR="00BA6B26" w:rsidRPr="00BA6B26" w:rsidRDefault="00BA6B26" w:rsidP="00BA6B26">
      <w:pPr>
        <w:rPr>
          <w:rFonts w:ascii="Helvetica" w:hAnsi="Helvetica" w:cs="Helvetica"/>
          <w:b/>
          <w:bCs/>
          <w:color w:val="222222"/>
          <w:sz w:val="21"/>
          <w:szCs w:val="21"/>
        </w:rPr>
      </w:pPr>
    </w:p>
    <w:p w14:paraId="202E94C9"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2 </w:t>
      </w:r>
      <w:r w:rsidRPr="00BA6B26">
        <w:rPr>
          <w:rFonts w:ascii="Helvetica" w:hAnsi="Helvetica" w:cs="Helvetica" w:hint="eastAsia"/>
          <w:b/>
          <w:bCs/>
          <w:color w:val="222222"/>
          <w:sz w:val="21"/>
          <w:szCs w:val="21"/>
        </w:rPr>
        <w:t>ОБЗОР</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ЛИТЕРАТУРЫ</w:t>
      </w:r>
    </w:p>
    <w:p w14:paraId="360EA602" w14:textId="77777777" w:rsidR="00BA6B26" w:rsidRPr="00BA6B26" w:rsidRDefault="00BA6B26" w:rsidP="00BA6B26">
      <w:pPr>
        <w:rPr>
          <w:rFonts w:ascii="Helvetica" w:hAnsi="Helvetica" w:cs="Helvetica"/>
          <w:b/>
          <w:bCs/>
          <w:color w:val="222222"/>
          <w:sz w:val="21"/>
          <w:szCs w:val="21"/>
        </w:rPr>
      </w:pPr>
    </w:p>
    <w:p w14:paraId="6B035D09"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2.1 </w:t>
      </w:r>
      <w:r w:rsidRPr="00BA6B26">
        <w:rPr>
          <w:rFonts w:ascii="Helvetica" w:hAnsi="Helvetica" w:cs="Helvetica" w:hint="eastAsia"/>
          <w:b/>
          <w:bCs/>
          <w:color w:val="222222"/>
          <w:sz w:val="21"/>
          <w:szCs w:val="21"/>
        </w:rPr>
        <w:t>Бактерии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рода</w:t>
      </w:r>
      <w:r w:rsidRPr="00BA6B26">
        <w:rPr>
          <w:rFonts w:ascii="Helvetica" w:hAnsi="Helvetica" w:cs="Helvetica"/>
          <w:b/>
          <w:bCs/>
          <w:color w:val="222222"/>
          <w:sz w:val="21"/>
          <w:szCs w:val="21"/>
        </w:rPr>
        <w:t xml:space="preserve"> Pseudomonas</w:t>
      </w:r>
    </w:p>
    <w:p w14:paraId="7B1518F4" w14:textId="77777777" w:rsidR="00BA6B26" w:rsidRPr="00BA6B26" w:rsidRDefault="00BA6B26" w:rsidP="00BA6B26">
      <w:pPr>
        <w:rPr>
          <w:rFonts w:ascii="Helvetica" w:hAnsi="Helvetica" w:cs="Helvetica"/>
          <w:b/>
          <w:bCs/>
          <w:color w:val="222222"/>
          <w:sz w:val="21"/>
          <w:szCs w:val="21"/>
        </w:rPr>
      </w:pPr>
    </w:p>
    <w:p w14:paraId="736B3E0D"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2.2 </w:t>
      </w:r>
      <w:r w:rsidRPr="00BA6B26">
        <w:rPr>
          <w:rFonts w:ascii="Helvetica" w:hAnsi="Helvetica" w:cs="Helvetica" w:hint="eastAsia"/>
          <w:b/>
          <w:bCs/>
          <w:color w:val="222222"/>
          <w:sz w:val="21"/>
          <w:szCs w:val="21"/>
        </w:rPr>
        <w:t>Бактерии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рода</w:t>
      </w:r>
      <w:r w:rsidRPr="00BA6B26">
        <w:rPr>
          <w:rFonts w:ascii="Helvetica" w:hAnsi="Helvetica" w:cs="Helvetica"/>
          <w:b/>
          <w:bCs/>
          <w:color w:val="222222"/>
          <w:sz w:val="21"/>
          <w:szCs w:val="21"/>
        </w:rPr>
        <w:t xml:space="preserve"> Comamonas</w:t>
      </w:r>
    </w:p>
    <w:p w14:paraId="74386AD6" w14:textId="77777777" w:rsidR="00BA6B26" w:rsidRPr="00BA6B26" w:rsidRDefault="00BA6B26" w:rsidP="00BA6B26">
      <w:pPr>
        <w:rPr>
          <w:rFonts w:ascii="Helvetica" w:hAnsi="Helvetica" w:cs="Helvetica"/>
          <w:b/>
          <w:bCs/>
          <w:color w:val="222222"/>
          <w:sz w:val="21"/>
          <w:szCs w:val="21"/>
        </w:rPr>
      </w:pPr>
    </w:p>
    <w:p w14:paraId="33678629"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2.3 </w:t>
      </w:r>
      <w:r w:rsidRPr="00BA6B26">
        <w:rPr>
          <w:rFonts w:ascii="Helvetica" w:hAnsi="Helvetica" w:cs="Helvetica" w:hint="eastAsia"/>
          <w:b/>
          <w:bCs/>
          <w:color w:val="222222"/>
          <w:sz w:val="21"/>
          <w:szCs w:val="21"/>
        </w:rPr>
        <w:t>Метаболизм</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ароматических</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соединений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бактериями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родов</w:t>
      </w:r>
      <w:r w:rsidRPr="00BA6B26">
        <w:rPr>
          <w:rFonts w:ascii="Helvetica" w:hAnsi="Helvetica" w:cs="Helvetica"/>
          <w:b/>
          <w:bCs/>
          <w:color w:val="222222"/>
          <w:sz w:val="21"/>
          <w:szCs w:val="21"/>
        </w:rPr>
        <w:t xml:space="preserve"> Pseudomonas </w:t>
      </w:r>
      <w:r w:rsidRPr="00BA6B26">
        <w:rPr>
          <w:rFonts w:ascii="Helvetica" w:hAnsi="Helvetica" w:cs="Helvetica" w:hint="eastAsia"/>
          <w:b/>
          <w:bCs/>
          <w:color w:val="222222"/>
          <w:sz w:val="21"/>
          <w:szCs w:val="21"/>
        </w:rPr>
        <w:t>и</w:t>
      </w:r>
      <w:r w:rsidRPr="00BA6B26">
        <w:rPr>
          <w:rFonts w:ascii="Helvetica" w:hAnsi="Helvetica" w:cs="Helvetica"/>
          <w:b/>
          <w:bCs/>
          <w:color w:val="222222"/>
          <w:sz w:val="21"/>
          <w:szCs w:val="21"/>
        </w:rPr>
        <w:t xml:space="preserve"> Comamonas</w:t>
      </w:r>
    </w:p>
    <w:p w14:paraId="25929475" w14:textId="77777777" w:rsidR="00BA6B26" w:rsidRPr="00BA6B26" w:rsidRDefault="00BA6B26" w:rsidP="00BA6B26">
      <w:pPr>
        <w:rPr>
          <w:rFonts w:ascii="Helvetica" w:hAnsi="Helvetica" w:cs="Helvetica"/>
          <w:b/>
          <w:bCs/>
          <w:color w:val="222222"/>
          <w:sz w:val="21"/>
          <w:szCs w:val="21"/>
        </w:rPr>
      </w:pPr>
    </w:p>
    <w:p w14:paraId="035623E0"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2.4 </w:t>
      </w:r>
      <w:r w:rsidRPr="00BA6B26">
        <w:rPr>
          <w:rFonts w:ascii="Helvetica" w:hAnsi="Helvetica" w:cs="Helvetica" w:hint="eastAsia"/>
          <w:b/>
          <w:bCs/>
          <w:color w:val="222222"/>
          <w:sz w:val="21"/>
          <w:szCs w:val="21"/>
        </w:rPr>
        <w:t>Разложение</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ксенобиотиков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бактериями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родов</w:t>
      </w:r>
      <w:r w:rsidRPr="00BA6B26">
        <w:rPr>
          <w:rFonts w:ascii="Helvetica" w:hAnsi="Helvetica" w:cs="Helvetica"/>
          <w:b/>
          <w:bCs/>
          <w:color w:val="222222"/>
          <w:sz w:val="21"/>
          <w:szCs w:val="21"/>
        </w:rPr>
        <w:t xml:space="preserve"> Pseudomonas </w:t>
      </w:r>
      <w:r w:rsidRPr="00BA6B26">
        <w:rPr>
          <w:rFonts w:ascii="Helvetica" w:hAnsi="Helvetica" w:cs="Helvetica" w:hint="eastAsia"/>
          <w:b/>
          <w:bCs/>
          <w:color w:val="222222"/>
          <w:sz w:val="21"/>
          <w:szCs w:val="21"/>
        </w:rPr>
        <w:t>и</w:t>
      </w:r>
      <w:r w:rsidRPr="00BA6B26">
        <w:rPr>
          <w:rFonts w:ascii="Helvetica" w:hAnsi="Helvetica" w:cs="Helvetica"/>
          <w:b/>
          <w:bCs/>
          <w:color w:val="222222"/>
          <w:sz w:val="21"/>
          <w:szCs w:val="21"/>
        </w:rPr>
        <w:t xml:space="preserve"> Comamonas</w:t>
      </w:r>
    </w:p>
    <w:p w14:paraId="1AAAF3E9" w14:textId="77777777" w:rsidR="00BA6B26" w:rsidRPr="00BA6B26" w:rsidRDefault="00BA6B26" w:rsidP="00BA6B26">
      <w:pPr>
        <w:rPr>
          <w:rFonts w:ascii="Helvetica" w:hAnsi="Helvetica" w:cs="Helvetica"/>
          <w:b/>
          <w:bCs/>
          <w:color w:val="222222"/>
          <w:sz w:val="21"/>
          <w:szCs w:val="21"/>
        </w:rPr>
      </w:pPr>
    </w:p>
    <w:p w14:paraId="2B5BF994"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2.5 </w:t>
      </w:r>
      <w:r w:rsidRPr="00BA6B26">
        <w:rPr>
          <w:rFonts w:ascii="Helvetica" w:hAnsi="Helvetica" w:cs="Helvetica" w:hint="eastAsia"/>
          <w:b/>
          <w:bCs/>
          <w:color w:val="222222"/>
          <w:sz w:val="21"/>
          <w:szCs w:val="21"/>
        </w:rPr>
        <w:t>Сульфоароматические</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соединения</w:t>
      </w:r>
    </w:p>
    <w:p w14:paraId="028264A2" w14:textId="77777777" w:rsidR="00BA6B26" w:rsidRPr="00BA6B26" w:rsidRDefault="00BA6B26" w:rsidP="00BA6B26">
      <w:pPr>
        <w:rPr>
          <w:rFonts w:ascii="Helvetica" w:hAnsi="Helvetica" w:cs="Helvetica"/>
          <w:b/>
          <w:bCs/>
          <w:color w:val="222222"/>
          <w:sz w:val="21"/>
          <w:szCs w:val="21"/>
        </w:rPr>
      </w:pPr>
    </w:p>
    <w:p w14:paraId="5F5B415D"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2.5.1 </w:t>
      </w:r>
      <w:r w:rsidRPr="00BA6B26">
        <w:rPr>
          <w:rFonts w:ascii="Helvetica" w:hAnsi="Helvetica" w:cs="Helvetica" w:hint="eastAsia"/>
          <w:b/>
          <w:bCs/>
          <w:color w:val="222222"/>
          <w:sz w:val="21"/>
          <w:szCs w:val="21"/>
        </w:rPr>
        <w:t>Химическое</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строение</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физико</w:t>
      </w:r>
      <w:r w:rsidRPr="00BA6B26">
        <w:rPr>
          <w:rFonts w:ascii="Helvetica" w:hAnsi="Helvetica" w:cs="Helvetica"/>
          <w:b/>
          <w:bCs/>
          <w:color w:val="222222"/>
          <w:sz w:val="21"/>
          <w:szCs w:val="21"/>
        </w:rPr>
        <w:t>-</w:t>
      </w:r>
      <w:r w:rsidRPr="00BA6B26">
        <w:rPr>
          <w:rFonts w:ascii="Helvetica" w:hAnsi="Helvetica" w:cs="Helvetica" w:hint="eastAsia"/>
          <w:b/>
          <w:bCs/>
          <w:color w:val="222222"/>
          <w:sz w:val="21"/>
          <w:szCs w:val="21"/>
        </w:rPr>
        <w:t>химические</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свойства</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области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применения</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ароматических</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сульфонатов</w:t>
      </w:r>
    </w:p>
    <w:p w14:paraId="4AE77490" w14:textId="77777777" w:rsidR="00BA6B26" w:rsidRPr="00BA6B26" w:rsidRDefault="00BA6B26" w:rsidP="00BA6B26">
      <w:pPr>
        <w:rPr>
          <w:rFonts w:ascii="Helvetica" w:hAnsi="Helvetica" w:cs="Helvetica"/>
          <w:b/>
          <w:bCs/>
          <w:color w:val="222222"/>
          <w:sz w:val="21"/>
          <w:szCs w:val="21"/>
        </w:rPr>
      </w:pPr>
    </w:p>
    <w:p w14:paraId="2C6F98BF"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2.5.2 </w:t>
      </w:r>
      <w:r w:rsidRPr="00BA6B26">
        <w:rPr>
          <w:rFonts w:ascii="Helvetica" w:hAnsi="Helvetica" w:cs="Helvetica" w:hint="eastAsia"/>
          <w:b/>
          <w:bCs/>
          <w:color w:val="222222"/>
          <w:sz w:val="21"/>
          <w:szCs w:val="21"/>
        </w:rPr>
        <w:t>Сульфоароматические</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соединения</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как</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загрязнители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окружающей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среды</w:t>
      </w:r>
    </w:p>
    <w:p w14:paraId="5043A875" w14:textId="77777777" w:rsidR="00BA6B26" w:rsidRPr="00BA6B26" w:rsidRDefault="00BA6B26" w:rsidP="00BA6B26">
      <w:pPr>
        <w:rPr>
          <w:rFonts w:ascii="Helvetica" w:hAnsi="Helvetica" w:cs="Helvetica"/>
          <w:b/>
          <w:bCs/>
          <w:color w:val="222222"/>
          <w:sz w:val="21"/>
          <w:szCs w:val="21"/>
        </w:rPr>
      </w:pPr>
    </w:p>
    <w:p w14:paraId="4EA27EDF"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2.6 </w:t>
      </w:r>
      <w:r w:rsidRPr="00BA6B26">
        <w:rPr>
          <w:rFonts w:ascii="Helvetica" w:hAnsi="Helvetica" w:cs="Helvetica" w:hint="eastAsia"/>
          <w:b/>
          <w:bCs/>
          <w:color w:val="222222"/>
          <w:sz w:val="21"/>
          <w:szCs w:val="21"/>
        </w:rPr>
        <w:t>Биодеградация</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сульфоароматических</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соединений</w:t>
      </w:r>
    </w:p>
    <w:p w14:paraId="4AEA2034" w14:textId="77777777" w:rsidR="00BA6B26" w:rsidRPr="00BA6B26" w:rsidRDefault="00BA6B26" w:rsidP="00BA6B26">
      <w:pPr>
        <w:rPr>
          <w:rFonts w:ascii="Helvetica" w:hAnsi="Helvetica" w:cs="Helvetica"/>
          <w:b/>
          <w:bCs/>
          <w:color w:val="222222"/>
          <w:sz w:val="21"/>
          <w:szCs w:val="21"/>
        </w:rPr>
      </w:pPr>
    </w:p>
    <w:p w14:paraId="12E25A03"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2.6.1 </w:t>
      </w:r>
      <w:r w:rsidRPr="00BA6B26">
        <w:rPr>
          <w:rFonts w:ascii="Helvetica" w:hAnsi="Helvetica" w:cs="Helvetica" w:hint="eastAsia"/>
          <w:b/>
          <w:bCs/>
          <w:color w:val="222222"/>
          <w:sz w:val="21"/>
          <w:szCs w:val="21"/>
        </w:rPr>
        <w:t>Разложение</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микроорганизмами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алкилированных</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ароматических</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сульфонатов</w:t>
      </w:r>
    </w:p>
    <w:p w14:paraId="10A3E6E1" w14:textId="77777777" w:rsidR="00BA6B26" w:rsidRPr="00BA6B26" w:rsidRDefault="00BA6B26" w:rsidP="00BA6B26">
      <w:pPr>
        <w:rPr>
          <w:rFonts w:ascii="Helvetica" w:hAnsi="Helvetica" w:cs="Helvetica"/>
          <w:b/>
          <w:bCs/>
          <w:color w:val="222222"/>
          <w:sz w:val="21"/>
          <w:szCs w:val="21"/>
        </w:rPr>
      </w:pPr>
    </w:p>
    <w:p w14:paraId="7ADD0BA5"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2.6.2 </w:t>
      </w:r>
      <w:r w:rsidRPr="00BA6B26">
        <w:rPr>
          <w:rFonts w:ascii="Helvetica" w:hAnsi="Helvetica" w:cs="Helvetica" w:hint="eastAsia"/>
          <w:b/>
          <w:bCs/>
          <w:color w:val="222222"/>
          <w:sz w:val="21"/>
          <w:szCs w:val="21"/>
        </w:rPr>
        <w:t>Бактериальная</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деструкция</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арилсульфонатов</w:t>
      </w:r>
    </w:p>
    <w:p w14:paraId="0D14A4D7" w14:textId="77777777" w:rsidR="00BA6B26" w:rsidRPr="00BA6B26" w:rsidRDefault="00BA6B26" w:rsidP="00BA6B26">
      <w:pPr>
        <w:rPr>
          <w:rFonts w:ascii="Helvetica" w:hAnsi="Helvetica" w:cs="Helvetica"/>
          <w:b/>
          <w:bCs/>
          <w:color w:val="222222"/>
          <w:sz w:val="21"/>
          <w:szCs w:val="21"/>
        </w:rPr>
      </w:pPr>
    </w:p>
    <w:p w14:paraId="6C049528"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2.6.2.1 </w:t>
      </w:r>
      <w:r w:rsidRPr="00BA6B26">
        <w:rPr>
          <w:rFonts w:ascii="Helvetica" w:hAnsi="Helvetica" w:cs="Helvetica" w:hint="eastAsia"/>
          <w:b/>
          <w:bCs/>
          <w:color w:val="222222"/>
          <w:sz w:val="21"/>
          <w:szCs w:val="21"/>
        </w:rPr>
        <w:t>Микроорганизмы</w:t>
      </w:r>
      <w:r w:rsidRPr="00BA6B26">
        <w:rPr>
          <w:rFonts w:ascii="Helvetica" w:hAnsi="Helvetica" w:cs="Helvetica"/>
          <w:b/>
          <w:bCs/>
          <w:color w:val="222222"/>
          <w:sz w:val="21"/>
          <w:szCs w:val="21"/>
        </w:rPr>
        <w:t>-</w:t>
      </w:r>
      <w:r w:rsidRPr="00BA6B26">
        <w:rPr>
          <w:rFonts w:ascii="Helvetica" w:hAnsi="Helvetica" w:cs="Helvetica" w:hint="eastAsia"/>
          <w:b/>
          <w:bCs/>
          <w:color w:val="222222"/>
          <w:sz w:val="21"/>
          <w:szCs w:val="21"/>
        </w:rPr>
        <w:t>деструкторы</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ароматических</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сульфонатов</w:t>
      </w:r>
    </w:p>
    <w:p w14:paraId="06DB238F" w14:textId="77777777" w:rsidR="00BA6B26" w:rsidRPr="00BA6B26" w:rsidRDefault="00BA6B26" w:rsidP="00BA6B26">
      <w:pPr>
        <w:rPr>
          <w:rFonts w:ascii="Helvetica" w:hAnsi="Helvetica" w:cs="Helvetica"/>
          <w:b/>
          <w:bCs/>
          <w:color w:val="222222"/>
          <w:sz w:val="21"/>
          <w:szCs w:val="21"/>
        </w:rPr>
      </w:pPr>
    </w:p>
    <w:p w14:paraId="1FEFDA86"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2.6.2.2 </w:t>
      </w:r>
      <w:r w:rsidRPr="00BA6B26">
        <w:rPr>
          <w:rFonts w:ascii="Helvetica" w:hAnsi="Helvetica" w:cs="Helvetica" w:hint="eastAsia"/>
          <w:b/>
          <w:bCs/>
          <w:color w:val="222222"/>
          <w:sz w:val="21"/>
          <w:szCs w:val="21"/>
        </w:rPr>
        <w:t>Биохимические</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пути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деградации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арилсульфонатов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у</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микроорганизмов</w:t>
      </w:r>
    </w:p>
    <w:p w14:paraId="4F9F1BA6" w14:textId="77777777" w:rsidR="00BA6B26" w:rsidRPr="00BA6B26" w:rsidRDefault="00BA6B26" w:rsidP="00BA6B26">
      <w:pPr>
        <w:rPr>
          <w:rFonts w:ascii="Helvetica" w:hAnsi="Helvetica" w:cs="Helvetica"/>
          <w:b/>
          <w:bCs/>
          <w:color w:val="222222"/>
          <w:sz w:val="21"/>
          <w:szCs w:val="21"/>
        </w:rPr>
      </w:pPr>
    </w:p>
    <w:p w14:paraId="25F48865"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2.6.2.3 </w:t>
      </w:r>
      <w:r w:rsidRPr="00BA6B26">
        <w:rPr>
          <w:rFonts w:ascii="Helvetica" w:hAnsi="Helvetica" w:cs="Helvetica" w:hint="eastAsia"/>
          <w:b/>
          <w:bCs/>
          <w:color w:val="222222"/>
          <w:sz w:val="21"/>
          <w:szCs w:val="21"/>
        </w:rPr>
        <w:t>Бактериальные</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ферменты</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биодеградации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сульфоароматических</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соединений</w:t>
      </w:r>
    </w:p>
    <w:p w14:paraId="31216368" w14:textId="77777777" w:rsidR="00BA6B26" w:rsidRPr="00BA6B26" w:rsidRDefault="00BA6B26" w:rsidP="00BA6B26">
      <w:pPr>
        <w:rPr>
          <w:rFonts w:ascii="Helvetica" w:hAnsi="Helvetica" w:cs="Helvetica"/>
          <w:b/>
          <w:bCs/>
          <w:color w:val="222222"/>
          <w:sz w:val="21"/>
          <w:szCs w:val="21"/>
        </w:rPr>
      </w:pPr>
    </w:p>
    <w:p w14:paraId="68EF6904"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2.6.2.4 </w:t>
      </w:r>
      <w:r w:rsidRPr="00BA6B26">
        <w:rPr>
          <w:rFonts w:ascii="Helvetica" w:hAnsi="Helvetica" w:cs="Helvetica" w:hint="eastAsia"/>
          <w:b/>
          <w:bCs/>
          <w:color w:val="222222"/>
          <w:sz w:val="21"/>
          <w:szCs w:val="21"/>
        </w:rPr>
        <w:t>Генетический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контроль</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катаболизма</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ароматических</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сульфонатов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у</w:t>
      </w:r>
    </w:p>
    <w:p w14:paraId="439CAF4C" w14:textId="77777777" w:rsidR="00BA6B26" w:rsidRPr="00BA6B26" w:rsidRDefault="00BA6B26" w:rsidP="00BA6B26">
      <w:pPr>
        <w:rPr>
          <w:rFonts w:ascii="Helvetica" w:hAnsi="Helvetica" w:cs="Helvetica"/>
          <w:b/>
          <w:bCs/>
          <w:color w:val="222222"/>
          <w:sz w:val="21"/>
          <w:szCs w:val="21"/>
        </w:rPr>
      </w:pPr>
    </w:p>
    <w:p w14:paraId="6CFDBF36"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hint="eastAsia"/>
          <w:b/>
          <w:bCs/>
          <w:color w:val="222222"/>
          <w:sz w:val="21"/>
          <w:szCs w:val="21"/>
        </w:rPr>
        <w:t>микроорганизмов</w:t>
      </w:r>
    </w:p>
    <w:p w14:paraId="5D9D7B31" w14:textId="77777777" w:rsidR="00BA6B26" w:rsidRPr="00BA6B26" w:rsidRDefault="00BA6B26" w:rsidP="00BA6B26">
      <w:pPr>
        <w:rPr>
          <w:rFonts w:ascii="Helvetica" w:hAnsi="Helvetica" w:cs="Helvetica"/>
          <w:b/>
          <w:bCs/>
          <w:color w:val="222222"/>
          <w:sz w:val="21"/>
          <w:szCs w:val="21"/>
        </w:rPr>
      </w:pPr>
    </w:p>
    <w:p w14:paraId="7D8BFB50"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3 </w:t>
      </w:r>
      <w:r w:rsidRPr="00BA6B26">
        <w:rPr>
          <w:rFonts w:ascii="Helvetica" w:hAnsi="Helvetica" w:cs="Helvetica" w:hint="eastAsia"/>
          <w:b/>
          <w:bCs/>
          <w:color w:val="222222"/>
          <w:sz w:val="21"/>
          <w:szCs w:val="21"/>
        </w:rPr>
        <w:t>МАТЕРИАЛЫ</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МЕТОДЫ</w:t>
      </w:r>
    </w:p>
    <w:p w14:paraId="7E351735" w14:textId="77777777" w:rsidR="00BA6B26" w:rsidRPr="00BA6B26" w:rsidRDefault="00BA6B26" w:rsidP="00BA6B26">
      <w:pPr>
        <w:rPr>
          <w:rFonts w:ascii="Helvetica" w:hAnsi="Helvetica" w:cs="Helvetica"/>
          <w:b/>
          <w:bCs/>
          <w:color w:val="222222"/>
          <w:sz w:val="21"/>
          <w:szCs w:val="21"/>
        </w:rPr>
      </w:pPr>
    </w:p>
    <w:p w14:paraId="55C842DD"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3.1 </w:t>
      </w:r>
      <w:r w:rsidRPr="00BA6B26">
        <w:rPr>
          <w:rFonts w:ascii="Helvetica" w:hAnsi="Helvetica" w:cs="Helvetica" w:hint="eastAsia"/>
          <w:b/>
          <w:bCs/>
          <w:color w:val="222222"/>
          <w:sz w:val="21"/>
          <w:szCs w:val="21"/>
        </w:rPr>
        <w:t>Бактериальные</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штаммы</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плазмиды</w:t>
      </w:r>
    </w:p>
    <w:p w14:paraId="7EBA06CD" w14:textId="77777777" w:rsidR="00BA6B26" w:rsidRPr="00BA6B26" w:rsidRDefault="00BA6B26" w:rsidP="00BA6B26">
      <w:pPr>
        <w:rPr>
          <w:rFonts w:ascii="Helvetica" w:hAnsi="Helvetica" w:cs="Helvetica"/>
          <w:b/>
          <w:bCs/>
          <w:color w:val="222222"/>
          <w:sz w:val="21"/>
          <w:szCs w:val="21"/>
        </w:rPr>
      </w:pPr>
    </w:p>
    <w:p w14:paraId="41A3E39A"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3.2 </w:t>
      </w:r>
      <w:r w:rsidRPr="00BA6B26">
        <w:rPr>
          <w:rFonts w:ascii="Helvetica" w:hAnsi="Helvetica" w:cs="Helvetica" w:hint="eastAsia"/>
          <w:b/>
          <w:bCs/>
          <w:color w:val="222222"/>
          <w:sz w:val="21"/>
          <w:szCs w:val="21"/>
        </w:rPr>
        <w:t>Среды</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другие</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материалы</w:t>
      </w:r>
    </w:p>
    <w:p w14:paraId="475F71F9" w14:textId="77777777" w:rsidR="00BA6B26" w:rsidRPr="00BA6B26" w:rsidRDefault="00BA6B26" w:rsidP="00BA6B26">
      <w:pPr>
        <w:rPr>
          <w:rFonts w:ascii="Helvetica" w:hAnsi="Helvetica" w:cs="Helvetica"/>
          <w:b/>
          <w:bCs/>
          <w:color w:val="222222"/>
          <w:sz w:val="21"/>
          <w:szCs w:val="21"/>
        </w:rPr>
      </w:pPr>
    </w:p>
    <w:p w14:paraId="33A42DEE"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3.3 </w:t>
      </w:r>
      <w:r w:rsidRPr="00BA6B26">
        <w:rPr>
          <w:rFonts w:ascii="Helvetica" w:hAnsi="Helvetica" w:cs="Helvetica" w:hint="eastAsia"/>
          <w:b/>
          <w:bCs/>
          <w:color w:val="222222"/>
          <w:sz w:val="21"/>
          <w:szCs w:val="21"/>
        </w:rPr>
        <w:t>Методы</w:t>
      </w:r>
    </w:p>
    <w:p w14:paraId="3C82E073" w14:textId="77777777" w:rsidR="00BA6B26" w:rsidRPr="00BA6B26" w:rsidRDefault="00BA6B26" w:rsidP="00BA6B26">
      <w:pPr>
        <w:rPr>
          <w:rFonts w:ascii="Helvetica" w:hAnsi="Helvetica" w:cs="Helvetica"/>
          <w:b/>
          <w:bCs/>
          <w:color w:val="222222"/>
          <w:sz w:val="21"/>
          <w:szCs w:val="21"/>
        </w:rPr>
      </w:pPr>
    </w:p>
    <w:p w14:paraId="03E95F38"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lastRenderedPageBreak/>
        <w:t xml:space="preserve">3.3.1 </w:t>
      </w:r>
      <w:r w:rsidRPr="00BA6B26">
        <w:rPr>
          <w:rFonts w:ascii="Helvetica" w:hAnsi="Helvetica" w:cs="Helvetica" w:hint="eastAsia"/>
          <w:b/>
          <w:bCs/>
          <w:color w:val="222222"/>
          <w:sz w:val="21"/>
          <w:szCs w:val="21"/>
        </w:rPr>
        <w:t>Отбор</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проб</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почвы</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воды</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активного</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ила</w:t>
      </w:r>
    </w:p>
    <w:p w14:paraId="2AF686BE" w14:textId="77777777" w:rsidR="00BA6B26" w:rsidRPr="00BA6B26" w:rsidRDefault="00BA6B26" w:rsidP="00BA6B26">
      <w:pPr>
        <w:rPr>
          <w:rFonts w:ascii="Helvetica" w:hAnsi="Helvetica" w:cs="Helvetica"/>
          <w:b/>
          <w:bCs/>
          <w:color w:val="222222"/>
          <w:sz w:val="21"/>
          <w:szCs w:val="21"/>
        </w:rPr>
      </w:pPr>
    </w:p>
    <w:p w14:paraId="4E9BDE9F"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3.3.2 </w:t>
      </w:r>
      <w:r w:rsidRPr="00BA6B26">
        <w:rPr>
          <w:rFonts w:ascii="Helvetica" w:hAnsi="Helvetica" w:cs="Helvetica" w:hint="eastAsia"/>
          <w:b/>
          <w:bCs/>
          <w:color w:val="222222"/>
          <w:sz w:val="21"/>
          <w:szCs w:val="21"/>
        </w:rPr>
        <w:t>Изоляция</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бактерий</w:t>
      </w:r>
    </w:p>
    <w:p w14:paraId="4CB84B0F" w14:textId="77777777" w:rsidR="00BA6B26" w:rsidRPr="00BA6B26" w:rsidRDefault="00BA6B26" w:rsidP="00BA6B26">
      <w:pPr>
        <w:rPr>
          <w:rFonts w:ascii="Helvetica" w:hAnsi="Helvetica" w:cs="Helvetica"/>
          <w:b/>
          <w:bCs/>
          <w:color w:val="222222"/>
          <w:sz w:val="21"/>
          <w:szCs w:val="21"/>
        </w:rPr>
      </w:pPr>
    </w:p>
    <w:p w14:paraId="55245B5C"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3.3.3 </w:t>
      </w:r>
      <w:r w:rsidRPr="00BA6B26">
        <w:rPr>
          <w:rFonts w:ascii="Helvetica" w:hAnsi="Helvetica" w:cs="Helvetica" w:hint="eastAsia"/>
          <w:b/>
          <w:bCs/>
          <w:color w:val="222222"/>
          <w:sz w:val="21"/>
          <w:szCs w:val="21"/>
        </w:rPr>
        <w:t>Идентификация</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бактерий</w:t>
      </w:r>
    </w:p>
    <w:p w14:paraId="6ED1BB40" w14:textId="77777777" w:rsidR="00BA6B26" w:rsidRPr="00BA6B26" w:rsidRDefault="00BA6B26" w:rsidP="00BA6B26">
      <w:pPr>
        <w:rPr>
          <w:rFonts w:ascii="Helvetica" w:hAnsi="Helvetica" w:cs="Helvetica"/>
          <w:b/>
          <w:bCs/>
          <w:color w:val="222222"/>
          <w:sz w:val="21"/>
          <w:szCs w:val="21"/>
        </w:rPr>
      </w:pPr>
    </w:p>
    <w:p w14:paraId="7F09767D"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3.3.4 </w:t>
      </w:r>
      <w:r w:rsidRPr="00BA6B26">
        <w:rPr>
          <w:rFonts w:ascii="Helvetica" w:hAnsi="Helvetica" w:cs="Helvetica" w:hint="eastAsia"/>
          <w:b/>
          <w:bCs/>
          <w:color w:val="222222"/>
          <w:sz w:val="21"/>
          <w:szCs w:val="21"/>
        </w:rPr>
        <w:t>Хранение</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бактериальных</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штаммов</w:t>
      </w:r>
    </w:p>
    <w:p w14:paraId="29139D83" w14:textId="77777777" w:rsidR="00BA6B26" w:rsidRPr="00BA6B26" w:rsidRDefault="00BA6B26" w:rsidP="00BA6B26">
      <w:pPr>
        <w:rPr>
          <w:rFonts w:ascii="Helvetica" w:hAnsi="Helvetica" w:cs="Helvetica"/>
          <w:b/>
          <w:bCs/>
          <w:color w:val="222222"/>
          <w:sz w:val="21"/>
          <w:szCs w:val="21"/>
        </w:rPr>
      </w:pPr>
    </w:p>
    <w:p w14:paraId="708E670E"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3.3.5 </w:t>
      </w:r>
      <w:r w:rsidRPr="00BA6B26">
        <w:rPr>
          <w:rFonts w:ascii="Helvetica" w:hAnsi="Helvetica" w:cs="Helvetica" w:hint="eastAsia"/>
          <w:b/>
          <w:bCs/>
          <w:color w:val="222222"/>
          <w:sz w:val="21"/>
          <w:szCs w:val="21"/>
        </w:rPr>
        <w:t>Химический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мутагенез</w:t>
      </w:r>
    </w:p>
    <w:p w14:paraId="22147455" w14:textId="77777777" w:rsidR="00BA6B26" w:rsidRPr="00BA6B26" w:rsidRDefault="00BA6B26" w:rsidP="00BA6B26">
      <w:pPr>
        <w:rPr>
          <w:rFonts w:ascii="Helvetica" w:hAnsi="Helvetica" w:cs="Helvetica"/>
          <w:b/>
          <w:bCs/>
          <w:color w:val="222222"/>
          <w:sz w:val="21"/>
          <w:szCs w:val="21"/>
        </w:rPr>
      </w:pPr>
    </w:p>
    <w:p w14:paraId="05BF9841"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3.3.6 </w:t>
      </w:r>
      <w:r w:rsidRPr="00BA6B26">
        <w:rPr>
          <w:rFonts w:ascii="Helvetica" w:hAnsi="Helvetica" w:cs="Helvetica" w:hint="eastAsia"/>
          <w:b/>
          <w:bCs/>
          <w:color w:val="222222"/>
          <w:sz w:val="21"/>
          <w:szCs w:val="21"/>
        </w:rPr>
        <w:t>Обогащение</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мутантов</w:t>
      </w:r>
    </w:p>
    <w:p w14:paraId="2240B202" w14:textId="77777777" w:rsidR="00BA6B26" w:rsidRPr="00BA6B26" w:rsidRDefault="00BA6B26" w:rsidP="00BA6B26">
      <w:pPr>
        <w:rPr>
          <w:rFonts w:ascii="Helvetica" w:hAnsi="Helvetica" w:cs="Helvetica"/>
          <w:b/>
          <w:bCs/>
          <w:color w:val="222222"/>
          <w:sz w:val="21"/>
          <w:szCs w:val="21"/>
        </w:rPr>
      </w:pPr>
    </w:p>
    <w:p w14:paraId="26F9B9A4"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3.3.7 </w:t>
      </w:r>
      <w:r w:rsidRPr="00BA6B26">
        <w:rPr>
          <w:rFonts w:ascii="Helvetica" w:hAnsi="Helvetica" w:cs="Helvetica" w:hint="eastAsia"/>
          <w:b/>
          <w:bCs/>
          <w:color w:val="222222"/>
          <w:sz w:val="21"/>
          <w:szCs w:val="21"/>
        </w:rPr>
        <w:t>Диагностика</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ауксотрофных</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мутантов</w:t>
      </w:r>
    </w:p>
    <w:p w14:paraId="555383EC" w14:textId="77777777" w:rsidR="00BA6B26" w:rsidRPr="00BA6B26" w:rsidRDefault="00BA6B26" w:rsidP="00BA6B26">
      <w:pPr>
        <w:rPr>
          <w:rFonts w:ascii="Helvetica" w:hAnsi="Helvetica" w:cs="Helvetica"/>
          <w:b/>
          <w:bCs/>
          <w:color w:val="222222"/>
          <w:sz w:val="21"/>
          <w:szCs w:val="21"/>
        </w:rPr>
      </w:pPr>
    </w:p>
    <w:p w14:paraId="7FF8C92D"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3.3.8 </w:t>
      </w:r>
      <w:r w:rsidRPr="00BA6B26">
        <w:rPr>
          <w:rFonts w:ascii="Helvetica" w:hAnsi="Helvetica" w:cs="Helvetica" w:hint="eastAsia"/>
          <w:b/>
          <w:bCs/>
          <w:color w:val="222222"/>
          <w:sz w:val="21"/>
          <w:szCs w:val="21"/>
        </w:rPr>
        <w:t>Коньюгационный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мобилизационный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перенос</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бактериальных</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плазмид</w:t>
      </w:r>
    </w:p>
    <w:p w14:paraId="064AB864" w14:textId="77777777" w:rsidR="00BA6B26" w:rsidRPr="00BA6B26" w:rsidRDefault="00BA6B26" w:rsidP="00BA6B26">
      <w:pPr>
        <w:rPr>
          <w:rFonts w:ascii="Helvetica" w:hAnsi="Helvetica" w:cs="Helvetica"/>
          <w:b/>
          <w:bCs/>
          <w:color w:val="222222"/>
          <w:sz w:val="21"/>
          <w:szCs w:val="21"/>
        </w:rPr>
      </w:pPr>
    </w:p>
    <w:p w14:paraId="7B907D50"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3.3.9 </w:t>
      </w:r>
      <w:r w:rsidRPr="00BA6B26">
        <w:rPr>
          <w:rFonts w:ascii="Helvetica" w:hAnsi="Helvetica" w:cs="Helvetica" w:hint="eastAsia"/>
          <w:b/>
          <w:bCs/>
          <w:color w:val="222222"/>
          <w:sz w:val="21"/>
          <w:szCs w:val="21"/>
        </w:rPr>
        <w:t>Элиминация</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бактериальных</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плазмид</w:t>
      </w:r>
    </w:p>
    <w:p w14:paraId="71244D9C" w14:textId="77777777" w:rsidR="00BA6B26" w:rsidRPr="00BA6B26" w:rsidRDefault="00BA6B26" w:rsidP="00BA6B26">
      <w:pPr>
        <w:rPr>
          <w:rFonts w:ascii="Helvetica" w:hAnsi="Helvetica" w:cs="Helvetica"/>
          <w:b/>
          <w:bCs/>
          <w:color w:val="222222"/>
          <w:sz w:val="21"/>
          <w:szCs w:val="21"/>
        </w:rPr>
      </w:pPr>
    </w:p>
    <w:p w14:paraId="18C25B13"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3.3.10 </w:t>
      </w:r>
      <w:r w:rsidRPr="00BA6B26">
        <w:rPr>
          <w:rFonts w:ascii="Helvetica" w:hAnsi="Helvetica" w:cs="Helvetica" w:hint="eastAsia"/>
          <w:b/>
          <w:bCs/>
          <w:color w:val="222222"/>
          <w:sz w:val="21"/>
          <w:szCs w:val="21"/>
        </w:rPr>
        <w:t>Определение</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размера</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бактериальных</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плазмид</w:t>
      </w:r>
    </w:p>
    <w:p w14:paraId="732CB60D" w14:textId="77777777" w:rsidR="00BA6B26" w:rsidRPr="00BA6B26" w:rsidRDefault="00BA6B26" w:rsidP="00BA6B26">
      <w:pPr>
        <w:rPr>
          <w:rFonts w:ascii="Helvetica" w:hAnsi="Helvetica" w:cs="Helvetica"/>
          <w:b/>
          <w:bCs/>
          <w:color w:val="222222"/>
          <w:sz w:val="21"/>
          <w:szCs w:val="21"/>
        </w:rPr>
      </w:pPr>
    </w:p>
    <w:p w14:paraId="1550FBE0"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3.3.11 </w:t>
      </w:r>
      <w:r w:rsidRPr="00BA6B26">
        <w:rPr>
          <w:rFonts w:ascii="Helvetica" w:hAnsi="Helvetica" w:cs="Helvetica" w:hint="eastAsia"/>
          <w:b/>
          <w:bCs/>
          <w:color w:val="222222"/>
          <w:sz w:val="21"/>
          <w:szCs w:val="21"/>
        </w:rPr>
        <w:t>Определение</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групп</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несовместимости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плазмид</w:t>
      </w:r>
    </w:p>
    <w:p w14:paraId="5EDB6A42" w14:textId="77777777" w:rsidR="00BA6B26" w:rsidRPr="00BA6B26" w:rsidRDefault="00BA6B26" w:rsidP="00BA6B26">
      <w:pPr>
        <w:rPr>
          <w:rFonts w:ascii="Helvetica" w:hAnsi="Helvetica" w:cs="Helvetica"/>
          <w:b/>
          <w:bCs/>
          <w:color w:val="222222"/>
          <w:sz w:val="21"/>
          <w:szCs w:val="21"/>
        </w:rPr>
      </w:pPr>
    </w:p>
    <w:p w14:paraId="2288546C"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3.3.12 </w:t>
      </w:r>
      <w:r w:rsidRPr="00BA6B26">
        <w:rPr>
          <w:rFonts w:ascii="Helvetica" w:hAnsi="Helvetica" w:cs="Helvetica" w:hint="eastAsia"/>
          <w:b/>
          <w:bCs/>
          <w:color w:val="222222"/>
          <w:sz w:val="21"/>
          <w:szCs w:val="21"/>
        </w:rPr>
        <w:t>Визуализация</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плазмидной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ДНК</w:t>
      </w:r>
    </w:p>
    <w:p w14:paraId="631B8308" w14:textId="77777777" w:rsidR="00BA6B26" w:rsidRPr="00BA6B26" w:rsidRDefault="00BA6B26" w:rsidP="00BA6B26">
      <w:pPr>
        <w:rPr>
          <w:rFonts w:ascii="Helvetica" w:hAnsi="Helvetica" w:cs="Helvetica"/>
          <w:b/>
          <w:bCs/>
          <w:color w:val="222222"/>
          <w:sz w:val="21"/>
          <w:szCs w:val="21"/>
        </w:rPr>
      </w:pPr>
    </w:p>
    <w:p w14:paraId="317EB4E8"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3.3.13 </w:t>
      </w:r>
      <w:r w:rsidRPr="00BA6B26">
        <w:rPr>
          <w:rFonts w:ascii="Helvetica" w:hAnsi="Helvetica" w:cs="Helvetica" w:hint="eastAsia"/>
          <w:b/>
          <w:bCs/>
          <w:color w:val="222222"/>
          <w:sz w:val="21"/>
          <w:szCs w:val="21"/>
        </w:rPr>
        <w:t>Выделение</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плазмидной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ДНК</w:t>
      </w:r>
    </w:p>
    <w:p w14:paraId="64EEEA71" w14:textId="77777777" w:rsidR="00BA6B26" w:rsidRPr="00BA6B26" w:rsidRDefault="00BA6B26" w:rsidP="00BA6B26">
      <w:pPr>
        <w:rPr>
          <w:rFonts w:ascii="Helvetica" w:hAnsi="Helvetica" w:cs="Helvetica"/>
          <w:b/>
          <w:bCs/>
          <w:color w:val="222222"/>
          <w:sz w:val="21"/>
          <w:szCs w:val="21"/>
        </w:rPr>
      </w:pPr>
    </w:p>
    <w:p w14:paraId="3CA4D9CD"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3.3.14 </w:t>
      </w:r>
      <w:r w:rsidRPr="00BA6B26">
        <w:rPr>
          <w:rFonts w:ascii="Helvetica" w:hAnsi="Helvetica" w:cs="Helvetica" w:hint="eastAsia"/>
          <w:b/>
          <w:bCs/>
          <w:color w:val="222222"/>
          <w:sz w:val="21"/>
          <w:szCs w:val="21"/>
        </w:rPr>
        <w:t>Скрининг</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плазмидной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ДНК</w:t>
      </w:r>
    </w:p>
    <w:p w14:paraId="1B4464C4" w14:textId="77777777" w:rsidR="00BA6B26" w:rsidRPr="00BA6B26" w:rsidRDefault="00BA6B26" w:rsidP="00BA6B26">
      <w:pPr>
        <w:rPr>
          <w:rFonts w:ascii="Helvetica" w:hAnsi="Helvetica" w:cs="Helvetica"/>
          <w:b/>
          <w:bCs/>
          <w:color w:val="222222"/>
          <w:sz w:val="21"/>
          <w:szCs w:val="21"/>
        </w:rPr>
      </w:pPr>
    </w:p>
    <w:p w14:paraId="29DA7E22"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3.3.15 </w:t>
      </w:r>
      <w:r w:rsidRPr="00BA6B26">
        <w:rPr>
          <w:rFonts w:ascii="Helvetica" w:hAnsi="Helvetica" w:cs="Helvetica" w:hint="eastAsia"/>
          <w:b/>
          <w:bCs/>
          <w:color w:val="222222"/>
          <w:sz w:val="21"/>
          <w:szCs w:val="21"/>
        </w:rPr>
        <w:t>Очистка</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плазмидной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ДНК</w:t>
      </w:r>
    </w:p>
    <w:p w14:paraId="3E25AA67" w14:textId="77777777" w:rsidR="00BA6B26" w:rsidRPr="00BA6B26" w:rsidRDefault="00BA6B26" w:rsidP="00BA6B26">
      <w:pPr>
        <w:rPr>
          <w:rFonts w:ascii="Helvetica" w:hAnsi="Helvetica" w:cs="Helvetica"/>
          <w:b/>
          <w:bCs/>
          <w:color w:val="222222"/>
          <w:sz w:val="21"/>
          <w:szCs w:val="21"/>
        </w:rPr>
      </w:pPr>
    </w:p>
    <w:p w14:paraId="46071945"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3.3.16 </w:t>
      </w:r>
      <w:r w:rsidRPr="00BA6B26">
        <w:rPr>
          <w:rFonts w:ascii="Helvetica" w:hAnsi="Helvetica" w:cs="Helvetica" w:hint="eastAsia"/>
          <w:b/>
          <w:bCs/>
          <w:color w:val="222222"/>
          <w:sz w:val="21"/>
          <w:szCs w:val="21"/>
        </w:rPr>
        <w:t>Электрофорез</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ДНК</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агарозном</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геле</w:t>
      </w:r>
    </w:p>
    <w:p w14:paraId="19613C78" w14:textId="77777777" w:rsidR="00BA6B26" w:rsidRPr="00BA6B26" w:rsidRDefault="00BA6B26" w:rsidP="00BA6B26">
      <w:pPr>
        <w:rPr>
          <w:rFonts w:ascii="Helvetica" w:hAnsi="Helvetica" w:cs="Helvetica"/>
          <w:b/>
          <w:bCs/>
          <w:color w:val="222222"/>
          <w:sz w:val="21"/>
          <w:szCs w:val="21"/>
        </w:rPr>
      </w:pPr>
    </w:p>
    <w:p w14:paraId="42597740"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3.3.17 </w:t>
      </w:r>
      <w:r w:rsidRPr="00BA6B26">
        <w:rPr>
          <w:rFonts w:ascii="Helvetica" w:hAnsi="Helvetica" w:cs="Helvetica" w:hint="eastAsia"/>
          <w:b/>
          <w:bCs/>
          <w:color w:val="222222"/>
          <w:sz w:val="21"/>
          <w:szCs w:val="21"/>
        </w:rPr>
        <w:t>Гидролиз</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ДНК</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сайтспецифическими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эндонуклеазами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рестрикции</w:t>
      </w:r>
    </w:p>
    <w:p w14:paraId="7D4099CE" w14:textId="77777777" w:rsidR="00BA6B26" w:rsidRPr="00BA6B26" w:rsidRDefault="00BA6B26" w:rsidP="00BA6B26">
      <w:pPr>
        <w:rPr>
          <w:rFonts w:ascii="Helvetica" w:hAnsi="Helvetica" w:cs="Helvetica"/>
          <w:b/>
          <w:bCs/>
          <w:color w:val="222222"/>
          <w:sz w:val="21"/>
          <w:szCs w:val="21"/>
        </w:rPr>
      </w:pPr>
    </w:p>
    <w:p w14:paraId="32595F96"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3.3.18 </w:t>
      </w:r>
      <w:r w:rsidRPr="00BA6B26">
        <w:rPr>
          <w:rFonts w:ascii="Helvetica" w:hAnsi="Helvetica" w:cs="Helvetica" w:hint="eastAsia"/>
          <w:b/>
          <w:bCs/>
          <w:color w:val="222222"/>
          <w:sz w:val="21"/>
          <w:szCs w:val="21"/>
        </w:rPr>
        <w:t>Электроэлюция</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фрагментов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ДНК</w:t>
      </w:r>
    </w:p>
    <w:p w14:paraId="29B4B8C3" w14:textId="77777777" w:rsidR="00BA6B26" w:rsidRPr="00BA6B26" w:rsidRDefault="00BA6B26" w:rsidP="00BA6B26">
      <w:pPr>
        <w:rPr>
          <w:rFonts w:ascii="Helvetica" w:hAnsi="Helvetica" w:cs="Helvetica"/>
          <w:b/>
          <w:bCs/>
          <w:color w:val="222222"/>
          <w:sz w:val="21"/>
          <w:szCs w:val="21"/>
        </w:rPr>
      </w:pPr>
    </w:p>
    <w:p w14:paraId="1520DE52"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3.3.19 </w:t>
      </w:r>
      <w:r w:rsidRPr="00BA6B26">
        <w:rPr>
          <w:rFonts w:ascii="Helvetica" w:hAnsi="Helvetica" w:cs="Helvetica" w:hint="eastAsia"/>
          <w:b/>
          <w:bCs/>
          <w:color w:val="222222"/>
          <w:sz w:val="21"/>
          <w:szCs w:val="21"/>
        </w:rPr>
        <w:t>Обработка</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ДНК</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линеализированного</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вектора</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щелочной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фосфатазой</w:t>
      </w:r>
    </w:p>
    <w:p w14:paraId="28FD9C39" w14:textId="77777777" w:rsidR="00BA6B26" w:rsidRPr="00BA6B26" w:rsidRDefault="00BA6B26" w:rsidP="00BA6B26">
      <w:pPr>
        <w:rPr>
          <w:rFonts w:ascii="Helvetica" w:hAnsi="Helvetica" w:cs="Helvetica"/>
          <w:b/>
          <w:bCs/>
          <w:color w:val="222222"/>
          <w:sz w:val="21"/>
          <w:szCs w:val="21"/>
        </w:rPr>
      </w:pPr>
    </w:p>
    <w:p w14:paraId="245F0589"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3.3.20 </w:t>
      </w:r>
      <w:r w:rsidRPr="00BA6B26">
        <w:rPr>
          <w:rFonts w:ascii="Helvetica" w:hAnsi="Helvetica" w:cs="Helvetica" w:hint="eastAsia"/>
          <w:b/>
          <w:bCs/>
          <w:color w:val="222222"/>
          <w:sz w:val="21"/>
          <w:szCs w:val="21"/>
        </w:rPr>
        <w:t>Лигирование</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ДНК</w:t>
      </w:r>
    </w:p>
    <w:p w14:paraId="6C640F8A" w14:textId="77777777" w:rsidR="00BA6B26" w:rsidRPr="00BA6B26" w:rsidRDefault="00BA6B26" w:rsidP="00BA6B26">
      <w:pPr>
        <w:rPr>
          <w:rFonts w:ascii="Helvetica" w:hAnsi="Helvetica" w:cs="Helvetica"/>
          <w:b/>
          <w:bCs/>
          <w:color w:val="222222"/>
          <w:sz w:val="21"/>
          <w:szCs w:val="21"/>
        </w:rPr>
      </w:pPr>
    </w:p>
    <w:p w14:paraId="55B518DE"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3.3.21 </w:t>
      </w:r>
      <w:r w:rsidRPr="00BA6B26">
        <w:rPr>
          <w:rFonts w:ascii="Helvetica" w:hAnsi="Helvetica" w:cs="Helvetica" w:hint="eastAsia"/>
          <w:b/>
          <w:bCs/>
          <w:color w:val="222222"/>
          <w:sz w:val="21"/>
          <w:szCs w:val="21"/>
        </w:rPr>
        <w:t>Трансформация</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клеток</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Е</w:t>
      </w:r>
      <w:r w:rsidRPr="00BA6B26">
        <w:rPr>
          <w:rFonts w:ascii="Helvetica" w:hAnsi="Helvetica" w:cs="Helvetica"/>
          <w:b/>
          <w:bCs/>
          <w:color w:val="222222"/>
          <w:sz w:val="21"/>
          <w:szCs w:val="21"/>
        </w:rPr>
        <w:t>.</w:t>
      </w:r>
      <w:r w:rsidRPr="00BA6B26">
        <w:rPr>
          <w:rFonts w:ascii="Helvetica" w:hAnsi="Helvetica" w:cs="Helvetica" w:hint="eastAsia"/>
          <w:b/>
          <w:bCs/>
          <w:color w:val="222222"/>
          <w:sz w:val="21"/>
          <w:szCs w:val="21"/>
        </w:rPr>
        <w:t>соН</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плазмидной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ДНК</w:t>
      </w:r>
    </w:p>
    <w:p w14:paraId="1F87E0AE" w14:textId="77777777" w:rsidR="00BA6B26" w:rsidRPr="00BA6B26" w:rsidRDefault="00BA6B26" w:rsidP="00BA6B26">
      <w:pPr>
        <w:rPr>
          <w:rFonts w:ascii="Helvetica" w:hAnsi="Helvetica" w:cs="Helvetica"/>
          <w:b/>
          <w:bCs/>
          <w:color w:val="222222"/>
          <w:sz w:val="21"/>
          <w:szCs w:val="21"/>
        </w:rPr>
      </w:pPr>
    </w:p>
    <w:p w14:paraId="3AC3397F"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3.3.22 </w:t>
      </w:r>
      <w:r w:rsidRPr="00BA6B26">
        <w:rPr>
          <w:rFonts w:ascii="Helvetica" w:hAnsi="Helvetica" w:cs="Helvetica" w:hint="eastAsia"/>
          <w:b/>
          <w:bCs/>
          <w:color w:val="222222"/>
          <w:sz w:val="21"/>
          <w:szCs w:val="21"/>
        </w:rPr>
        <w:t>Отбор</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клонов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рекомбинантными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плазмидами</w:t>
      </w:r>
    </w:p>
    <w:p w14:paraId="6E817F25" w14:textId="77777777" w:rsidR="00BA6B26" w:rsidRPr="00BA6B26" w:rsidRDefault="00BA6B26" w:rsidP="00BA6B26">
      <w:pPr>
        <w:rPr>
          <w:rFonts w:ascii="Helvetica" w:hAnsi="Helvetica" w:cs="Helvetica"/>
          <w:b/>
          <w:bCs/>
          <w:color w:val="222222"/>
          <w:sz w:val="21"/>
          <w:szCs w:val="21"/>
        </w:rPr>
      </w:pPr>
    </w:p>
    <w:p w14:paraId="78F7AF9D"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3.3.23 </w:t>
      </w:r>
      <w:r w:rsidRPr="00BA6B26">
        <w:rPr>
          <w:rFonts w:ascii="Helvetica" w:hAnsi="Helvetica" w:cs="Helvetica" w:hint="eastAsia"/>
          <w:b/>
          <w:bCs/>
          <w:color w:val="222222"/>
          <w:sz w:val="21"/>
          <w:szCs w:val="21"/>
        </w:rPr>
        <w:t>Подготовка</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бактериальных</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культур</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для</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определения</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активностей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ферментов</w:t>
      </w:r>
    </w:p>
    <w:p w14:paraId="51191FEE" w14:textId="77777777" w:rsidR="00BA6B26" w:rsidRPr="00BA6B26" w:rsidRDefault="00BA6B26" w:rsidP="00BA6B26">
      <w:pPr>
        <w:rPr>
          <w:rFonts w:ascii="Helvetica" w:hAnsi="Helvetica" w:cs="Helvetica"/>
          <w:b/>
          <w:bCs/>
          <w:color w:val="222222"/>
          <w:sz w:val="21"/>
          <w:szCs w:val="21"/>
        </w:rPr>
      </w:pPr>
    </w:p>
    <w:p w14:paraId="4BEADE14"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3.3.24 </w:t>
      </w:r>
      <w:r w:rsidRPr="00BA6B26">
        <w:rPr>
          <w:rFonts w:ascii="Helvetica" w:hAnsi="Helvetica" w:cs="Helvetica" w:hint="eastAsia"/>
          <w:b/>
          <w:bCs/>
          <w:color w:val="222222"/>
          <w:sz w:val="21"/>
          <w:szCs w:val="21"/>
        </w:rPr>
        <w:t>Приготовление</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клеточных</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экстрактов</w:t>
      </w:r>
    </w:p>
    <w:p w14:paraId="0C567F55" w14:textId="77777777" w:rsidR="00BA6B26" w:rsidRPr="00BA6B26" w:rsidRDefault="00BA6B26" w:rsidP="00BA6B26">
      <w:pPr>
        <w:rPr>
          <w:rFonts w:ascii="Helvetica" w:hAnsi="Helvetica" w:cs="Helvetica"/>
          <w:b/>
          <w:bCs/>
          <w:color w:val="222222"/>
          <w:sz w:val="21"/>
          <w:szCs w:val="21"/>
        </w:rPr>
      </w:pPr>
    </w:p>
    <w:p w14:paraId="6D5FA017"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3.3.25 </w:t>
      </w:r>
      <w:r w:rsidRPr="00BA6B26">
        <w:rPr>
          <w:rFonts w:ascii="Helvetica" w:hAnsi="Helvetica" w:cs="Helvetica" w:hint="eastAsia"/>
          <w:b/>
          <w:bCs/>
          <w:color w:val="222222"/>
          <w:sz w:val="21"/>
          <w:szCs w:val="21"/>
        </w:rPr>
        <w:t>Определение</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концентрации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белка</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клеточных</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экстрактах</w:t>
      </w:r>
    </w:p>
    <w:p w14:paraId="088D85C0" w14:textId="77777777" w:rsidR="00BA6B26" w:rsidRPr="00BA6B26" w:rsidRDefault="00BA6B26" w:rsidP="00BA6B26">
      <w:pPr>
        <w:rPr>
          <w:rFonts w:ascii="Helvetica" w:hAnsi="Helvetica" w:cs="Helvetica"/>
          <w:b/>
          <w:bCs/>
          <w:color w:val="222222"/>
          <w:sz w:val="21"/>
          <w:szCs w:val="21"/>
        </w:rPr>
      </w:pPr>
    </w:p>
    <w:p w14:paraId="3850BFBD"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3.3.26 </w:t>
      </w:r>
      <w:r w:rsidRPr="00BA6B26">
        <w:rPr>
          <w:rFonts w:ascii="Helvetica" w:hAnsi="Helvetica" w:cs="Helvetica" w:hint="eastAsia"/>
          <w:b/>
          <w:bCs/>
          <w:color w:val="222222"/>
          <w:sz w:val="21"/>
          <w:szCs w:val="21"/>
        </w:rPr>
        <w:t>Определение</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активностей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ферментов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разрыва</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ароматического</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кольца</w:t>
      </w:r>
    </w:p>
    <w:p w14:paraId="0CD876DA" w14:textId="77777777" w:rsidR="00BA6B26" w:rsidRPr="00BA6B26" w:rsidRDefault="00BA6B26" w:rsidP="00BA6B26">
      <w:pPr>
        <w:rPr>
          <w:rFonts w:ascii="Helvetica" w:hAnsi="Helvetica" w:cs="Helvetica"/>
          <w:b/>
          <w:bCs/>
          <w:color w:val="222222"/>
          <w:sz w:val="21"/>
          <w:szCs w:val="21"/>
        </w:rPr>
      </w:pPr>
    </w:p>
    <w:p w14:paraId="67543DB8"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lastRenderedPageBreak/>
        <w:t xml:space="preserve">3.3.27 </w:t>
      </w:r>
      <w:r w:rsidRPr="00BA6B26">
        <w:rPr>
          <w:rFonts w:ascii="Helvetica" w:hAnsi="Helvetica" w:cs="Helvetica" w:hint="eastAsia"/>
          <w:b/>
          <w:bCs/>
          <w:color w:val="222222"/>
          <w:sz w:val="21"/>
          <w:szCs w:val="21"/>
        </w:rPr>
        <w:t>Анализ</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скорости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окисления</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субстратов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бактериальными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клетками</w:t>
      </w:r>
    </w:p>
    <w:p w14:paraId="25D0A259" w14:textId="77777777" w:rsidR="00BA6B26" w:rsidRPr="00BA6B26" w:rsidRDefault="00BA6B26" w:rsidP="00BA6B26">
      <w:pPr>
        <w:rPr>
          <w:rFonts w:ascii="Helvetica" w:hAnsi="Helvetica" w:cs="Helvetica"/>
          <w:b/>
          <w:bCs/>
          <w:color w:val="222222"/>
          <w:sz w:val="21"/>
          <w:szCs w:val="21"/>
        </w:rPr>
      </w:pPr>
    </w:p>
    <w:p w14:paraId="4FF0F664"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3.3.28 </w:t>
      </w:r>
      <w:r w:rsidRPr="00BA6B26">
        <w:rPr>
          <w:rFonts w:ascii="Helvetica" w:hAnsi="Helvetica" w:cs="Helvetica" w:hint="eastAsia"/>
          <w:b/>
          <w:bCs/>
          <w:color w:val="222222"/>
          <w:sz w:val="21"/>
          <w:szCs w:val="21"/>
        </w:rPr>
        <w:t>Экстракция</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органических</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метаболитов</w:t>
      </w:r>
    </w:p>
    <w:p w14:paraId="6A292DCC" w14:textId="77777777" w:rsidR="00BA6B26" w:rsidRPr="00BA6B26" w:rsidRDefault="00BA6B26" w:rsidP="00BA6B26">
      <w:pPr>
        <w:rPr>
          <w:rFonts w:ascii="Helvetica" w:hAnsi="Helvetica" w:cs="Helvetica"/>
          <w:b/>
          <w:bCs/>
          <w:color w:val="222222"/>
          <w:sz w:val="21"/>
          <w:szCs w:val="21"/>
        </w:rPr>
      </w:pPr>
    </w:p>
    <w:p w14:paraId="48CED249"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3.3.29 </w:t>
      </w:r>
      <w:r w:rsidRPr="00BA6B26">
        <w:rPr>
          <w:rFonts w:ascii="Helvetica" w:hAnsi="Helvetica" w:cs="Helvetica" w:hint="eastAsia"/>
          <w:b/>
          <w:bCs/>
          <w:color w:val="222222"/>
          <w:sz w:val="21"/>
          <w:szCs w:val="21"/>
        </w:rPr>
        <w:t>Определение</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спектральных</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характеристик</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метаболитов</w:t>
      </w:r>
    </w:p>
    <w:p w14:paraId="416618EE" w14:textId="77777777" w:rsidR="00BA6B26" w:rsidRPr="00BA6B26" w:rsidRDefault="00BA6B26" w:rsidP="00BA6B26">
      <w:pPr>
        <w:rPr>
          <w:rFonts w:ascii="Helvetica" w:hAnsi="Helvetica" w:cs="Helvetica"/>
          <w:b/>
          <w:bCs/>
          <w:color w:val="222222"/>
          <w:sz w:val="21"/>
          <w:szCs w:val="21"/>
        </w:rPr>
      </w:pPr>
    </w:p>
    <w:p w14:paraId="04D73735"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3.3.30 </w:t>
      </w:r>
      <w:r w:rsidRPr="00BA6B26">
        <w:rPr>
          <w:rFonts w:ascii="Helvetica" w:hAnsi="Helvetica" w:cs="Helvetica" w:hint="eastAsia"/>
          <w:b/>
          <w:bCs/>
          <w:color w:val="222222"/>
          <w:sz w:val="21"/>
          <w:szCs w:val="21"/>
        </w:rPr>
        <w:t>Тонкослойная</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хроматография</w:t>
      </w:r>
    </w:p>
    <w:p w14:paraId="4F6DB070" w14:textId="77777777" w:rsidR="00BA6B26" w:rsidRPr="00BA6B26" w:rsidRDefault="00BA6B26" w:rsidP="00BA6B26">
      <w:pPr>
        <w:rPr>
          <w:rFonts w:ascii="Helvetica" w:hAnsi="Helvetica" w:cs="Helvetica"/>
          <w:b/>
          <w:bCs/>
          <w:color w:val="222222"/>
          <w:sz w:val="21"/>
          <w:szCs w:val="21"/>
        </w:rPr>
      </w:pPr>
    </w:p>
    <w:p w14:paraId="3E169DC4"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3.3.31 </w:t>
      </w:r>
      <w:r w:rsidRPr="00BA6B26">
        <w:rPr>
          <w:rFonts w:ascii="Helvetica" w:hAnsi="Helvetica" w:cs="Helvetica" w:hint="eastAsia"/>
          <w:b/>
          <w:bCs/>
          <w:color w:val="222222"/>
          <w:sz w:val="21"/>
          <w:szCs w:val="21"/>
        </w:rPr>
        <w:t>Очистка</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метаболитов</w:t>
      </w:r>
    </w:p>
    <w:p w14:paraId="04AF4352" w14:textId="77777777" w:rsidR="00BA6B26" w:rsidRPr="00BA6B26" w:rsidRDefault="00BA6B26" w:rsidP="00BA6B26">
      <w:pPr>
        <w:rPr>
          <w:rFonts w:ascii="Helvetica" w:hAnsi="Helvetica" w:cs="Helvetica"/>
          <w:b/>
          <w:bCs/>
          <w:color w:val="222222"/>
          <w:sz w:val="21"/>
          <w:szCs w:val="21"/>
        </w:rPr>
      </w:pPr>
    </w:p>
    <w:p w14:paraId="52B64F78"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3.3.32 </w:t>
      </w:r>
      <w:r w:rsidRPr="00BA6B26">
        <w:rPr>
          <w:rFonts w:ascii="Helvetica" w:hAnsi="Helvetica" w:cs="Helvetica" w:hint="eastAsia"/>
          <w:b/>
          <w:bCs/>
          <w:color w:val="222222"/>
          <w:sz w:val="21"/>
          <w:szCs w:val="21"/>
        </w:rPr>
        <w:t>Определение</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масс</w:t>
      </w:r>
      <w:r w:rsidRPr="00BA6B26">
        <w:rPr>
          <w:rFonts w:ascii="Helvetica" w:hAnsi="Helvetica" w:cs="Helvetica"/>
          <w:b/>
          <w:bCs/>
          <w:color w:val="222222"/>
          <w:sz w:val="21"/>
          <w:szCs w:val="21"/>
        </w:rPr>
        <w:t>-</w:t>
      </w:r>
      <w:r w:rsidRPr="00BA6B26">
        <w:rPr>
          <w:rFonts w:ascii="Helvetica" w:hAnsi="Helvetica" w:cs="Helvetica" w:hint="eastAsia"/>
          <w:b/>
          <w:bCs/>
          <w:color w:val="222222"/>
          <w:sz w:val="21"/>
          <w:szCs w:val="21"/>
        </w:rPr>
        <w:t>спектров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метаболитов</w:t>
      </w:r>
    </w:p>
    <w:p w14:paraId="37138EA7" w14:textId="77777777" w:rsidR="00BA6B26" w:rsidRPr="00BA6B26" w:rsidRDefault="00BA6B26" w:rsidP="00BA6B26">
      <w:pPr>
        <w:rPr>
          <w:rFonts w:ascii="Helvetica" w:hAnsi="Helvetica" w:cs="Helvetica"/>
          <w:b/>
          <w:bCs/>
          <w:color w:val="222222"/>
          <w:sz w:val="21"/>
          <w:szCs w:val="21"/>
        </w:rPr>
      </w:pPr>
    </w:p>
    <w:p w14:paraId="04547144"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3.3.33 </w:t>
      </w:r>
      <w:r w:rsidRPr="00BA6B26">
        <w:rPr>
          <w:rFonts w:ascii="Helvetica" w:hAnsi="Helvetica" w:cs="Helvetica" w:hint="eastAsia"/>
          <w:b/>
          <w:bCs/>
          <w:color w:val="222222"/>
          <w:sz w:val="21"/>
          <w:szCs w:val="21"/>
        </w:rPr>
        <w:t>Определение</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концентраций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органических</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веществ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ионов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культуральных</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средах</w:t>
      </w:r>
    </w:p>
    <w:p w14:paraId="3689F3F4" w14:textId="77777777" w:rsidR="00BA6B26" w:rsidRPr="00BA6B26" w:rsidRDefault="00BA6B26" w:rsidP="00BA6B26">
      <w:pPr>
        <w:rPr>
          <w:rFonts w:ascii="Helvetica" w:hAnsi="Helvetica" w:cs="Helvetica"/>
          <w:b/>
          <w:bCs/>
          <w:color w:val="222222"/>
          <w:sz w:val="21"/>
          <w:szCs w:val="21"/>
        </w:rPr>
      </w:pPr>
    </w:p>
    <w:p w14:paraId="65609E99"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3.3.34 </w:t>
      </w:r>
      <w:r w:rsidRPr="00BA6B26">
        <w:rPr>
          <w:rFonts w:ascii="Helvetica" w:hAnsi="Helvetica" w:cs="Helvetica" w:hint="eastAsia"/>
          <w:b/>
          <w:bCs/>
          <w:color w:val="222222"/>
          <w:sz w:val="21"/>
          <w:szCs w:val="21"/>
        </w:rPr>
        <w:t>Изучение</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динамики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определение</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параметров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роста</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бактериальных</w:t>
      </w:r>
    </w:p>
    <w:p w14:paraId="46B12DF2" w14:textId="77777777" w:rsidR="00BA6B26" w:rsidRPr="00BA6B26" w:rsidRDefault="00BA6B26" w:rsidP="00BA6B26">
      <w:pPr>
        <w:rPr>
          <w:rFonts w:ascii="Helvetica" w:hAnsi="Helvetica" w:cs="Helvetica"/>
          <w:b/>
          <w:bCs/>
          <w:color w:val="222222"/>
          <w:sz w:val="21"/>
          <w:szCs w:val="21"/>
        </w:rPr>
      </w:pPr>
    </w:p>
    <w:p w14:paraId="163C7901"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hint="eastAsia"/>
          <w:b/>
          <w:bCs/>
          <w:color w:val="222222"/>
          <w:sz w:val="21"/>
          <w:szCs w:val="21"/>
        </w:rPr>
        <w:t>культур</w:t>
      </w:r>
    </w:p>
    <w:p w14:paraId="28FAD7E8" w14:textId="77777777" w:rsidR="00BA6B26" w:rsidRPr="00BA6B26" w:rsidRDefault="00BA6B26" w:rsidP="00BA6B26">
      <w:pPr>
        <w:rPr>
          <w:rFonts w:ascii="Helvetica" w:hAnsi="Helvetica" w:cs="Helvetica"/>
          <w:b/>
          <w:bCs/>
          <w:color w:val="222222"/>
          <w:sz w:val="21"/>
          <w:szCs w:val="21"/>
        </w:rPr>
      </w:pPr>
    </w:p>
    <w:p w14:paraId="3A39B021"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4. </w:t>
      </w:r>
      <w:r w:rsidRPr="00BA6B26">
        <w:rPr>
          <w:rFonts w:ascii="Helvetica" w:hAnsi="Helvetica" w:cs="Helvetica" w:hint="eastAsia"/>
          <w:b/>
          <w:bCs/>
          <w:color w:val="222222"/>
          <w:sz w:val="21"/>
          <w:szCs w:val="21"/>
        </w:rPr>
        <w:t>РЕЗУЛЬТАТЫ</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ИССЛЕДОВАНИЙ</w:t>
      </w:r>
    </w:p>
    <w:p w14:paraId="5226BB74" w14:textId="77777777" w:rsidR="00BA6B26" w:rsidRPr="00BA6B26" w:rsidRDefault="00BA6B26" w:rsidP="00BA6B26">
      <w:pPr>
        <w:rPr>
          <w:rFonts w:ascii="Helvetica" w:hAnsi="Helvetica" w:cs="Helvetica"/>
          <w:b/>
          <w:bCs/>
          <w:color w:val="222222"/>
          <w:sz w:val="21"/>
          <w:szCs w:val="21"/>
        </w:rPr>
      </w:pPr>
    </w:p>
    <w:p w14:paraId="32F22656"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4.1 </w:t>
      </w:r>
      <w:r w:rsidRPr="00BA6B26">
        <w:rPr>
          <w:rFonts w:ascii="Helvetica" w:hAnsi="Helvetica" w:cs="Helvetica" w:hint="eastAsia"/>
          <w:b/>
          <w:bCs/>
          <w:color w:val="222222"/>
          <w:sz w:val="21"/>
          <w:szCs w:val="21"/>
        </w:rPr>
        <w:t>Отбор</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образцов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почвы</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воды</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активного</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ила</w:t>
      </w:r>
    </w:p>
    <w:p w14:paraId="0EB578E1" w14:textId="77777777" w:rsidR="00BA6B26" w:rsidRPr="00BA6B26" w:rsidRDefault="00BA6B26" w:rsidP="00BA6B26">
      <w:pPr>
        <w:rPr>
          <w:rFonts w:ascii="Helvetica" w:hAnsi="Helvetica" w:cs="Helvetica"/>
          <w:b/>
          <w:bCs/>
          <w:color w:val="222222"/>
          <w:sz w:val="21"/>
          <w:szCs w:val="21"/>
        </w:rPr>
      </w:pPr>
    </w:p>
    <w:p w14:paraId="62EAF5BA"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4.2 </w:t>
      </w:r>
      <w:r w:rsidRPr="00BA6B26">
        <w:rPr>
          <w:rFonts w:ascii="Helvetica" w:hAnsi="Helvetica" w:cs="Helvetica" w:hint="eastAsia"/>
          <w:b/>
          <w:bCs/>
          <w:color w:val="222222"/>
          <w:sz w:val="21"/>
          <w:szCs w:val="21"/>
        </w:rPr>
        <w:t>Выделение</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бактериальных</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штаммов</w:t>
      </w:r>
      <w:r w:rsidRPr="00BA6B26">
        <w:rPr>
          <w:rFonts w:ascii="Helvetica" w:hAnsi="Helvetica" w:cs="Helvetica"/>
          <w:b/>
          <w:bCs/>
          <w:color w:val="222222"/>
          <w:sz w:val="21"/>
          <w:szCs w:val="21"/>
        </w:rPr>
        <w:t>-</w:t>
      </w:r>
      <w:r w:rsidRPr="00BA6B26">
        <w:rPr>
          <w:rFonts w:ascii="Helvetica" w:hAnsi="Helvetica" w:cs="Helvetica" w:hint="eastAsia"/>
          <w:b/>
          <w:bCs/>
          <w:color w:val="222222"/>
          <w:sz w:val="21"/>
          <w:szCs w:val="21"/>
        </w:rPr>
        <w:t>деструкторов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ароматических</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сульфонатов</w:t>
      </w:r>
    </w:p>
    <w:p w14:paraId="6AE1BDEE" w14:textId="77777777" w:rsidR="00BA6B26" w:rsidRPr="00BA6B26" w:rsidRDefault="00BA6B26" w:rsidP="00BA6B26">
      <w:pPr>
        <w:rPr>
          <w:rFonts w:ascii="Helvetica" w:hAnsi="Helvetica" w:cs="Helvetica"/>
          <w:b/>
          <w:bCs/>
          <w:color w:val="222222"/>
          <w:sz w:val="21"/>
          <w:szCs w:val="21"/>
        </w:rPr>
      </w:pPr>
    </w:p>
    <w:p w14:paraId="714039BC"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4.3 </w:t>
      </w:r>
      <w:r w:rsidRPr="00BA6B26">
        <w:rPr>
          <w:rFonts w:ascii="Helvetica" w:hAnsi="Helvetica" w:cs="Helvetica" w:hint="eastAsia"/>
          <w:b/>
          <w:bCs/>
          <w:color w:val="222222"/>
          <w:sz w:val="21"/>
          <w:szCs w:val="21"/>
        </w:rPr>
        <w:t>Идентификация</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бактериальных</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штаммов</w:t>
      </w:r>
      <w:r w:rsidRPr="00BA6B26">
        <w:rPr>
          <w:rFonts w:ascii="Helvetica" w:hAnsi="Helvetica" w:cs="Helvetica"/>
          <w:b/>
          <w:bCs/>
          <w:color w:val="222222"/>
          <w:sz w:val="21"/>
          <w:szCs w:val="21"/>
        </w:rPr>
        <w:t>-</w:t>
      </w:r>
      <w:r w:rsidRPr="00BA6B26">
        <w:rPr>
          <w:rFonts w:ascii="Helvetica" w:hAnsi="Helvetica" w:cs="Helvetica" w:hint="eastAsia"/>
          <w:b/>
          <w:bCs/>
          <w:color w:val="222222"/>
          <w:sz w:val="21"/>
          <w:szCs w:val="21"/>
        </w:rPr>
        <w:t>дестру</w:t>
      </w:r>
      <w:r w:rsidRPr="00BA6B26">
        <w:rPr>
          <w:rFonts w:ascii="Helvetica" w:hAnsi="Helvetica" w:cs="Helvetica" w:hint="eastAsia"/>
          <w:b/>
          <w:bCs/>
          <w:color w:val="222222"/>
          <w:sz w:val="21"/>
          <w:szCs w:val="21"/>
        </w:rPr>
        <w:lastRenderedPageBreak/>
        <w:t>кторов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ароматических</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сульфонатов</w:t>
      </w:r>
    </w:p>
    <w:p w14:paraId="47F3DF40" w14:textId="77777777" w:rsidR="00BA6B26" w:rsidRPr="00BA6B26" w:rsidRDefault="00BA6B26" w:rsidP="00BA6B26">
      <w:pPr>
        <w:rPr>
          <w:rFonts w:ascii="Helvetica" w:hAnsi="Helvetica" w:cs="Helvetica"/>
          <w:b/>
          <w:bCs/>
          <w:color w:val="222222"/>
          <w:sz w:val="21"/>
          <w:szCs w:val="21"/>
        </w:rPr>
      </w:pPr>
    </w:p>
    <w:p w14:paraId="71C88120"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4.4 </w:t>
      </w:r>
      <w:r w:rsidRPr="00BA6B26">
        <w:rPr>
          <w:rFonts w:ascii="Helvetica" w:hAnsi="Helvetica" w:cs="Helvetica" w:hint="eastAsia"/>
          <w:b/>
          <w:bCs/>
          <w:color w:val="222222"/>
          <w:sz w:val="21"/>
          <w:szCs w:val="21"/>
        </w:rPr>
        <w:t>Усвоение</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бактериями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арилсульфонатов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качестве</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единственных</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источников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углерода</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энергии</w:t>
      </w:r>
    </w:p>
    <w:p w14:paraId="340E9187" w14:textId="77777777" w:rsidR="00BA6B26" w:rsidRPr="00BA6B26" w:rsidRDefault="00BA6B26" w:rsidP="00BA6B26">
      <w:pPr>
        <w:rPr>
          <w:rFonts w:ascii="Helvetica" w:hAnsi="Helvetica" w:cs="Helvetica"/>
          <w:b/>
          <w:bCs/>
          <w:color w:val="222222"/>
          <w:sz w:val="21"/>
          <w:szCs w:val="21"/>
        </w:rPr>
      </w:pPr>
    </w:p>
    <w:p w14:paraId="2DF1A6E9"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4.5 </w:t>
      </w:r>
      <w:r w:rsidRPr="00BA6B26">
        <w:rPr>
          <w:rFonts w:ascii="Helvetica" w:hAnsi="Helvetica" w:cs="Helvetica" w:hint="eastAsia"/>
          <w:b/>
          <w:bCs/>
          <w:color w:val="222222"/>
          <w:sz w:val="21"/>
          <w:szCs w:val="21"/>
        </w:rPr>
        <w:t>Усвоение</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бактериями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сульфоароматических</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соединений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качестве</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единственных</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источников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серы</w:t>
      </w:r>
    </w:p>
    <w:p w14:paraId="2A9CFB55" w14:textId="77777777" w:rsidR="00BA6B26" w:rsidRPr="00BA6B26" w:rsidRDefault="00BA6B26" w:rsidP="00BA6B26">
      <w:pPr>
        <w:rPr>
          <w:rFonts w:ascii="Helvetica" w:hAnsi="Helvetica" w:cs="Helvetica"/>
          <w:b/>
          <w:bCs/>
          <w:color w:val="222222"/>
          <w:sz w:val="21"/>
          <w:szCs w:val="21"/>
        </w:rPr>
      </w:pPr>
    </w:p>
    <w:p w14:paraId="6362B8AE"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4.6 </w:t>
      </w:r>
      <w:r w:rsidRPr="00BA6B26">
        <w:rPr>
          <w:rFonts w:ascii="Helvetica" w:hAnsi="Helvetica" w:cs="Helvetica" w:hint="eastAsia"/>
          <w:b/>
          <w:bCs/>
          <w:color w:val="222222"/>
          <w:sz w:val="21"/>
          <w:szCs w:val="21"/>
        </w:rPr>
        <w:t>Динамика</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роста</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бактерий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на</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сульфоароматических</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субстратах</w:t>
      </w:r>
    </w:p>
    <w:p w14:paraId="5D53CC04" w14:textId="77777777" w:rsidR="00BA6B26" w:rsidRPr="00BA6B26" w:rsidRDefault="00BA6B26" w:rsidP="00BA6B26">
      <w:pPr>
        <w:rPr>
          <w:rFonts w:ascii="Helvetica" w:hAnsi="Helvetica" w:cs="Helvetica"/>
          <w:b/>
          <w:bCs/>
          <w:color w:val="222222"/>
          <w:sz w:val="21"/>
          <w:szCs w:val="21"/>
        </w:rPr>
      </w:pPr>
    </w:p>
    <w:p w14:paraId="72C6A95D"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4.7 </w:t>
      </w:r>
      <w:r w:rsidRPr="00BA6B26">
        <w:rPr>
          <w:rFonts w:ascii="Helvetica" w:hAnsi="Helvetica" w:cs="Helvetica" w:hint="eastAsia"/>
          <w:b/>
          <w:bCs/>
          <w:color w:val="222222"/>
          <w:sz w:val="21"/>
          <w:szCs w:val="21"/>
        </w:rPr>
        <w:t>Катаболизм</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арилсульфонатов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бактериями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вида</w:t>
      </w:r>
      <w:r w:rsidRPr="00BA6B26">
        <w:rPr>
          <w:rFonts w:ascii="Helvetica" w:hAnsi="Helvetica" w:cs="Helvetica"/>
          <w:b/>
          <w:bCs/>
          <w:color w:val="222222"/>
          <w:sz w:val="21"/>
          <w:szCs w:val="21"/>
        </w:rPr>
        <w:t xml:space="preserve"> Pseudomonasputida</w:t>
      </w:r>
    </w:p>
    <w:p w14:paraId="4A5C54EA" w14:textId="77777777" w:rsidR="00BA6B26" w:rsidRPr="00BA6B26" w:rsidRDefault="00BA6B26" w:rsidP="00BA6B26">
      <w:pPr>
        <w:rPr>
          <w:rFonts w:ascii="Helvetica" w:hAnsi="Helvetica" w:cs="Helvetica"/>
          <w:b/>
          <w:bCs/>
          <w:color w:val="222222"/>
          <w:sz w:val="21"/>
          <w:szCs w:val="21"/>
        </w:rPr>
      </w:pPr>
    </w:p>
    <w:p w14:paraId="53325FDC"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4.7.1 </w:t>
      </w:r>
      <w:r w:rsidRPr="00BA6B26">
        <w:rPr>
          <w:rFonts w:ascii="Helvetica" w:hAnsi="Helvetica" w:cs="Helvetica" w:hint="eastAsia"/>
          <w:b/>
          <w:bCs/>
          <w:color w:val="222222"/>
          <w:sz w:val="21"/>
          <w:szCs w:val="21"/>
        </w:rPr>
        <w:t>Деструкция</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бензолсульфоновой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п</w:t>
      </w:r>
      <w:r w:rsidRPr="00BA6B26">
        <w:rPr>
          <w:rFonts w:ascii="Helvetica" w:hAnsi="Helvetica" w:cs="Helvetica"/>
          <w:b/>
          <w:bCs/>
          <w:color w:val="222222"/>
          <w:sz w:val="21"/>
          <w:szCs w:val="21"/>
        </w:rPr>
        <w:t>-</w:t>
      </w:r>
      <w:r w:rsidRPr="00BA6B26">
        <w:rPr>
          <w:rFonts w:ascii="Helvetica" w:hAnsi="Helvetica" w:cs="Helvetica" w:hint="eastAsia"/>
          <w:b/>
          <w:bCs/>
          <w:color w:val="222222"/>
          <w:sz w:val="21"/>
          <w:szCs w:val="21"/>
        </w:rPr>
        <w:t>толуолсульфоновой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сульфаниловой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кислот</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штаммом</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Р</w:t>
      </w:r>
      <w:r w:rsidRPr="00BA6B26">
        <w:rPr>
          <w:rFonts w:ascii="Helvetica" w:hAnsi="Helvetica" w:cs="Helvetica"/>
          <w:b/>
          <w:bCs/>
          <w:color w:val="222222"/>
          <w:sz w:val="21"/>
          <w:szCs w:val="21"/>
        </w:rPr>
        <w:t xml:space="preserve">.putida BS 1331 </w:t>
      </w:r>
      <w:r w:rsidRPr="00BA6B26">
        <w:rPr>
          <w:rFonts w:ascii="Helvetica" w:hAnsi="Helvetica" w:cs="Helvetica" w:hint="eastAsia"/>
          <w:b/>
          <w:bCs/>
          <w:color w:val="222222"/>
          <w:sz w:val="21"/>
          <w:szCs w:val="21"/>
        </w:rPr>
        <w:t>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его</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производными</w:t>
      </w:r>
    </w:p>
    <w:p w14:paraId="4E94665E" w14:textId="77777777" w:rsidR="00BA6B26" w:rsidRPr="00BA6B26" w:rsidRDefault="00BA6B26" w:rsidP="00BA6B26">
      <w:pPr>
        <w:rPr>
          <w:rFonts w:ascii="Helvetica" w:hAnsi="Helvetica" w:cs="Helvetica"/>
          <w:b/>
          <w:bCs/>
          <w:color w:val="222222"/>
          <w:sz w:val="21"/>
          <w:szCs w:val="21"/>
        </w:rPr>
      </w:pPr>
    </w:p>
    <w:p w14:paraId="2E28101F"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4.7.2 </w:t>
      </w:r>
      <w:r w:rsidRPr="00BA6B26">
        <w:rPr>
          <w:rFonts w:ascii="Helvetica" w:hAnsi="Helvetica" w:cs="Helvetica" w:hint="eastAsia"/>
          <w:b/>
          <w:bCs/>
          <w:color w:val="222222"/>
          <w:sz w:val="21"/>
          <w:szCs w:val="21"/>
        </w:rPr>
        <w:t>Деструкция</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бензолсульфоновой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п</w:t>
      </w:r>
      <w:r w:rsidRPr="00BA6B26">
        <w:rPr>
          <w:rFonts w:ascii="Helvetica" w:hAnsi="Helvetica" w:cs="Helvetica"/>
          <w:b/>
          <w:bCs/>
          <w:color w:val="222222"/>
          <w:sz w:val="21"/>
          <w:szCs w:val="21"/>
        </w:rPr>
        <w:t>-</w:t>
      </w:r>
      <w:r w:rsidRPr="00BA6B26">
        <w:rPr>
          <w:rFonts w:ascii="Helvetica" w:hAnsi="Helvetica" w:cs="Helvetica" w:hint="eastAsia"/>
          <w:b/>
          <w:bCs/>
          <w:color w:val="222222"/>
          <w:sz w:val="21"/>
          <w:szCs w:val="21"/>
        </w:rPr>
        <w:t>толуолсульфоновой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сульфаниловой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кислот</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штаммом</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Р</w:t>
      </w:r>
      <w:r w:rsidRPr="00BA6B26">
        <w:rPr>
          <w:rFonts w:ascii="Helvetica" w:hAnsi="Helvetica" w:cs="Helvetica"/>
          <w:b/>
          <w:bCs/>
          <w:color w:val="222222"/>
          <w:sz w:val="21"/>
          <w:szCs w:val="21"/>
        </w:rPr>
        <w:t>.putida BS 1304</w:t>
      </w:r>
    </w:p>
    <w:p w14:paraId="51FF4549" w14:textId="77777777" w:rsidR="00BA6B26" w:rsidRPr="00BA6B26" w:rsidRDefault="00BA6B26" w:rsidP="00BA6B26">
      <w:pPr>
        <w:rPr>
          <w:rFonts w:ascii="Helvetica" w:hAnsi="Helvetica" w:cs="Helvetica"/>
          <w:b/>
          <w:bCs/>
          <w:color w:val="222222"/>
          <w:sz w:val="21"/>
          <w:szCs w:val="21"/>
        </w:rPr>
      </w:pPr>
    </w:p>
    <w:p w14:paraId="4911DB0F"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4.8 </w:t>
      </w:r>
      <w:r w:rsidRPr="00BA6B26">
        <w:rPr>
          <w:rFonts w:ascii="Helvetica" w:hAnsi="Helvetica" w:cs="Helvetica" w:hint="eastAsia"/>
          <w:b/>
          <w:bCs/>
          <w:color w:val="222222"/>
          <w:sz w:val="21"/>
          <w:szCs w:val="21"/>
        </w:rPr>
        <w:t>Катаболизм</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арилсульфонатов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бактериями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вида</w:t>
      </w:r>
      <w:r w:rsidRPr="00BA6B26">
        <w:rPr>
          <w:rFonts w:ascii="Helvetica" w:hAnsi="Helvetica" w:cs="Helvetica"/>
          <w:b/>
          <w:bCs/>
          <w:color w:val="222222"/>
          <w:sz w:val="21"/>
          <w:szCs w:val="21"/>
        </w:rPr>
        <w:t>. Pseudomonas st</w:t>
      </w:r>
      <w:r w:rsidRPr="00BA6B26">
        <w:rPr>
          <w:rFonts w:ascii="Helvetica" w:hAnsi="Helvetica" w:cs="Helvetica" w:hint="eastAsia"/>
          <w:b/>
          <w:bCs/>
          <w:color w:val="222222"/>
          <w:sz w:val="21"/>
          <w:szCs w:val="21"/>
        </w:rPr>
        <w:t>ü</w:t>
      </w:r>
      <w:r w:rsidRPr="00BA6B26">
        <w:rPr>
          <w:rFonts w:ascii="Helvetica" w:hAnsi="Helvetica" w:cs="Helvetica"/>
          <w:b/>
          <w:bCs/>
          <w:color w:val="222222"/>
          <w:sz w:val="21"/>
          <w:szCs w:val="21"/>
        </w:rPr>
        <w:t>tzen</w:t>
      </w:r>
    </w:p>
    <w:p w14:paraId="4D0DAA9C" w14:textId="77777777" w:rsidR="00BA6B26" w:rsidRPr="00BA6B26" w:rsidRDefault="00BA6B26" w:rsidP="00BA6B26">
      <w:pPr>
        <w:rPr>
          <w:rFonts w:ascii="Helvetica" w:hAnsi="Helvetica" w:cs="Helvetica"/>
          <w:b/>
          <w:bCs/>
          <w:color w:val="222222"/>
          <w:sz w:val="21"/>
          <w:szCs w:val="21"/>
        </w:rPr>
      </w:pPr>
    </w:p>
    <w:p w14:paraId="20570C8C"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4.9 </w:t>
      </w:r>
      <w:r w:rsidRPr="00BA6B26">
        <w:rPr>
          <w:rFonts w:ascii="Helvetica" w:hAnsi="Helvetica" w:cs="Helvetica" w:hint="eastAsia"/>
          <w:b/>
          <w:bCs/>
          <w:color w:val="222222"/>
          <w:sz w:val="21"/>
          <w:szCs w:val="21"/>
        </w:rPr>
        <w:t>Катаболизм</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арилсульфонатов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бактериями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вида</w:t>
      </w:r>
      <w:r w:rsidRPr="00BA6B26">
        <w:rPr>
          <w:rFonts w:ascii="Helvetica" w:hAnsi="Helvetica" w:cs="Helvetica"/>
          <w:b/>
          <w:bCs/>
          <w:color w:val="222222"/>
          <w:sz w:val="21"/>
          <w:szCs w:val="21"/>
        </w:rPr>
        <w:t xml:space="preserve"> Comamonas testosteroni</w:t>
      </w:r>
    </w:p>
    <w:p w14:paraId="46892396" w14:textId="77777777" w:rsidR="00BA6B26" w:rsidRPr="00BA6B26" w:rsidRDefault="00BA6B26" w:rsidP="00BA6B26">
      <w:pPr>
        <w:rPr>
          <w:rFonts w:ascii="Helvetica" w:hAnsi="Helvetica" w:cs="Helvetica"/>
          <w:b/>
          <w:bCs/>
          <w:color w:val="222222"/>
          <w:sz w:val="21"/>
          <w:szCs w:val="21"/>
        </w:rPr>
      </w:pPr>
    </w:p>
    <w:p w14:paraId="16270B56"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4.9.1 </w:t>
      </w:r>
      <w:r w:rsidRPr="00BA6B26">
        <w:rPr>
          <w:rFonts w:ascii="Helvetica" w:hAnsi="Helvetica" w:cs="Helvetica" w:hint="eastAsia"/>
          <w:b/>
          <w:bCs/>
          <w:color w:val="222222"/>
          <w:sz w:val="21"/>
          <w:szCs w:val="21"/>
        </w:rPr>
        <w:t>Деградация</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бензолсульфоната</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п</w:t>
      </w:r>
      <w:r w:rsidRPr="00BA6B26">
        <w:rPr>
          <w:rFonts w:ascii="Helvetica" w:hAnsi="Helvetica" w:cs="Helvetica"/>
          <w:b/>
          <w:bCs/>
          <w:color w:val="222222"/>
          <w:sz w:val="21"/>
          <w:szCs w:val="21"/>
        </w:rPr>
        <w:t>-</w:t>
      </w:r>
      <w:r w:rsidRPr="00BA6B26">
        <w:rPr>
          <w:rFonts w:ascii="Helvetica" w:hAnsi="Helvetica" w:cs="Helvetica" w:hint="eastAsia"/>
          <w:b/>
          <w:bCs/>
          <w:color w:val="222222"/>
          <w:sz w:val="21"/>
          <w:szCs w:val="21"/>
        </w:rPr>
        <w:t>толуолсульфоната</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штаммом</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w:t>
      </w:r>
      <w:r w:rsidRPr="00BA6B26">
        <w:rPr>
          <w:rFonts w:ascii="Helvetica" w:hAnsi="Helvetica" w:cs="Helvetica"/>
          <w:b/>
          <w:bCs/>
          <w:color w:val="222222"/>
          <w:sz w:val="21"/>
          <w:szCs w:val="21"/>
        </w:rPr>
        <w:t>.testosteroni BS1310</w:t>
      </w:r>
    </w:p>
    <w:p w14:paraId="72EA8D8C" w14:textId="77777777" w:rsidR="00BA6B26" w:rsidRPr="00BA6B26" w:rsidRDefault="00BA6B26" w:rsidP="00BA6B26">
      <w:pPr>
        <w:rPr>
          <w:rFonts w:ascii="Helvetica" w:hAnsi="Helvetica" w:cs="Helvetica"/>
          <w:b/>
          <w:bCs/>
          <w:color w:val="222222"/>
          <w:sz w:val="21"/>
          <w:szCs w:val="21"/>
        </w:rPr>
      </w:pPr>
    </w:p>
    <w:p w14:paraId="2B45339D"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4.9.2 </w:t>
      </w:r>
      <w:r w:rsidRPr="00BA6B26">
        <w:rPr>
          <w:rFonts w:ascii="Helvetica" w:hAnsi="Helvetica" w:cs="Helvetica" w:hint="eastAsia"/>
          <w:b/>
          <w:bCs/>
          <w:color w:val="222222"/>
          <w:sz w:val="21"/>
          <w:szCs w:val="21"/>
        </w:rPr>
        <w:t>Деградация</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п</w:t>
      </w:r>
      <w:r w:rsidRPr="00BA6B26">
        <w:rPr>
          <w:rFonts w:ascii="Helvetica" w:hAnsi="Helvetica" w:cs="Helvetica"/>
          <w:b/>
          <w:bCs/>
          <w:color w:val="222222"/>
          <w:sz w:val="21"/>
          <w:szCs w:val="21"/>
        </w:rPr>
        <w:t>-</w:t>
      </w:r>
      <w:r w:rsidRPr="00BA6B26">
        <w:rPr>
          <w:rFonts w:ascii="Helvetica" w:hAnsi="Helvetica" w:cs="Helvetica" w:hint="eastAsia"/>
          <w:b/>
          <w:bCs/>
          <w:color w:val="222222"/>
          <w:sz w:val="21"/>
          <w:szCs w:val="21"/>
        </w:rPr>
        <w:t>толуолсульфоната</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п</w:t>
      </w:r>
      <w:r w:rsidRPr="00BA6B26">
        <w:rPr>
          <w:rFonts w:ascii="Helvetica" w:hAnsi="Helvetica" w:cs="Helvetica"/>
          <w:b/>
          <w:bCs/>
          <w:color w:val="222222"/>
          <w:sz w:val="21"/>
          <w:szCs w:val="21"/>
        </w:rPr>
        <w:t>-</w:t>
      </w:r>
      <w:r w:rsidRPr="00BA6B26">
        <w:rPr>
          <w:rFonts w:ascii="Helvetica" w:hAnsi="Helvetica" w:cs="Helvetica" w:hint="eastAsia"/>
          <w:b/>
          <w:bCs/>
          <w:color w:val="222222"/>
          <w:sz w:val="21"/>
          <w:szCs w:val="21"/>
        </w:rPr>
        <w:t>сульфобензоата</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штаммом</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w:t>
      </w:r>
      <w:r w:rsidRPr="00BA6B26">
        <w:rPr>
          <w:rFonts w:ascii="Helvetica" w:hAnsi="Helvetica" w:cs="Helvetica"/>
          <w:b/>
          <w:bCs/>
          <w:color w:val="222222"/>
          <w:sz w:val="21"/>
          <w:szCs w:val="21"/>
        </w:rPr>
        <w:t>.testosteroni BS1307</w:t>
      </w:r>
    </w:p>
    <w:p w14:paraId="18D9DC57" w14:textId="77777777" w:rsidR="00BA6B26" w:rsidRPr="00BA6B26" w:rsidRDefault="00BA6B26" w:rsidP="00BA6B26">
      <w:pPr>
        <w:rPr>
          <w:rFonts w:ascii="Helvetica" w:hAnsi="Helvetica" w:cs="Helvetica"/>
          <w:b/>
          <w:bCs/>
          <w:color w:val="222222"/>
          <w:sz w:val="21"/>
          <w:szCs w:val="21"/>
        </w:rPr>
      </w:pPr>
    </w:p>
    <w:p w14:paraId="78E6A1F6"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4.9.3 </w:t>
      </w:r>
      <w:r w:rsidRPr="00BA6B26">
        <w:rPr>
          <w:rFonts w:ascii="Helvetica" w:hAnsi="Helvetica" w:cs="Helvetica" w:hint="eastAsia"/>
          <w:b/>
          <w:bCs/>
          <w:color w:val="222222"/>
          <w:sz w:val="21"/>
          <w:szCs w:val="21"/>
        </w:rPr>
        <w:t>Деградация</w:t>
      </w:r>
      <w:r w:rsidRPr="00BA6B26">
        <w:rPr>
          <w:rFonts w:ascii="Helvetica" w:hAnsi="Helvetica" w:cs="Helvetica"/>
          <w:b/>
          <w:bCs/>
          <w:color w:val="222222"/>
          <w:sz w:val="21"/>
          <w:szCs w:val="21"/>
        </w:rPr>
        <w:t xml:space="preserve"> 5-</w:t>
      </w:r>
      <w:r w:rsidRPr="00BA6B26">
        <w:rPr>
          <w:rFonts w:ascii="Helvetica" w:hAnsi="Helvetica" w:cs="Helvetica" w:hint="eastAsia"/>
          <w:b/>
          <w:bCs/>
          <w:color w:val="222222"/>
          <w:sz w:val="21"/>
          <w:szCs w:val="21"/>
        </w:rPr>
        <w:t>сульфосалицилата</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штаммом</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w:t>
      </w:r>
      <w:r w:rsidRPr="00BA6B26">
        <w:rPr>
          <w:rFonts w:ascii="Helvetica" w:hAnsi="Helvetica" w:cs="Helvetica"/>
          <w:b/>
          <w:bCs/>
          <w:color w:val="222222"/>
          <w:sz w:val="21"/>
          <w:szCs w:val="21"/>
        </w:rPr>
        <w:t xml:space="preserve">.testosteroni </w:t>
      </w:r>
      <w:r w:rsidRPr="00BA6B26">
        <w:rPr>
          <w:rFonts w:ascii="Helvetica" w:hAnsi="Helvetica" w:cs="Helvetica" w:hint="eastAsia"/>
          <w:b/>
          <w:bCs/>
          <w:color w:val="222222"/>
          <w:sz w:val="21"/>
          <w:szCs w:val="21"/>
        </w:rPr>
        <w:t>В</w:t>
      </w:r>
      <w:r w:rsidRPr="00BA6B26">
        <w:rPr>
          <w:rFonts w:ascii="Helvetica" w:hAnsi="Helvetica" w:cs="Helvetica"/>
          <w:b/>
          <w:bCs/>
          <w:color w:val="222222"/>
          <w:sz w:val="21"/>
          <w:szCs w:val="21"/>
        </w:rPr>
        <w:t>S1309</w:t>
      </w:r>
    </w:p>
    <w:p w14:paraId="42E04896" w14:textId="77777777" w:rsidR="00BA6B26" w:rsidRPr="00BA6B26" w:rsidRDefault="00BA6B26" w:rsidP="00BA6B26">
      <w:pPr>
        <w:rPr>
          <w:rFonts w:ascii="Helvetica" w:hAnsi="Helvetica" w:cs="Helvetica"/>
          <w:b/>
          <w:bCs/>
          <w:color w:val="222222"/>
          <w:sz w:val="21"/>
          <w:szCs w:val="21"/>
        </w:rPr>
      </w:pPr>
    </w:p>
    <w:p w14:paraId="314D83D3"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4.9.4 </w:t>
      </w:r>
      <w:r w:rsidRPr="00BA6B26">
        <w:rPr>
          <w:rFonts w:ascii="Helvetica" w:hAnsi="Helvetica" w:cs="Helvetica" w:hint="eastAsia"/>
          <w:b/>
          <w:bCs/>
          <w:color w:val="222222"/>
          <w:sz w:val="21"/>
          <w:szCs w:val="21"/>
        </w:rPr>
        <w:t>Деградация</w:t>
      </w:r>
      <w:r w:rsidRPr="00BA6B26">
        <w:rPr>
          <w:rFonts w:ascii="Helvetica" w:hAnsi="Helvetica" w:cs="Helvetica"/>
          <w:b/>
          <w:bCs/>
          <w:color w:val="222222"/>
          <w:sz w:val="21"/>
          <w:szCs w:val="21"/>
        </w:rPr>
        <w:t xml:space="preserve"> 2-</w:t>
      </w:r>
      <w:r w:rsidRPr="00BA6B26">
        <w:rPr>
          <w:rFonts w:ascii="Helvetica" w:hAnsi="Helvetica" w:cs="Helvetica" w:hint="eastAsia"/>
          <w:b/>
          <w:bCs/>
          <w:color w:val="222222"/>
          <w:sz w:val="21"/>
          <w:szCs w:val="21"/>
        </w:rPr>
        <w:t>нафталинсульфоната</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бензолсульфоната</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п</w:t>
      </w:r>
      <w:r w:rsidRPr="00BA6B26">
        <w:rPr>
          <w:rFonts w:ascii="Helvetica" w:hAnsi="Helvetica" w:cs="Helvetica"/>
          <w:b/>
          <w:bCs/>
          <w:color w:val="222222"/>
          <w:sz w:val="21"/>
          <w:szCs w:val="21"/>
        </w:rPr>
        <w:t>-</w:t>
      </w:r>
      <w:r w:rsidRPr="00BA6B26">
        <w:rPr>
          <w:rFonts w:ascii="Helvetica" w:hAnsi="Helvetica" w:cs="Helvetica" w:hint="eastAsia"/>
          <w:b/>
          <w:bCs/>
          <w:color w:val="222222"/>
          <w:sz w:val="21"/>
          <w:szCs w:val="21"/>
        </w:rPr>
        <w:t>толуолсульфоната</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штаммом</w:t>
      </w:r>
      <w:r w:rsidRPr="00BA6B26">
        <w:rPr>
          <w:rFonts w:ascii="Helvetica" w:hAnsi="Helvetica" w:cs="Helvetica"/>
          <w:b/>
          <w:bCs/>
          <w:color w:val="222222"/>
          <w:sz w:val="21"/>
          <w:szCs w:val="21"/>
        </w:rPr>
        <w:t xml:space="preserve"> C.testosteroni BS1305</w:t>
      </w:r>
    </w:p>
    <w:p w14:paraId="05C70D9F" w14:textId="77777777" w:rsidR="00BA6B26" w:rsidRPr="00BA6B26" w:rsidRDefault="00BA6B26" w:rsidP="00BA6B26">
      <w:pPr>
        <w:rPr>
          <w:rFonts w:ascii="Helvetica" w:hAnsi="Helvetica" w:cs="Helvetica"/>
          <w:b/>
          <w:bCs/>
          <w:color w:val="222222"/>
          <w:sz w:val="21"/>
          <w:szCs w:val="21"/>
        </w:rPr>
      </w:pPr>
    </w:p>
    <w:p w14:paraId="406249AE"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4.10 </w:t>
      </w:r>
      <w:r w:rsidRPr="00BA6B26">
        <w:rPr>
          <w:rFonts w:ascii="Helvetica" w:hAnsi="Helvetica" w:cs="Helvetica" w:hint="eastAsia"/>
          <w:b/>
          <w:bCs/>
          <w:color w:val="222222"/>
          <w:sz w:val="21"/>
          <w:szCs w:val="21"/>
        </w:rPr>
        <w:t>Генетический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контроль</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деградации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арилсульфонатов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изучаемыми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штаммами</w:t>
      </w:r>
    </w:p>
    <w:p w14:paraId="15B1658A" w14:textId="77777777" w:rsidR="00BA6B26" w:rsidRPr="00BA6B26" w:rsidRDefault="00BA6B26" w:rsidP="00BA6B26">
      <w:pPr>
        <w:rPr>
          <w:rFonts w:ascii="Helvetica" w:hAnsi="Helvetica" w:cs="Helvetica"/>
          <w:b/>
          <w:bCs/>
          <w:color w:val="222222"/>
          <w:sz w:val="21"/>
          <w:szCs w:val="21"/>
        </w:rPr>
      </w:pPr>
    </w:p>
    <w:p w14:paraId="519123FE"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4.10.1 </w:t>
      </w:r>
      <w:r w:rsidRPr="00BA6B26">
        <w:rPr>
          <w:rFonts w:ascii="Helvetica" w:hAnsi="Helvetica" w:cs="Helvetica" w:hint="eastAsia"/>
          <w:b/>
          <w:bCs/>
          <w:color w:val="222222"/>
          <w:sz w:val="21"/>
          <w:szCs w:val="21"/>
        </w:rPr>
        <w:t>Плазмиды</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деградации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арилсульфонатов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бактерий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вида</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Р</w:t>
      </w:r>
      <w:r w:rsidRPr="00BA6B26">
        <w:rPr>
          <w:rFonts w:ascii="Helvetica" w:hAnsi="Helvetica" w:cs="Helvetica"/>
          <w:b/>
          <w:bCs/>
          <w:color w:val="222222"/>
          <w:sz w:val="21"/>
          <w:szCs w:val="21"/>
        </w:rPr>
        <w:t>.putida</w:t>
      </w:r>
    </w:p>
    <w:p w14:paraId="481E9E57" w14:textId="77777777" w:rsidR="00BA6B26" w:rsidRPr="00BA6B26" w:rsidRDefault="00BA6B26" w:rsidP="00BA6B26">
      <w:pPr>
        <w:rPr>
          <w:rFonts w:ascii="Helvetica" w:hAnsi="Helvetica" w:cs="Helvetica"/>
          <w:b/>
          <w:bCs/>
          <w:color w:val="222222"/>
          <w:sz w:val="21"/>
          <w:szCs w:val="21"/>
        </w:rPr>
      </w:pPr>
    </w:p>
    <w:p w14:paraId="59AD4BFE"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4.10.2 </w:t>
      </w:r>
      <w:r w:rsidRPr="00BA6B26">
        <w:rPr>
          <w:rFonts w:ascii="Helvetica" w:hAnsi="Helvetica" w:cs="Helvetica" w:hint="eastAsia"/>
          <w:b/>
          <w:bCs/>
          <w:color w:val="222222"/>
          <w:sz w:val="21"/>
          <w:szCs w:val="21"/>
        </w:rPr>
        <w:t>Плазмиды</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деградации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арилсульфонатов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бактерий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вида</w:t>
      </w:r>
      <w:r w:rsidRPr="00BA6B26">
        <w:rPr>
          <w:rFonts w:ascii="Helvetica" w:hAnsi="Helvetica" w:cs="Helvetica"/>
          <w:b/>
          <w:bCs/>
          <w:color w:val="222222"/>
          <w:sz w:val="21"/>
          <w:szCs w:val="21"/>
        </w:rPr>
        <w:t xml:space="preserve"> Comamonas testosteroni</w:t>
      </w:r>
    </w:p>
    <w:p w14:paraId="684927B0" w14:textId="77777777" w:rsidR="00BA6B26" w:rsidRPr="00BA6B26" w:rsidRDefault="00BA6B26" w:rsidP="00BA6B26">
      <w:pPr>
        <w:rPr>
          <w:rFonts w:ascii="Helvetica" w:hAnsi="Helvetica" w:cs="Helvetica"/>
          <w:b/>
          <w:bCs/>
          <w:color w:val="222222"/>
          <w:sz w:val="21"/>
          <w:szCs w:val="21"/>
        </w:rPr>
      </w:pPr>
    </w:p>
    <w:p w14:paraId="598471AA"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4.10.2.1 </w:t>
      </w:r>
      <w:r w:rsidRPr="00BA6B26">
        <w:rPr>
          <w:rFonts w:ascii="Helvetica" w:hAnsi="Helvetica" w:cs="Helvetica" w:hint="eastAsia"/>
          <w:b/>
          <w:bCs/>
          <w:color w:val="222222"/>
          <w:sz w:val="21"/>
          <w:szCs w:val="21"/>
        </w:rPr>
        <w:t>Плазмиды</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деградации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бензолсульфоновой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п</w:t>
      </w:r>
      <w:r w:rsidRPr="00BA6B26">
        <w:rPr>
          <w:rFonts w:ascii="Helvetica" w:hAnsi="Helvetica" w:cs="Helvetica"/>
          <w:b/>
          <w:bCs/>
          <w:color w:val="222222"/>
          <w:sz w:val="21"/>
          <w:szCs w:val="21"/>
        </w:rPr>
        <w:t>-</w:t>
      </w:r>
      <w:r w:rsidRPr="00BA6B26">
        <w:rPr>
          <w:rFonts w:ascii="Helvetica" w:hAnsi="Helvetica" w:cs="Helvetica" w:hint="eastAsia"/>
          <w:b/>
          <w:bCs/>
          <w:color w:val="222222"/>
          <w:sz w:val="21"/>
          <w:szCs w:val="21"/>
        </w:rPr>
        <w:t>толуолсульфоновой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кислот</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бактерий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вида</w:t>
      </w:r>
      <w:r w:rsidRPr="00BA6B26">
        <w:rPr>
          <w:rFonts w:ascii="Helvetica" w:hAnsi="Helvetica" w:cs="Helvetica"/>
          <w:b/>
          <w:bCs/>
          <w:color w:val="222222"/>
          <w:sz w:val="21"/>
          <w:szCs w:val="21"/>
        </w:rPr>
        <w:t xml:space="preserve"> Comamonas testosteroni</w:t>
      </w:r>
    </w:p>
    <w:p w14:paraId="490961B8" w14:textId="77777777" w:rsidR="00BA6B26" w:rsidRPr="00BA6B26" w:rsidRDefault="00BA6B26" w:rsidP="00BA6B26">
      <w:pPr>
        <w:rPr>
          <w:rFonts w:ascii="Helvetica" w:hAnsi="Helvetica" w:cs="Helvetica"/>
          <w:b/>
          <w:bCs/>
          <w:color w:val="222222"/>
          <w:sz w:val="21"/>
          <w:szCs w:val="21"/>
        </w:rPr>
      </w:pPr>
    </w:p>
    <w:p w14:paraId="07F6BD51"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4.10.2.1.1 </w:t>
      </w:r>
      <w:r w:rsidRPr="00BA6B26">
        <w:rPr>
          <w:rFonts w:ascii="Helvetica" w:hAnsi="Helvetica" w:cs="Helvetica" w:hint="eastAsia"/>
          <w:b/>
          <w:bCs/>
          <w:color w:val="222222"/>
          <w:sz w:val="21"/>
          <w:szCs w:val="21"/>
        </w:rPr>
        <w:t>Плазмида</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деградации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бензолсульфоновой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п</w:t>
      </w:r>
      <w:r w:rsidRPr="00BA6B26">
        <w:rPr>
          <w:rFonts w:ascii="Helvetica" w:hAnsi="Helvetica" w:cs="Helvetica"/>
          <w:b/>
          <w:bCs/>
          <w:color w:val="222222"/>
          <w:sz w:val="21"/>
          <w:szCs w:val="21"/>
        </w:rPr>
        <w:t>-</w:t>
      </w:r>
      <w:r w:rsidRPr="00BA6B26">
        <w:rPr>
          <w:rFonts w:ascii="Helvetica" w:hAnsi="Helvetica" w:cs="Helvetica" w:hint="eastAsia"/>
          <w:b/>
          <w:bCs/>
          <w:color w:val="222222"/>
          <w:sz w:val="21"/>
          <w:szCs w:val="21"/>
        </w:rPr>
        <w:t>толуолсульфоновой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кислот</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рВ</w:t>
      </w:r>
      <w:r w:rsidRPr="00BA6B26">
        <w:rPr>
          <w:rFonts w:ascii="Helvetica" w:hAnsi="Helvetica" w:cs="Helvetica"/>
          <w:b/>
          <w:bCs/>
          <w:color w:val="222222"/>
          <w:sz w:val="21"/>
          <w:szCs w:val="21"/>
        </w:rPr>
        <w:t xml:space="preserve">S1010 </w:t>
      </w:r>
      <w:r w:rsidRPr="00BA6B26">
        <w:rPr>
          <w:rFonts w:ascii="Helvetica" w:hAnsi="Helvetica" w:cs="Helvetica" w:hint="eastAsia"/>
          <w:b/>
          <w:bCs/>
          <w:color w:val="222222"/>
          <w:sz w:val="21"/>
          <w:szCs w:val="21"/>
        </w:rPr>
        <w:t>штамма</w:t>
      </w:r>
      <w:r w:rsidRPr="00BA6B26">
        <w:rPr>
          <w:rFonts w:ascii="Helvetica" w:hAnsi="Helvetica" w:cs="Helvetica"/>
          <w:b/>
          <w:bCs/>
          <w:color w:val="222222"/>
          <w:sz w:val="21"/>
          <w:szCs w:val="21"/>
        </w:rPr>
        <w:t xml:space="preserve"> Comamonas testosteroni BS 1310</w:t>
      </w:r>
    </w:p>
    <w:p w14:paraId="1FC98E5D" w14:textId="77777777" w:rsidR="00BA6B26" w:rsidRPr="00BA6B26" w:rsidRDefault="00BA6B26" w:rsidP="00BA6B26">
      <w:pPr>
        <w:rPr>
          <w:rFonts w:ascii="Helvetica" w:hAnsi="Helvetica" w:cs="Helvetica"/>
          <w:b/>
          <w:bCs/>
          <w:color w:val="222222"/>
          <w:sz w:val="21"/>
          <w:szCs w:val="21"/>
        </w:rPr>
      </w:pPr>
    </w:p>
    <w:p w14:paraId="126759A2"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4.10.2.1.2 </w:t>
      </w:r>
      <w:r w:rsidRPr="00BA6B26">
        <w:rPr>
          <w:rFonts w:ascii="Helvetica" w:hAnsi="Helvetica" w:cs="Helvetica" w:hint="eastAsia"/>
          <w:b/>
          <w:bCs/>
          <w:color w:val="222222"/>
          <w:sz w:val="21"/>
          <w:szCs w:val="21"/>
        </w:rPr>
        <w:t>Анализ</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коньюгативности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плазмиды</w:t>
      </w:r>
      <w:r w:rsidRPr="00BA6B26">
        <w:rPr>
          <w:rFonts w:ascii="Helvetica" w:hAnsi="Helvetica" w:cs="Helvetica"/>
          <w:b/>
          <w:bCs/>
          <w:color w:val="222222"/>
          <w:sz w:val="21"/>
          <w:szCs w:val="21"/>
        </w:rPr>
        <w:t xml:space="preserve"> pBS1023 </w:t>
      </w:r>
      <w:r w:rsidRPr="00BA6B26">
        <w:rPr>
          <w:rFonts w:ascii="Helvetica" w:hAnsi="Helvetica" w:cs="Helvetica" w:hint="eastAsia"/>
          <w:b/>
          <w:bCs/>
          <w:color w:val="222222"/>
          <w:sz w:val="21"/>
          <w:szCs w:val="21"/>
        </w:rPr>
        <w:t>штамма</w:t>
      </w:r>
      <w:r w:rsidRPr="00BA6B26">
        <w:rPr>
          <w:rFonts w:ascii="Helvetica" w:hAnsi="Helvetica" w:cs="Helvetica"/>
          <w:b/>
          <w:bCs/>
          <w:color w:val="222222"/>
          <w:sz w:val="21"/>
          <w:szCs w:val="21"/>
        </w:rPr>
        <w:t xml:space="preserve"> C.testosteroni BS 1323</w:t>
      </w:r>
    </w:p>
    <w:p w14:paraId="21E65925" w14:textId="77777777" w:rsidR="00BA6B26" w:rsidRPr="00BA6B26" w:rsidRDefault="00BA6B26" w:rsidP="00BA6B26">
      <w:pPr>
        <w:rPr>
          <w:rFonts w:ascii="Helvetica" w:hAnsi="Helvetica" w:cs="Helvetica"/>
          <w:b/>
          <w:bCs/>
          <w:color w:val="222222"/>
          <w:sz w:val="21"/>
          <w:szCs w:val="21"/>
        </w:rPr>
      </w:pPr>
    </w:p>
    <w:p w14:paraId="1CF6AA40"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4.10.2.2 </w:t>
      </w:r>
      <w:r w:rsidRPr="00BA6B26">
        <w:rPr>
          <w:rFonts w:ascii="Helvetica" w:hAnsi="Helvetica" w:cs="Helvetica" w:hint="eastAsia"/>
          <w:b/>
          <w:bCs/>
          <w:color w:val="222222"/>
          <w:sz w:val="21"/>
          <w:szCs w:val="21"/>
        </w:rPr>
        <w:t>Плазмиды</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деградации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п</w:t>
      </w:r>
      <w:r w:rsidRPr="00BA6B26">
        <w:rPr>
          <w:rFonts w:ascii="Helvetica" w:hAnsi="Helvetica" w:cs="Helvetica"/>
          <w:b/>
          <w:bCs/>
          <w:color w:val="222222"/>
          <w:sz w:val="21"/>
          <w:szCs w:val="21"/>
        </w:rPr>
        <w:t>-</w:t>
      </w:r>
      <w:r w:rsidRPr="00BA6B26">
        <w:rPr>
          <w:rFonts w:ascii="Helvetica" w:hAnsi="Helvetica" w:cs="Helvetica" w:hint="eastAsia"/>
          <w:b/>
          <w:bCs/>
          <w:color w:val="222222"/>
          <w:sz w:val="21"/>
          <w:szCs w:val="21"/>
        </w:rPr>
        <w:t>толуолсульфоновой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п</w:t>
      </w:r>
      <w:r w:rsidRPr="00BA6B26">
        <w:rPr>
          <w:rFonts w:ascii="Helvetica" w:hAnsi="Helvetica" w:cs="Helvetica"/>
          <w:b/>
          <w:bCs/>
          <w:color w:val="222222"/>
          <w:sz w:val="21"/>
          <w:szCs w:val="21"/>
        </w:rPr>
        <w:t>-</w:t>
      </w:r>
      <w:r w:rsidRPr="00BA6B26">
        <w:rPr>
          <w:rFonts w:ascii="Helvetica" w:hAnsi="Helvetica" w:cs="Helvetica" w:hint="eastAsia"/>
          <w:b/>
          <w:bCs/>
          <w:color w:val="222222"/>
          <w:sz w:val="21"/>
          <w:szCs w:val="21"/>
        </w:rPr>
        <w:t>сульфобензойной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кислот</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бактерий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вида</w:t>
      </w:r>
      <w:r w:rsidRPr="00BA6B26">
        <w:rPr>
          <w:rFonts w:ascii="Helvetica" w:hAnsi="Helvetica" w:cs="Helvetica"/>
          <w:b/>
          <w:bCs/>
          <w:color w:val="222222"/>
          <w:sz w:val="21"/>
          <w:szCs w:val="21"/>
        </w:rPr>
        <w:t xml:space="preserve"> Comamonas testosteroni</w:t>
      </w:r>
    </w:p>
    <w:p w14:paraId="3DEE0981" w14:textId="77777777" w:rsidR="00BA6B26" w:rsidRPr="00BA6B26" w:rsidRDefault="00BA6B26" w:rsidP="00BA6B26">
      <w:pPr>
        <w:rPr>
          <w:rFonts w:ascii="Helvetica" w:hAnsi="Helvetica" w:cs="Helvetica"/>
          <w:b/>
          <w:bCs/>
          <w:color w:val="222222"/>
          <w:sz w:val="21"/>
          <w:szCs w:val="21"/>
        </w:rPr>
      </w:pPr>
    </w:p>
    <w:p w14:paraId="6FEF72CD"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4.10.2.3 </w:t>
      </w:r>
      <w:r w:rsidRPr="00BA6B26">
        <w:rPr>
          <w:rFonts w:ascii="Helvetica" w:hAnsi="Helvetica" w:cs="Helvetica" w:hint="eastAsia"/>
          <w:b/>
          <w:bCs/>
          <w:color w:val="222222"/>
          <w:sz w:val="21"/>
          <w:szCs w:val="21"/>
        </w:rPr>
        <w:t>Плазмиды</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деградации</w:t>
      </w:r>
      <w:r w:rsidRPr="00BA6B26">
        <w:rPr>
          <w:rFonts w:ascii="Helvetica" w:hAnsi="Helvetica" w:cs="Helvetica"/>
          <w:b/>
          <w:bCs/>
          <w:color w:val="222222"/>
          <w:sz w:val="21"/>
          <w:szCs w:val="21"/>
        </w:rPr>
        <w:t xml:space="preserve"> 5-</w:t>
      </w:r>
      <w:r w:rsidRPr="00BA6B26">
        <w:rPr>
          <w:rFonts w:ascii="Helvetica" w:hAnsi="Helvetica" w:cs="Helvetica" w:hint="eastAsia"/>
          <w:b/>
          <w:bCs/>
          <w:color w:val="222222"/>
          <w:sz w:val="21"/>
          <w:szCs w:val="21"/>
        </w:rPr>
        <w:t>сульфосалициловой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кислоты</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бактерий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вида</w:t>
      </w:r>
      <w:r w:rsidRPr="00BA6B26">
        <w:rPr>
          <w:rFonts w:ascii="Helvetica" w:hAnsi="Helvetica" w:cs="Helvetica"/>
          <w:b/>
          <w:bCs/>
          <w:color w:val="222222"/>
          <w:sz w:val="21"/>
          <w:szCs w:val="21"/>
        </w:rPr>
        <w:t xml:space="preserve"> Comamonas testosteroni</w:t>
      </w:r>
    </w:p>
    <w:p w14:paraId="5014139D" w14:textId="77777777" w:rsidR="00BA6B26" w:rsidRPr="00BA6B26" w:rsidRDefault="00BA6B26" w:rsidP="00BA6B26">
      <w:pPr>
        <w:rPr>
          <w:rFonts w:ascii="Helvetica" w:hAnsi="Helvetica" w:cs="Helvetica"/>
          <w:b/>
          <w:bCs/>
          <w:color w:val="222222"/>
          <w:sz w:val="21"/>
          <w:szCs w:val="21"/>
        </w:rPr>
      </w:pPr>
    </w:p>
    <w:p w14:paraId="2D4152AA"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4.11 </w:t>
      </w:r>
      <w:r w:rsidRPr="00BA6B26">
        <w:rPr>
          <w:rFonts w:ascii="Helvetica" w:hAnsi="Helvetica" w:cs="Helvetica" w:hint="eastAsia"/>
          <w:b/>
          <w:bCs/>
          <w:color w:val="222222"/>
          <w:sz w:val="21"/>
          <w:szCs w:val="21"/>
        </w:rPr>
        <w:t>Создание</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штаммов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расширенным</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спектром</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утилизируемых</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субстратов</w:t>
      </w:r>
    </w:p>
    <w:p w14:paraId="3E0D1B6D" w14:textId="77777777" w:rsidR="00BA6B26" w:rsidRPr="00BA6B26" w:rsidRDefault="00BA6B26" w:rsidP="00BA6B26">
      <w:pPr>
        <w:rPr>
          <w:rFonts w:ascii="Helvetica" w:hAnsi="Helvetica" w:cs="Helvetica"/>
          <w:b/>
          <w:bCs/>
          <w:color w:val="222222"/>
          <w:sz w:val="21"/>
          <w:szCs w:val="21"/>
        </w:rPr>
      </w:pPr>
    </w:p>
    <w:p w14:paraId="17E1EC02"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4.12 </w:t>
      </w:r>
      <w:r w:rsidRPr="00BA6B26">
        <w:rPr>
          <w:rFonts w:ascii="Helvetica" w:hAnsi="Helvetica" w:cs="Helvetica" w:hint="eastAsia"/>
          <w:b/>
          <w:bCs/>
          <w:color w:val="222222"/>
          <w:sz w:val="21"/>
          <w:szCs w:val="21"/>
        </w:rPr>
        <w:t>Клонирование</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генов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ферментов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биодеградации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арилсульфонатов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штамма</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Р</w:t>
      </w:r>
      <w:r w:rsidRPr="00BA6B26">
        <w:rPr>
          <w:rFonts w:ascii="Helvetica" w:hAnsi="Helvetica" w:cs="Helvetica"/>
          <w:b/>
          <w:bCs/>
          <w:color w:val="222222"/>
          <w:sz w:val="21"/>
          <w:szCs w:val="21"/>
        </w:rPr>
        <w:t>.putida BS 1304</w:t>
      </w:r>
    </w:p>
    <w:p w14:paraId="5127C02C" w14:textId="77777777" w:rsidR="00BA6B26" w:rsidRPr="00BA6B26" w:rsidRDefault="00BA6B26" w:rsidP="00BA6B26">
      <w:pPr>
        <w:rPr>
          <w:rFonts w:ascii="Helvetica" w:hAnsi="Helvetica" w:cs="Helvetica"/>
          <w:b/>
          <w:bCs/>
          <w:color w:val="222222"/>
          <w:sz w:val="21"/>
          <w:szCs w:val="21"/>
        </w:rPr>
      </w:pPr>
    </w:p>
    <w:p w14:paraId="7D0441B4"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4.12.1 </w:t>
      </w:r>
      <w:r w:rsidRPr="00BA6B26">
        <w:rPr>
          <w:rFonts w:ascii="Helvetica" w:hAnsi="Helvetica" w:cs="Helvetica" w:hint="eastAsia"/>
          <w:b/>
          <w:bCs/>
          <w:color w:val="222222"/>
          <w:sz w:val="21"/>
          <w:szCs w:val="21"/>
        </w:rPr>
        <w:t>Создание</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клонотек</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плазмидной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ДНК</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штамма</w:t>
      </w:r>
      <w:r w:rsidRPr="00BA6B26">
        <w:rPr>
          <w:rFonts w:ascii="Helvetica" w:hAnsi="Helvetica" w:cs="Helvetica"/>
          <w:b/>
          <w:bCs/>
          <w:color w:val="222222"/>
          <w:sz w:val="21"/>
          <w:szCs w:val="21"/>
        </w:rPr>
        <w:t xml:space="preserve"> P.putida BS1304</w:t>
      </w:r>
    </w:p>
    <w:p w14:paraId="2759A1E9" w14:textId="77777777" w:rsidR="00BA6B26" w:rsidRPr="00BA6B26" w:rsidRDefault="00BA6B26" w:rsidP="00BA6B26">
      <w:pPr>
        <w:rPr>
          <w:rFonts w:ascii="Helvetica" w:hAnsi="Helvetica" w:cs="Helvetica"/>
          <w:b/>
          <w:bCs/>
          <w:color w:val="222222"/>
          <w:sz w:val="21"/>
          <w:szCs w:val="21"/>
        </w:rPr>
      </w:pPr>
    </w:p>
    <w:p w14:paraId="34A52383"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4.12.2 </w:t>
      </w:r>
      <w:r w:rsidRPr="00BA6B26">
        <w:rPr>
          <w:rFonts w:ascii="Helvetica" w:hAnsi="Helvetica" w:cs="Helvetica" w:hint="eastAsia"/>
          <w:b/>
          <w:bCs/>
          <w:color w:val="222222"/>
          <w:sz w:val="21"/>
          <w:szCs w:val="21"/>
        </w:rPr>
        <w:t>Анализ</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клонотек</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плазмидной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ДНК</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штамма</w:t>
      </w:r>
      <w:r w:rsidRPr="00BA6B26">
        <w:rPr>
          <w:rFonts w:ascii="Helvetica" w:hAnsi="Helvetica" w:cs="Helvetica"/>
          <w:b/>
          <w:bCs/>
          <w:color w:val="222222"/>
          <w:sz w:val="21"/>
          <w:szCs w:val="21"/>
        </w:rPr>
        <w:t xml:space="preserve"> P.putida BS1304</w:t>
      </w:r>
    </w:p>
    <w:p w14:paraId="3E503773" w14:textId="77777777" w:rsidR="00BA6B26" w:rsidRPr="00BA6B26" w:rsidRDefault="00BA6B26" w:rsidP="00BA6B26">
      <w:pPr>
        <w:rPr>
          <w:rFonts w:ascii="Helvetica" w:hAnsi="Helvetica" w:cs="Helvetica"/>
          <w:b/>
          <w:bCs/>
          <w:color w:val="222222"/>
          <w:sz w:val="21"/>
          <w:szCs w:val="21"/>
        </w:rPr>
      </w:pPr>
    </w:p>
    <w:p w14:paraId="266C0EF8"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4.12.3 </w:t>
      </w:r>
      <w:r w:rsidRPr="00BA6B26">
        <w:rPr>
          <w:rFonts w:ascii="Helvetica" w:hAnsi="Helvetica" w:cs="Helvetica" w:hint="eastAsia"/>
          <w:b/>
          <w:bCs/>
          <w:color w:val="222222"/>
          <w:sz w:val="21"/>
          <w:szCs w:val="21"/>
        </w:rPr>
        <w:t>Поиск</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клонированных</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генов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катехол</w:t>
      </w:r>
      <w:r w:rsidRPr="00BA6B26">
        <w:rPr>
          <w:rFonts w:ascii="Helvetica" w:hAnsi="Helvetica" w:cs="Helvetica"/>
          <w:b/>
          <w:bCs/>
          <w:color w:val="222222"/>
          <w:sz w:val="21"/>
          <w:szCs w:val="21"/>
        </w:rPr>
        <w:t>-2,3-</w:t>
      </w:r>
      <w:r w:rsidRPr="00BA6B26">
        <w:rPr>
          <w:rFonts w:ascii="Helvetica" w:hAnsi="Helvetica" w:cs="Helvetica" w:hint="eastAsia"/>
          <w:b/>
          <w:bCs/>
          <w:color w:val="222222"/>
          <w:sz w:val="21"/>
          <w:szCs w:val="21"/>
        </w:rPr>
        <w:t>диоксигеназы</w:t>
      </w:r>
    </w:p>
    <w:p w14:paraId="1A8711EB" w14:textId="77777777" w:rsidR="00BA6B26" w:rsidRPr="00BA6B26" w:rsidRDefault="00BA6B26" w:rsidP="00BA6B26">
      <w:pPr>
        <w:rPr>
          <w:rFonts w:ascii="Helvetica" w:hAnsi="Helvetica" w:cs="Helvetica"/>
          <w:b/>
          <w:bCs/>
          <w:color w:val="222222"/>
          <w:sz w:val="21"/>
          <w:szCs w:val="21"/>
        </w:rPr>
      </w:pPr>
    </w:p>
    <w:p w14:paraId="4AC72555"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4.12.4 </w:t>
      </w:r>
      <w:r w:rsidRPr="00BA6B26">
        <w:rPr>
          <w:rFonts w:ascii="Helvetica" w:hAnsi="Helvetica" w:cs="Helvetica" w:hint="eastAsia"/>
          <w:b/>
          <w:bCs/>
          <w:color w:val="222222"/>
          <w:sz w:val="21"/>
          <w:szCs w:val="21"/>
        </w:rPr>
        <w:t>Анализ</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репрезентативности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клонотек</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плазмидной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ДНК</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штамма</w:t>
      </w:r>
      <w:r w:rsidRPr="00BA6B26">
        <w:rPr>
          <w:rFonts w:ascii="Helvetica" w:hAnsi="Helvetica" w:cs="Helvetica"/>
          <w:b/>
          <w:bCs/>
          <w:color w:val="222222"/>
          <w:sz w:val="21"/>
          <w:szCs w:val="21"/>
        </w:rPr>
        <w:t xml:space="preserve"> P.putida BS1304</w:t>
      </w:r>
    </w:p>
    <w:p w14:paraId="54F01A39" w14:textId="77777777" w:rsidR="00BA6B26" w:rsidRPr="00BA6B26" w:rsidRDefault="00BA6B26" w:rsidP="00BA6B26">
      <w:pPr>
        <w:rPr>
          <w:rFonts w:ascii="Helvetica" w:hAnsi="Helvetica" w:cs="Helvetica"/>
          <w:b/>
          <w:bCs/>
          <w:color w:val="222222"/>
          <w:sz w:val="21"/>
          <w:szCs w:val="21"/>
        </w:rPr>
      </w:pPr>
    </w:p>
    <w:p w14:paraId="1A2AEF93"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4.12.5 </w:t>
      </w:r>
      <w:r w:rsidRPr="00BA6B26">
        <w:rPr>
          <w:rFonts w:ascii="Helvetica" w:hAnsi="Helvetica" w:cs="Helvetica" w:hint="eastAsia"/>
          <w:b/>
          <w:bCs/>
          <w:color w:val="222222"/>
          <w:sz w:val="21"/>
          <w:szCs w:val="21"/>
        </w:rPr>
        <w:t>Поиск</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клонированных</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генов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бензолсульфонат</w:t>
      </w:r>
      <w:r w:rsidRPr="00BA6B26">
        <w:rPr>
          <w:rFonts w:ascii="Helvetica" w:hAnsi="Helvetica" w:cs="Helvetica"/>
          <w:b/>
          <w:bCs/>
          <w:color w:val="222222"/>
          <w:sz w:val="21"/>
          <w:szCs w:val="21"/>
        </w:rPr>
        <w:t>-</w:t>
      </w:r>
      <w:r w:rsidRPr="00BA6B26">
        <w:rPr>
          <w:rFonts w:ascii="Helvetica" w:hAnsi="Helvetica" w:cs="Helvetica" w:hint="eastAsia"/>
          <w:b/>
          <w:bCs/>
          <w:color w:val="222222"/>
          <w:sz w:val="21"/>
          <w:szCs w:val="21"/>
        </w:rPr>
        <w:t>диоксигеназы</w:t>
      </w:r>
    </w:p>
    <w:p w14:paraId="7C359F55" w14:textId="77777777" w:rsidR="00BA6B26" w:rsidRPr="00BA6B26" w:rsidRDefault="00BA6B26" w:rsidP="00BA6B26">
      <w:pPr>
        <w:rPr>
          <w:rFonts w:ascii="Helvetica" w:hAnsi="Helvetica" w:cs="Helvetica"/>
          <w:b/>
          <w:bCs/>
          <w:color w:val="222222"/>
          <w:sz w:val="21"/>
          <w:szCs w:val="21"/>
        </w:rPr>
      </w:pPr>
    </w:p>
    <w:p w14:paraId="302E8447"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4.12.6 </w:t>
      </w:r>
      <w:r w:rsidRPr="00BA6B26">
        <w:rPr>
          <w:rFonts w:ascii="Helvetica" w:hAnsi="Helvetica" w:cs="Helvetica" w:hint="eastAsia"/>
          <w:b/>
          <w:bCs/>
          <w:color w:val="222222"/>
          <w:sz w:val="21"/>
          <w:szCs w:val="21"/>
        </w:rPr>
        <w:t>Анализ</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клонированного</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гена</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катехол</w:t>
      </w:r>
      <w:r w:rsidRPr="00BA6B26">
        <w:rPr>
          <w:rFonts w:ascii="Helvetica" w:hAnsi="Helvetica" w:cs="Helvetica"/>
          <w:b/>
          <w:bCs/>
          <w:color w:val="222222"/>
          <w:sz w:val="21"/>
          <w:szCs w:val="21"/>
        </w:rPr>
        <w:t>-2,3-</w:t>
      </w:r>
      <w:r w:rsidRPr="00BA6B26">
        <w:rPr>
          <w:rFonts w:ascii="Helvetica" w:hAnsi="Helvetica" w:cs="Helvetica" w:hint="eastAsia"/>
          <w:b/>
          <w:bCs/>
          <w:color w:val="222222"/>
          <w:sz w:val="21"/>
          <w:szCs w:val="21"/>
        </w:rPr>
        <w:t>ДЖ</w:t>
      </w:r>
      <w:r w:rsidRPr="00BA6B26">
        <w:rPr>
          <w:rFonts w:ascii="Helvetica" w:hAnsi="Helvetica" w:cs="Helvetica"/>
          <w:b/>
          <w:bCs/>
          <w:color w:val="222222"/>
          <w:sz w:val="21"/>
          <w:szCs w:val="21"/>
        </w:rPr>
        <w:t>&gt;</w:t>
      </w:r>
      <w:r w:rsidRPr="00BA6B26">
        <w:rPr>
          <w:rFonts w:ascii="Helvetica" w:hAnsi="Helvetica" w:cs="Helvetica" w:hint="eastAsia"/>
          <w:b/>
          <w:bCs/>
          <w:color w:val="222222"/>
          <w:sz w:val="21"/>
          <w:szCs w:val="21"/>
        </w:rPr>
        <w:t>ксигеназы</w:t>
      </w:r>
    </w:p>
    <w:p w14:paraId="03957023" w14:textId="77777777" w:rsidR="00BA6B26" w:rsidRPr="00BA6B26" w:rsidRDefault="00BA6B26" w:rsidP="00BA6B26">
      <w:pPr>
        <w:rPr>
          <w:rFonts w:ascii="Helvetica" w:hAnsi="Helvetica" w:cs="Helvetica"/>
          <w:b/>
          <w:bCs/>
          <w:color w:val="222222"/>
          <w:sz w:val="21"/>
          <w:szCs w:val="21"/>
        </w:rPr>
      </w:pPr>
    </w:p>
    <w:p w14:paraId="16FBA81D"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4.12.7 </w:t>
      </w:r>
      <w:r w:rsidRPr="00BA6B26">
        <w:rPr>
          <w:rFonts w:ascii="Helvetica" w:hAnsi="Helvetica" w:cs="Helvetica" w:hint="eastAsia"/>
          <w:b/>
          <w:bCs/>
          <w:color w:val="222222"/>
          <w:sz w:val="21"/>
          <w:szCs w:val="21"/>
        </w:rPr>
        <w:t>Рестрикционный</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анализ</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клонированных</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фрагментов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ДНК</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плазмиды</w:t>
      </w:r>
      <w:r w:rsidRPr="00BA6B26">
        <w:rPr>
          <w:rFonts w:ascii="Helvetica" w:hAnsi="Helvetica" w:cs="Helvetica"/>
          <w:b/>
          <w:bCs/>
          <w:color w:val="222222"/>
          <w:sz w:val="21"/>
          <w:szCs w:val="21"/>
        </w:rPr>
        <w:t xml:space="preserve"> pBS1004, </w:t>
      </w:r>
      <w:r w:rsidRPr="00BA6B26">
        <w:rPr>
          <w:rFonts w:ascii="Helvetica" w:hAnsi="Helvetica" w:cs="Helvetica" w:hint="eastAsia"/>
          <w:b/>
          <w:bCs/>
          <w:color w:val="222222"/>
          <w:sz w:val="21"/>
          <w:szCs w:val="21"/>
        </w:rPr>
        <w:t>несущих</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ген</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катехол</w:t>
      </w:r>
      <w:r w:rsidRPr="00BA6B26">
        <w:rPr>
          <w:rFonts w:ascii="Helvetica" w:hAnsi="Helvetica" w:cs="Helvetica"/>
          <w:b/>
          <w:bCs/>
          <w:color w:val="222222"/>
          <w:sz w:val="21"/>
          <w:szCs w:val="21"/>
        </w:rPr>
        <w:t>-2,3-</w:t>
      </w:r>
      <w:r w:rsidRPr="00BA6B26">
        <w:rPr>
          <w:rFonts w:ascii="Helvetica" w:hAnsi="Helvetica" w:cs="Helvetica" w:hint="eastAsia"/>
          <w:b/>
          <w:bCs/>
          <w:color w:val="222222"/>
          <w:sz w:val="21"/>
          <w:szCs w:val="21"/>
        </w:rPr>
        <w:t>Диоксигеназы</w:t>
      </w:r>
    </w:p>
    <w:p w14:paraId="4F6D1941" w14:textId="77777777" w:rsidR="00BA6B26" w:rsidRPr="00BA6B26" w:rsidRDefault="00BA6B26" w:rsidP="00BA6B26">
      <w:pPr>
        <w:rPr>
          <w:rFonts w:ascii="Helvetica" w:hAnsi="Helvetica" w:cs="Helvetica"/>
          <w:b/>
          <w:bCs/>
          <w:color w:val="222222"/>
          <w:sz w:val="21"/>
          <w:szCs w:val="21"/>
        </w:rPr>
      </w:pPr>
    </w:p>
    <w:p w14:paraId="276EBFB6"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4.12.8 </w:t>
      </w:r>
      <w:r w:rsidRPr="00BA6B26">
        <w:rPr>
          <w:rFonts w:ascii="Helvetica" w:hAnsi="Helvetica" w:cs="Helvetica" w:hint="eastAsia"/>
          <w:b/>
          <w:bCs/>
          <w:color w:val="222222"/>
          <w:sz w:val="21"/>
          <w:szCs w:val="21"/>
        </w:rPr>
        <w:t>Анализ</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экспрессии</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клонированного</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гена</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катехол</w:t>
      </w:r>
      <w:r w:rsidRPr="00BA6B26">
        <w:rPr>
          <w:rFonts w:ascii="Helvetica" w:hAnsi="Helvetica" w:cs="Helvetica"/>
          <w:b/>
          <w:bCs/>
          <w:color w:val="222222"/>
          <w:sz w:val="21"/>
          <w:szCs w:val="21"/>
        </w:rPr>
        <w:t>-2,3-</w:t>
      </w:r>
      <w:r w:rsidRPr="00BA6B26">
        <w:rPr>
          <w:rFonts w:ascii="Helvetica" w:hAnsi="Helvetica" w:cs="Helvetica" w:hint="eastAsia"/>
          <w:b/>
          <w:bCs/>
          <w:color w:val="222222"/>
          <w:sz w:val="21"/>
          <w:szCs w:val="21"/>
        </w:rPr>
        <w:t>Диоксигеназы</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в</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клетках</w:t>
      </w:r>
      <w:r w:rsidRPr="00BA6B26">
        <w:rPr>
          <w:rFonts w:ascii="Helvetica" w:hAnsi="Helvetica" w:cs="Helvetica"/>
          <w:b/>
          <w:bCs/>
          <w:color w:val="222222"/>
          <w:sz w:val="21"/>
          <w:szCs w:val="21"/>
        </w:rPr>
        <w:t xml:space="preserve"> E.coli</w:t>
      </w:r>
    </w:p>
    <w:p w14:paraId="5EBD6E93" w14:textId="77777777" w:rsidR="00BA6B26" w:rsidRPr="00BA6B26" w:rsidRDefault="00BA6B26" w:rsidP="00BA6B26">
      <w:pPr>
        <w:rPr>
          <w:rFonts w:ascii="Helvetica" w:hAnsi="Helvetica" w:cs="Helvetica"/>
          <w:b/>
          <w:bCs/>
          <w:color w:val="222222"/>
          <w:sz w:val="21"/>
          <w:szCs w:val="21"/>
        </w:rPr>
      </w:pPr>
    </w:p>
    <w:p w14:paraId="2447E5DB"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lastRenderedPageBreak/>
        <w:t xml:space="preserve">5. </w:t>
      </w:r>
      <w:r w:rsidRPr="00BA6B26">
        <w:rPr>
          <w:rFonts w:ascii="Helvetica" w:hAnsi="Helvetica" w:cs="Helvetica" w:hint="eastAsia"/>
          <w:b/>
          <w:bCs/>
          <w:color w:val="222222"/>
          <w:sz w:val="21"/>
          <w:szCs w:val="21"/>
        </w:rPr>
        <w:t>ОБСУЖДЕНИЕ</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РЕЗУЛЬТАТОВ</w:t>
      </w:r>
    </w:p>
    <w:p w14:paraId="7549BDF9" w14:textId="77777777" w:rsidR="00BA6B26" w:rsidRPr="00BA6B26" w:rsidRDefault="00BA6B26" w:rsidP="00BA6B26">
      <w:pPr>
        <w:rPr>
          <w:rFonts w:ascii="Helvetica" w:hAnsi="Helvetica" w:cs="Helvetica"/>
          <w:b/>
          <w:bCs/>
          <w:color w:val="222222"/>
          <w:sz w:val="21"/>
          <w:szCs w:val="21"/>
        </w:rPr>
      </w:pPr>
    </w:p>
    <w:p w14:paraId="2909FB3C" w14:textId="77777777" w:rsidR="00BA6B26" w:rsidRPr="00BA6B26" w:rsidRDefault="00BA6B26" w:rsidP="00BA6B26">
      <w:pPr>
        <w:rPr>
          <w:rFonts w:ascii="Helvetica" w:hAnsi="Helvetica" w:cs="Helvetica"/>
          <w:b/>
          <w:bCs/>
          <w:color w:val="222222"/>
          <w:sz w:val="21"/>
          <w:szCs w:val="21"/>
        </w:rPr>
      </w:pPr>
      <w:r w:rsidRPr="00BA6B26">
        <w:rPr>
          <w:rFonts w:ascii="Helvetica" w:hAnsi="Helvetica" w:cs="Helvetica"/>
          <w:b/>
          <w:bCs/>
          <w:color w:val="222222"/>
          <w:sz w:val="21"/>
          <w:szCs w:val="21"/>
        </w:rPr>
        <w:t xml:space="preserve">6. </w:t>
      </w:r>
      <w:r w:rsidRPr="00BA6B26">
        <w:rPr>
          <w:rFonts w:ascii="Helvetica" w:hAnsi="Helvetica" w:cs="Helvetica" w:hint="eastAsia"/>
          <w:b/>
          <w:bCs/>
          <w:color w:val="222222"/>
          <w:sz w:val="21"/>
          <w:szCs w:val="21"/>
        </w:rPr>
        <w:t>ВЫВОДЫ</w:t>
      </w:r>
    </w:p>
    <w:p w14:paraId="7EF7F759" w14:textId="77777777" w:rsidR="00BA6B26" w:rsidRPr="00BA6B26" w:rsidRDefault="00BA6B26" w:rsidP="00BA6B26">
      <w:pPr>
        <w:rPr>
          <w:rFonts w:ascii="Helvetica" w:hAnsi="Helvetica" w:cs="Helvetica"/>
          <w:b/>
          <w:bCs/>
          <w:color w:val="222222"/>
          <w:sz w:val="21"/>
          <w:szCs w:val="21"/>
        </w:rPr>
      </w:pPr>
    </w:p>
    <w:p w14:paraId="109CC004" w14:textId="09D90746" w:rsidR="00484EB4" w:rsidRPr="00BA6B26" w:rsidRDefault="00BA6B26" w:rsidP="00BA6B26">
      <w:r w:rsidRPr="00BA6B26">
        <w:rPr>
          <w:rFonts w:ascii="Helvetica" w:hAnsi="Helvetica" w:cs="Helvetica"/>
          <w:b/>
          <w:bCs/>
          <w:color w:val="222222"/>
          <w:sz w:val="21"/>
          <w:szCs w:val="21"/>
        </w:rPr>
        <w:t xml:space="preserve">7. </w:t>
      </w:r>
      <w:r w:rsidRPr="00BA6B26">
        <w:rPr>
          <w:rFonts w:ascii="Helvetica" w:hAnsi="Helvetica" w:cs="Helvetica" w:hint="eastAsia"/>
          <w:b/>
          <w:bCs/>
          <w:color w:val="222222"/>
          <w:sz w:val="21"/>
          <w:szCs w:val="21"/>
        </w:rPr>
        <w:t>СПИСОК</w:t>
      </w:r>
      <w:r w:rsidRPr="00BA6B26">
        <w:rPr>
          <w:rFonts w:ascii="Helvetica" w:hAnsi="Helvetica" w:cs="Helvetica"/>
          <w:b/>
          <w:bCs/>
          <w:color w:val="222222"/>
          <w:sz w:val="21"/>
          <w:szCs w:val="21"/>
        </w:rPr>
        <w:t xml:space="preserve"> </w:t>
      </w:r>
      <w:r w:rsidRPr="00BA6B26">
        <w:rPr>
          <w:rFonts w:ascii="Helvetica" w:hAnsi="Helvetica" w:cs="Helvetica" w:hint="eastAsia"/>
          <w:b/>
          <w:bCs/>
          <w:color w:val="222222"/>
          <w:sz w:val="21"/>
          <w:szCs w:val="21"/>
        </w:rPr>
        <w:t>ЛИТЕРАТУРЫ</w:t>
      </w:r>
    </w:p>
    <w:sectPr w:rsidR="00484EB4" w:rsidRPr="00BA6B2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7BC1F" w14:textId="77777777" w:rsidR="00846842" w:rsidRDefault="00846842">
      <w:pPr>
        <w:spacing w:after="0" w:line="240" w:lineRule="auto"/>
      </w:pPr>
      <w:r>
        <w:separator/>
      </w:r>
    </w:p>
  </w:endnote>
  <w:endnote w:type="continuationSeparator" w:id="0">
    <w:p w14:paraId="2AB83E32" w14:textId="77777777" w:rsidR="00846842" w:rsidRDefault="00846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C85FD" w14:textId="77777777" w:rsidR="00846842" w:rsidRDefault="00846842"/>
    <w:p w14:paraId="7FCCFC8B" w14:textId="77777777" w:rsidR="00846842" w:rsidRDefault="00846842"/>
    <w:p w14:paraId="76016531" w14:textId="77777777" w:rsidR="00846842" w:rsidRDefault="00846842"/>
    <w:p w14:paraId="2E93FD04" w14:textId="77777777" w:rsidR="00846842" w:rsidRDefault="00846842"/>
    <w:p w14:paraId="7E5E51CC" w14:textId="77777777" w:rsidR="00846842" w:rsidRDefault="00846842"/>
    <w:p w14:paraId="03750D07" w14:textId="77777777" w:rsidR="00846842" w:rsidRDefault="00846842"/>
    <w:p w14:paraId="3C817A38" w14:textId="77777777" w:rsidR="00846842" w:rsidRDefault="0084684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1F8C56" wp14:editId="6E57A40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FD3A6" w14:textId="77777777" w:rsidR="00846842" w:rsidRDefault="008468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1F8C5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EFD3A6" w14:textId="77777777" w:rsidR="00846842" w:rsidRDefault="008468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3A846B" w14:textId="77777777" w:rsidR="00846842" w:rsidRDefault="00846842"/>
    <w:p w14:paraId="35F6E10D" w14:textId="77777777" w:rsidR="00846842" w:rsidRDefault="00846842"/>
    <w:p w14:paraId="5B2483F1" w14:textId="77777777" w:rsidR="00846842" w:rsidRDefault="0084684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3C397F" wp14:editId="2876835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4877D" w14:textId="77777777" w:rsidR="00846842" w:rsidRDefault="00846842"/>
                          <w:p w14:paraId="759EB42D" w14:textId="77777777" w:rsidR="00846842" w:rsidRDefault="008468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3C397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14877D" w14:textId="77777777" w:rsidR="00846842" w:rsidRDefault="00846842"/>
                    <w:p w14:paraId="759EB42D" w14:textId="77777777" w:rsidR="00846842" w:rsidRDefault="008468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E694B0" w14:textId="77777777" w:rsidR="00846842" w:rsidRDefault="00846842"/>
    <w:p w14:paraId="02E2D924" w14:textId="77777777" w:rsidR="00846842" w:rsidRDefault="00846842">
      <w:pPr>
        <w:rPr>
          <w:sz w:val="2"/>
          <w:szCs w:val="2"/>
        </w:rPr>
      </w:pPr>
    </w:p>
    <w:p w14:paraId="53B0EC34" w14:textId="77777777" w:rsidR="00846842" w:rsidRDefault="00846842"/>
    <w:p w14:paraId="45627497" w14:textId="77777777" w:rsidR="00846842" w:rsidRDefault="00846842">
      <w:pPr>
        <w:spacing w:after="0" w:line="240" w:lineRule="auto"/>
      </w:pPr>
    </w:p>
  </w:footnote>
  <w:footnote w:type="continuationSeparator" w:id="0">
    <w:p w14:paraId="52DD49CF" w14:textId="77777777" w:rsidR="00846842" w:rsidRDefault="00846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42"/>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207388</TotalTime>
  <Pages>10</Pages>
  <Words>1025</Words>
  <Characters>5847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1730</cp:revision>
  <cp:lastPrinted>2009-02-06T05:36:00Z</cp:lastPrinted>
  <dcterms:created xsi:type="dcterms:W3CDTF">2024-01-07T13:43:00Z</dcterms:created>
  <dcterms:modified xsi:type="dcterms:W3CDTF">2025-11-15T19:55:00Z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