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DAB" w:rsidRDefault="009B24F9" w:rsidP="009B24F9">
      <w:pPr>
        <w:rPr>
          <w:rFonts w:ascii="Times New Roman" w:eastAsia="Times New Roman" w:hAnsi="Times New Roman" w:cs="Times New Roman"/>
          <w:kern w:val="0"/>
          <w:sz w:val="28"/>
          <w:szCs w:val="28"/>
          <w:lang w:eastAsia="ru-RU"/>
        </w:rPr>
      </w:pPr>
      <w:bookmarkStart w:id="0" w:name="_GoBack"/>
      <w:r w:rsidRPr="009B24F9">
        <w:rPr>
          <w:rFonts w:ascii="Times New Roman" w:eastAsia="Times New Roman" w:hAnsi="Times New Roman" w:cs="Times New Roman" w:hint="eastAsia"/>
          <w:kern w:val="0"/>
          <w:sz w:val="28"/>
          <w:szCs w:val="28"/>
          <w:lang w:eastAsia="ru-RU"/>
        </w:rPr>
        <w:t>Кияк</w:t>
      </w:r>
      <w:r w:rsidRPr="009B24F9">
        <w:rPr>
          <w:rFonts w:ascii="Times New Roman" w:eastAsia="Times New Roman" w:hAnsi="Times New Roman" w:cs="Times New Roman"/>
          <w:kern w:val="0"/>
          <w:sz w:val="28"/>
          <w:szCs w:val="28"/>
          <w:lang w:eastAsia="ru-RU"/>
        </w:rPr>
        <w:t xml:space="preserve"> </w:t>
      </w:r>
      <w:r w:rsidRPr="009B24F9">
        <w:rPr>
          <w:rFonts w:ascii="Times New Roman" w:eastAsia="Times New Roman" w:hAnsi="Times New Roman" w:cs="Times New Roman" w:hint="eastAsia"/>
          <w:kern w:val="0"/>
          <w:sz w:val="28"/>
          <w:szCs w:val="28"/>
          <w:lang w:eastAsia="ru-RU"/>
        </w:rPr>
        <w:t>Тарас</w:t>
      </w:r>
      <w:r w:rsidRPr="009B24F9">
        <w:rPr>
          <w:rFonts w:ascii="Times New Roman" w:eastAsia="Times New Roman" w:hAnsi="Times New Roman" w:cs="Times New Roman"/>
          <w:kern w:val="0"/>
          <w:sz w:val="28"/>
          <w:szCs w:val="28"/>
          <w:lang w:eastAsia="ru-RU"/>
        </w:rPr>
        <w:t xml:space="preserve"> </w:t>
      </w:r>
      <w:r w:rsidRPr="009B24F9">
        <w:rPr>
          <w:rFonts w:ascii="Times New Roman" w:eastAsia="Times New Roman" w:hAnsi="Times New Roman" w:cs="Times New Roman" w:hint="eastAsia"/>
          <w:kern w:val="0"/>
          <w:sz w:val="28"/>
          <w:szCs w:val="28"/>
          <w:lang w:eastAsia="ru-RU"/>
        </w:rPr>
        <w:t>Богданович</w:t>
      </w:r>
      <w:r w:rsidRPr="009B24F9">
        <w:rPr>
          <w:rFonts w:ascii="Times New Roman" w:eastAsia="Times New Roman" w:hAnsi="Times New Roman" w:cs="Times New Roman"/>
          <w:kern w:val="0"/>
          <w:sz w:val="28"/>
          <w:szCs w:val="28"/>
          <w:lang w:eastAsia="ru-RU"/>
        </w:rPr>
        <w:t xml:space="preserve">. </w:t>
      </w:r>
      <w:proofErr w:type="spellStart"/>
      <w:r w:rsidRPr="009B24F9">
        <w:rPr>
          <w:rFonts w:ascii="Times New Roman" w:eastAsia="Times New Roman" w:hAnsi="Times New Roman" w:cs="Times New Roman" w:hint="eastAsia"/>
          <w:kern w:val="0"/>
          <w:sz w:val="28"/>
          <w:szCs w:val="28"/>
          <w:lang w:eastAsia="ru-RU"/>
        </w:rPr>
        <w:t>Інвестиційні</w:t>
      </w:r>
      <w:proofErr w:type="spellEnd"/>
      <w:r w:rsidRPr="009B24F9">
        <w:rPr>
          <w:rFonts w:ascii="Times New Roman" w:eastAsia="Times New Roman" w:hAnsi="Times New Roman" w:cs="Times New Roman"/>
          <w:kern w:val="0"/>
          <w:sz w:val="28"/>
          <w:szCs w:val="28"/>
          <w:lang w:eastAsia="ru-RU"/>
        </w:rPr>
        <w:t xml:space="preserve"> </w:t>
      </w:r>
      <w:r w:rsidRPr="009B24F9">
        <w:rPr>
          <w:rFonts w:ascii="Times New Roman" w:eastAsia="Times New Roman" w:hAnsi="Times New Roman" w:cs="Times New Roman" w:hint="eastAsia"/>
          <w:kern w:val="0"/>
          <w:sz w:val="28"/>
          <w:szCs w:val="28"/>
          <w:lang w:eastAsia="ru-RU"/>
        </w:rPr>
        <w:t>та</w:t>
      </w:r>
      <w:r w:rsidRPr="009B24F9">
        <w:rPr>
          <w:rFonts w:ascii="Times New Roman" w:eastAsia="Times New Roman" w:hAnsi="Times New Roman" w:cs="Times New Roman"/>
          <w:kern w:val="0"/>
          <w:sz w:val="28"/>
          <w:szCs w:val="28"/>
          <w:lang w:eastAsia="ru-RU"/>
        </w:rPr>
        <w:t xml:space="preserve"> </w:t>
      </w:r>
      <w:proofErr w:type="spellStart"/>
      <w:r w:rsidRPr="009B24F9">
        <w:rPr>
          <w:rFonts w:ascii="Times New Roman" w:eastAsia="Times New Roman" w:hAnsi="Times New Roman" w:cs="Times New Roman" w:hint="eastAsia"/>
          <w:kern w:val="0"/>
          <w:sz w:val="28"/>
          <w:szCs w:val="28"/>
          <w:lang w:eastAsia="ru-RU"/>
        </w:rPr>
        <w:t>інноваційні</w:t>
      </w:r>
      <w:proofErr w:type="spellEnd"/>
      <w:r w:rsidRPr="009B24F9">
        <w:rPr>
          <w:rFonts w:ascii="Times New Roman" w:eastAsia="Times New Roman" w:hAnsi="Times New Roman" w:cs="Times New Roman"/>
          <w:kern w:val="0"/>
          <w:sz w:val="28"/>
          <w:szCs w:val="28"/>
          <w:lang w:eastAsia="ru-RU"/>
        </w:rPr>
        <w:t xml:space="preserve"> </w:t>
      </w:r>
      <w:proofErr w:type="spellStart"/>
      <w:r w:rsidRPr="009B24F9">
        <w:rPr>
          <w:rFonts w:ascii="Times New Roman" w:eastAsia="Times New Roman" w:hAnsi="Times New Roman" w:cs="Times New Roman" w:hint="eastAsia"/>
          <w:kern w:val="0"/>
          <w:sz w:val="28"/>
          <w:szCs w:val="28"/>
          <w:lang w:eastAsia="ru-RU"/>
        </w:rPr>
        <w:t>чинники</w:t>
      </w:r>
      <w:proofErr w:type="spellEnd"/>
      <w:r w:rsidRPr="009B24F9">
        <w:rPr>
          <w:rFonts w:ascii="Times New Roman" w:eastAsia="Times New Roman" w:hAnsi="Times New Roman" w:cs="Times New Roman"/>
          <w:kern w:val="0"/>
          <w:sz w:val="28"/>
          <w:szCs w:val="28"/>
          <w:lang w:eastAsia="ru-RU"/>
        </w:rPr>
        <w:t xml:space="preserve"> </w:t>
      </w:r>
      <w:proofErr w:type="spellStart"/>
      <w:r w:rsidRPr="009B24F9">
        <w:rPr>
          <w:rFonts w:ascii="Times New Roman" w:eastAsia="Times New Roman" w:hAnsi="Times New Roman" w:cs="Times New Roman" w:hint="eastAsia"/>
          <w:kern w:val="0"/>
          <w:sz w:val="28"/>
          <w:szCs w:val="28"/>
          <w:lang w:eastAsia="ru-RU"/>
        </w:rPr>
        <w:t>природоохоронної</w:t>
      </w:r>
      <w:proofErr w:type="spellEnd"/>
      <w:r w:rsidRPr="009B24F9">
        <w:rPr>
          <w:rFonts w:ascii="Times New Roman" w:eastAsia="Times New Roman" w:hAnsi="Times New Roman" w:cs="Times New Roman"/>
          <w:kern w:val="0"/>
          <w:sz w:val="28"/>
          <w:szCs w:val="28"/>
          <w:lang w:eastAsia="ru-RU"/>
        </w:rPr>
        <w:t xml:space="preserve"> </w:t>
      </w:r>
      <w:proofErr w:type="spellStart"/>
      <w:proofErr w:type="gramStart"/>
      <w:r w:rsidRPr="009B24F9">
        <w:rPr>
          <w:rFonts w:ascii="Times New Roman" w:eastAsia="Times New Roman" w:hAnsi="Times New Roman" w:cs="Times New Roman" w:hint="eastAsia"/>
          <w:kern w:val="0"/>
          <w:sz w:val="28"/>
          <w:szCs w:val="28"/>
          <w:lang w:eastAsia="ru-RU"/>
        </w:rPr>
        <w:t>діяльності</w:t>
      </w:r>
      <w:proofErr w:type="spellEnd"/>
      <w:r w:rsidRPr="009B24F9">
        <w:rPr>
          <w:rFonts w:ascii="Times New Roman" w:eastAsia="Times New Roman" w:hAnsi="Times New Roman" w:cs="Times New Roman"/>
          <w:kern w:val="0"/>
          <w:sz w:val="28"/>
          <w:szCs w:val="28"/>
          <w:lang w:eastAsia="ru-RU"/>
        </w:rPr>
        <w:t xml:space="preserve"> :</w:t>
      </w:r>
      <w:proofErr w:type="gramEnd"/>
      <w:r w:rsidRPr="009B24F9">
        <w:rPr>
          <w:rFonts w:ascii="Times New Roman" w:eastAsia="Times New Roman" w:hAnsi="Times New Roman" w:cs="Times New Roman"/>
          <w:kern w:val="0"/>
          <w:sz w:val="28"/>
          <w:szCs w:val="28"/>
          <w:lang w:eastAsia="ru-RU"/>
        </w:rPr>
        <w:t xml:space="preserve"> </w:t>
      </w:r>
      <w:proofErr w:type="spellStart"/>
      <w:r w:rsidRPr="009B24F9">
        <w:rPr>
          <w:rFonts w:ascii="Times New Roman" w:eastAsia="Times New Roman" w:hAnsi="Times New Roman" w:cs="Times New Roman" w:hint="eastAsia"/>
          <w:kern w:val="0"/>
          <w:sz w:val="28"/>
          <w:szCs w:val="28"/>
          <w:lang w:eastAsia="ru-RU"/>
        </w:rPr>
        <w:t>Дис</w:t>
      </w:r>
      <w:proofErr w:type="spellEnd"/>
      <w:r w:rsidRPr="009B24F9">
        <w:rPr>
          <w:rFonts w:ascii="Times New Roman" w:eastAsia="Times New Roman" w:hAnsi="Times New Roman" w:cs="Times New Roman"/>
          <w:kern w:val="0"/>
          <w:sz w:val="28"/>
          <w:szCs w:val="28"/>
          <w:lang w:eastAsia="ru-RU"/>
        </w:rPr>
        <w:t xml:space="preserve">... </w:t>
      </w:r>
      <w:r w:rsidRPr="009B24F9">
        <w:rPr>
          <w:rFonts w:ascii="Times New Roman" w:eastAsia="Times New Roman" w:hAnsi="Times New Roman" w:cs="Times New Roman" w:hint="eastAsia"/>
          <w:kern w:val="0"/>
          <w:sz w:val="28"/>
          <w:szCs w:val="28"/>
          <w:lang w:eastAsia="ru-RU"/>
        </w:rPr>
        <w:t>канд</w:t>
      </w:r>
      <w:r w:rsidRPr="009B24F9">
        <w:rPr>
          <w:rFonts w:ascii="Times New Roman" w:eastAsia="Times New Roman" w:hAnsi="Times New Roman" w:cs="Times New Roman"/>
          <w:kern w:val="0"/>
          <w:sz w:val="28"/>
          <w:szCs w:val="28"/>
          <w:lang w:eastAsia="ru-RU"/>
        </w:rPr>
        <w:t xml:space="preserve">. </w:t>
      </w:r>
      <w:r w:rsidRPr="009B24F9">
        <w:rPr>
          <w:rFonts w:ascii="Times New Roman" w:eastAsia="Times New Roman" w:hAnsi="Times New Roman" w:cs="Times New Roman" w:hint="eastAsia"/>
          <w:kern w:val="0"/>
          <w:sz w:val="28"/>
          <w:szCs w:val="28"/>
          <w:lang w:eastAsia="ru-RU"/>
        </w:rPr>
        <w:t>наук</w:t>
      </w:r>
      <w:r w:rsidRPr="009B24F9">
        <w:rPr>
          <w:rFonts w:ascii="Times New Roman" w:eastAsia="Times New Roman" w:hAnsi="Times New Roman" w:cs="Times New Roman"/>
          <w:kern w:val="0"/>
          <w:sz w:val="28"/>
          <w:szCs w:val="28"/>
          <w:lang w:eastAsia="ru-RU"/>
        </w:rPr>
        <w:t xml:space="preserve">: 08.00.06 </w:t>
      </w:r>
      <w:r>
        <w:rPr>
          <w:rFonts w:ascii="Times New Roman" w:eastAsia="Times New Roman" w:hAnsi="Times New Roman" w:cs="Times New Roman"/>
          <w:kern w:val="0"/>
          <w:sz w:val="28"/>
          <w:szCs w:val="28"/>
          <w:lang w:eastAsia="ru-RU"/>
        </w:rPr>
        <w:t>–</w:t>
      </w:r>
      <w:r w:rsidRPr="009B24F9">
        <w:rPr>
          <w:rFonts w:ascii="Times New Roman" w:eastAsia="Times New Roman" w:hAnsi="Times New Roman" w:cs="Times New Roman"/>
          <w:kern w:val="0"/>
          <w:sz w:val="28"/>
          <w:szCs w:val="28"/>
          <w:lang w:eastAsia="ru-RU"/>
        </w:rPr>
        <w:t xml:space="preserve"> 2008</w:t>
      </w:r>
    </w:p>
    <w:p w:rsidR="009B24F9" w:rsidRDefault="009B24F9" w:rsidP="009B24F9">
      <w:r>
        <w:rPr>
          <w:rFonts w:hint="eastAsia"/>
        </w:rPr>
        <w:t>Кияк</w:t>
      </w:r>
      <w:r>
        <w:t></w:t>
      </w:r>
      <w:r>
        <w:rPr>
          <w:rFonts w:hint="eastAsia"/>
        </w:rPr>
        <w:t>Т</w:t>
      </w:r>
      <w:r>
        <w:t></w:t>
      </w:r>
      <w:r>
        <w:rPr>
          <w:rFonts w:hint="eastAsia"/>
        </w:rPr>
        <w:t>Б</w:t>
      </w:r>
      <w:r>
        <w:t></w:t>
      </w:r>
      <w:r>
        <w:t></w:t>
      </w:r>
      <w:r>
        <w:rPr>
          <w:rFonts w:hint="eastAsia"/>
        </w:rPr>
        <w:t>Інвестиційні</w:t>
      </w:r>
      <w:r>
        <w:t></w:t>
      </w:r>
      <w:r>
        <w:rPr>
          <w:rFonts w:hint="eastAsia"/>
        </w:rPr>
        <w:t>та</w:t>
      </w:r>
      <w:r>
        <w:t></w:t>
      </w:r>
      <w:r>
        <w:rPr>
          <w:rFonts w:hint="eastAsia"/>
        </w:rPr>
        <w:t>інноваційні</w:t>
      </w:r>
      <w:r>
        <w:t></w:t>
      </w:r>
      <w:r>
        <w:rPr>
          <w:rFonts w:hint="eastAsia"/>
        </w:rPr>
        <w:t>чинники</w:t>
      </w:r>
      <w:r>
        <w:t></w:t>
      </w:r>
      <w:r>
        <w:rPr>
          <w:rFonts w:hint="eastAsia"/>
        </w:rPr>
        <w:t>природоохоронної</w:t>
      </w:r>
      <w:r>
        <w:t></w:t>
      </w:r>
      <w:r>
        <w:rPr>
          <w:rFonts w:hint="eastAsia"/>
        </w:rPr>
        <w:t>діяльності</w:t>
      </w:r>
      <w:r>
        <w:t></w:t>
      </w:r>
      <w:r>
        <w:t></w:t>
      </w:r>
      <w:r>
        <w:t></w:t>
      </w:r>
      <w:r>
        <w:t></w:t>
      </w:r>
      <w:r>
        <w:rPr>
          <w:rFonts w:hint="eastAsia"/>
        </w:rPr>
        <w:t>Рукопис</w:t>
      </w:r>
      <w:r>
        <w:t></w:t>
      </w:r>
    </w:p>
    <w:p w:rsidR="009B24F9" w:rsidRDefault="009B24F9" w:rsidP="009B24F9"/>
    <w:p w:rsidR="009B24F9" w:rsidRDefault="009B24F9" w:rsidP="009B24F9">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t></w:t>
      </w:r>
      <w:r>
        <w:rPr>
          <w:rFonts w:hint="eastAsia"/>
        </w:rPr>
        <w:t>економіка</w:t>
      </w:r>
      <w:r>
        <w:t></w:t>
      </w:r>
      <w:r>
        <w:rPr>
          <w:rFonts w:hint="eastAsia"/>
        </w:rPr>
        <w:t>природокористування</w:t>
      </w:r>
      <w:r>
        <w:t></w:t>
      </w:r>
      <w:r>
        <w:rPr>
          <w:rFonts w:hint="eastAsia"/>
        </w:rPr>
        <w:t>і</w:t>
      </w:r>
      <w:r>
        <w:t></w:t>
      </w:r>
      <w:r>
        <w:rPr>
          <w:rFonts w:hint="eastAsia"/>
        </w:rPr>
        <w:t>охорони</w:t>
      </w:r>
      <w:r>
        <w:t></w:t>
      </w:r>
      <w:r>
        <w:rPr>
          <w:rFonts w:hint="eastAsia"/>
        </w:rPr>
        <w:t>навколишнього</w:t>
      </w:r>
      <w:r>
        <w:t></w:t>
      </w:r>
      <w:r>
        <w:rPr>
          <w:rFonts w:hint="eastAsia"/>
        </w:rPr>
        <w:t>середовища</w:t>
      </w:r>
      <w:r>
        <w:t></w:t>
      </w:r>
      <w:r>
        <w:t></w:t>
      </w:r>
      <w:r>
        <w:t></w:t>
      </w:r>
      <w:r>
        <w:rPr>
          <w:rFonts w:hint="eastAsia"/>
        </w:rPr>
        <w:t>Рада</w:t>
      </w:r>
      <w:r>
        <w:t></w:t>
      </w:r>
      <w:r>
        <w:rPr>
          <w:rFonts w:hint="eastAsia"/>
        </w:rPr>
        <w:t>по</w:t>
      </w:r>
      <w:r>
        <w:t></w:t>
      </w:r>
      <w:r>
        <w:rPr>
          <w:rFonts w:hint="eastAsia"/>
        </w:rPr>
        <w:t>вивченню</w:t>
      </w:r>
      <w:r>
        <w:t></w:t>
      </w:r>
      <w:r>
        <w:rPr>
          <w:rFonts w:hint="eastAsia"/>
        </w:rPr>
        <w:t>продуктивних</w:t>
      </w:r>
      <w:r>
        <w:t></w:t>
      </w:r>
      <w:r>
        <w:rPr>
          <w:rFonts w:hint="eastAsia"/>
        </w:rPr>
        <w:t>сил</w:t>
      </w:r>
      <w:r>
        <w:t></w:t>
      </w:r>
      <w:r>
        <w:rPr>
          <w:rFonts w:hint="eastAsia"/>
        </w:rPr>
        <w:t>України</w:t>
      </w:r>
      <w:r>
        <w:t></w:t>
      </w:r>
      <w:r>
        <w:rPr>
          <w:rFonts w:hint="eastAsia"/>
        </w:rPr>
        <w:t>НАН</w:t>
      </w:r>
      <w:r>
        <w:t></w:t>
      </w:r>
      <w:r>
        <w:rPr>
          <w:rFonts w:hint="eastAsia"/>
        </w:rPr>
        <w:t>України</w:t>
      </w:r>
      <w:r>
        <w:t></w:t>
      </w:r>
      <w:r>
        <w:t></w:t>
      </w:r>
      <w:r>
        <w:rPr>
          <w:rFonts w:hint="eastAsia"/>
        </w:rPr>
        <w:t>Київ</w:t>
      </w:r>
      <w:r>
        <w:t></w:t>
      </w:r>
      <w:r>
        <w:t></w:t>
      </w:r>
      <w:r>
        <w:t></w:t>
      </w:r>
      <w:r>
        <w:t></w:t>
      </w:r>
      <w:r>
        <w:t></w:t>
      </w:r>
      <w:r>
        <w:t></w:t>
      </w:r>
      <w:r>
        <w:t></w:t>
      </w:r>
    </w:p>
    <w:p w:rsidR="009B24F9" w:rsidRDefault="009B24F9" w:rsidP="009B24F9"/>
    <w:p w:rsidR="009B24F9" w:rsidRDefault="009B24F9" w:rsidP="009B24F9">
      <w:r>
        <w:rPr>
          <w:rFonts w:hint="eastAsia"/>
        </w:rPr>
        <w:t>Дисертаційна</w:t>
      </w:r>
      <w:r>
        <w:t></w:t>
      </w:r>
      <w:r>
        <w:rPr>
          <w:rFonts w:hint="eastAsia"/>
        </w:rPr>
        <w:t>робота</w:t>
      </w:r>
      <w:r>
        <w:t></w:t>
      </w:r>
      <w:r>
        <w:rPr>
          <w:rFonts w:hint="eastAsia"/>
        </w:rPr>
        <w:t>присвячена</w:t>
      </w:r>
      <w:r>
        <w:t></w:t>
      </w:r>
      <w:r>
        <w:rPr>
          <w:rFonts w:hint="eastAsia"/>
        </w:rPr>
        <w:t>питанням</w:t>
      </w:r>
      <w:r>
        <w:t></w:t>
      </w:r>
      <w:r>
        <w:rPr>
          <w:rFonts w:hint="eastAsia"/>
        </w:rPr>
        <w:t>регулювання</w:t>
      </w:r>
      <w:r>
        <w:t></w:t>
      </w:r>
      <w:r>
        <w:rPr>
          <w:rFonts w:hint="eastAsia"/>
        </w:rPr>
        <w:t>інвестиційних</w:t>
      </w:r>
      <w:r>
        <w:t></w:t>
      </w:r>
      <w:r>
        <w:rPr>
          <w:rFonts w:hint="eastAsia"/>
        </w:rPr>
        <w:t>і</w:t>
      </w:r>
      <w:r>
        <w:t></w:t>
      </w:r>
      <w:r>
        <w:rPr>
          <w:rFonts w:hint="eastAsia"/>
        </w:rPr>
        <w:t>інноваційних</w:t>
      </w:r>
      <w:r>
        <w:t></w:t>
      </w:r>
      <w:r>
        <w:rPr>
          <w:rFonts w:hint="eastAsia"/>
        </w:rPr>
        <w:t>чинників</w:t>
      </w:r>
      <w:r>
        <w:t></w:t>
      </w:r>
      <w:r>
        <w:rPr>
          <w:rFonts w:hint="eastAsia"/>
        </w:rPr>
        <w:t>в</w:t>
      </w:r>
      <w:r>
        <w:t></w:t>
      </w:r>
      <w:r>
        <w:rPr>
          <w:rFonts w:hint="eastAsia"/>
        </w:rPr>
        <w:t>природоохоронній</w:t>
      </w:r>
      <w:r>
        <w:t></w:t>
      </w:r>
      <w:r>
        <w:rPr>
          <w:rFonts w:hint="eastAsia"/>
        </w:rPr>
        <w:t>діяльності</w:t>
      </w:r>
      <w:r>
        <w:t></w:t>
      </w:r>
    </w:p>
    <w:p w:rsidR="009B24F9" w:rsidRDefault="009B24F9" w:rsidP="009B24F9"/>
    <w:p w:rsidR="009B24F9" w:rsidRDefault="009B24F9" w:rsidP="009B24F9">
      <w:r>
        <w:rPr>
          <w:rFonts w:hint="eastAsia"/>
        </w:rPr>
        <w:t>В</w:t>
      </w:r>
      <w:r>
        <w:t></w:t>
      </w:r>
      <w:r>
        <w:rPr>
          <w:rFonts w:hint="eastAsia"/>
        </w:rPr>
        <w:t>роботі</w:t>
      </w:r>
      <w:r>
        <w:t></w:t>
      </w:r>
      <w:r>
        <w:rPr>
          <w:rFonts w:hint="eastAsia"/>
        </w:rPr>
        <w:t>проведено</w:t>
      </w:r>
      <w:r>
        <w:t></w:t>
      </w:r>
      <w:r>
        <w:rPr>
          <w:rFonts w:hint="eastAsia"/>
        </w:rPr>
        <w:t>дослідження</w:t>
      </w:r>
      <w:r>
        <w:t></w:t>
      </w:r>
      <w:r>
        <w:rPr>
          <w:rFonts w:hint="eastAsia"/>
        </w:rPr>
        <w:t>ролі</w:t>
      </w:r>
      <w:r>
        <w:t></w:t>
      </w:r>
      <w:r>
        <w:rPr>
          <w:rFonts w:hint="eastAsia"/>
        </w:rPr>
        <w:t>екологічних</w:t>
      </w:r>
      <w:r>
        <w:t></w:t>
      </w:r>
      <w:r>
        <w:rPr>
          <w:rFonts w:hint="eastAsia"/>
        </w:rPr>
        <w:t>інновацій</w:t>
      </w:r>
      <w:r>
        <w:t></w:t>
      </w:r>
      <w:r>
        <w:rPr>
          <w:rFonts w:hint="eastAsia"/>
        </w:rPr>
        <w:t>в</w:t>
      </w:r>
      <w:r>
        <w:t></w:t>
      </w:r>
      <w:r>
        <w:rPr>
          <w:rFonts w:hint="eastAsia"/>
        </w:rPr>
        <w:t>економіці</w:t>
      </w:r>
      <w:r>
        <w:t></w:t>
      </w:r>
      <w:r>
        <w:rPr>
          <w:rFonts w:hint="eastAsia"/>
        </w:rPr>
        <w:t>країни</w:t>
      </w:r>
      <w:r>
        <w:t></w:t>
      </w:r>
      <w:r>
        <w:rPr>
          <w:rFonts w:hint="eastAsia"/>
        </w:rPr>
        <w:t>в</w:t>
      </w:r>
      <w:r>
        <w:t></w:t>
      </w:r>
      <w:r>
        <w:rPr>
          <w:rFonts w:hint="eastAsia"/>
        </w:rPr>
        <w:t>цілому</w:t>
      </w:r>
      <w:r>
        <w:t></w:t>
      </w:r>
      <w:r>
        <w:t></w:t>
      </w:r>
      <w:r>
        <w:rPr>
          <w:rFonts w:hint="eastAsia"/>
        </w:rPr>
        <w:t>Визначено</w:t>
      </w:r>
      <w:r>
        <w:t></w:t>
      </w:r>
      <w:r>
        <w:rPr>
          <w:rFonts w:hint="eastAsia"/>
        </w:rPr>
        <w:t>основні</w:t>
      </w:r>
      <w:r>
        <w:t></w:t>
      </w:r>
      <w:r>
        <w:rPr>
          <w:rFonts w:hint="eastAsia"/>
        </w:rPr>
        <w:t>методи</w:t>
      </w:r>
      <w:r>
        <w:t></w:t>
      </w:r>
      <w:r>
        <w:rPr>
          <w:rFonts w:hint="eastAsia"/>
        </w:rPr>
        <w:t>в</w:t>
      </w:r>
      <w:r>
        <w:t></w:t>
      </w:r>
      <w:r>
        <w:rPr>
          <w:rFonts w:hint="eastAsia"/>
        </w:rPr>
        <w:t>сфері</w:t>
      </w:r>
      <w:r>
        <w:t></w:t>
      </w:r>
      <w:r>
        <w:rPr>
          <w:rFonts w:hint="eastAsia"/>
        </w:rPr>
        <w:t>регулювання</w:t>
      </w:r>
      <w:r>
        <w:t></w:t>
      </w:r>
      <w:r>
        <w:rPr>
          <w:rFonts w:hint="eastAsia"/>
        </w:rPr>
        <w:t>природоохоронної</w:t>
      </w:r>
      <w:r>
        <w:t></w:t>
      </w:r>
      <w:r>
        <w:rPr>
          <w:rFonts w:hint="eastAsia"/>
        </w:rPr>
        <w:t>діяльності</w:t>
      </w:r>
      <w:r>
        <w:t></w:t>
      </w:r>
      <w:r>
        <w:t></w:t>
      </w:r>
      <w:r>
        <w:rPr>
          <w:rFonts w:hint="eastAsia"/>
        </w:rPr>
        <w:t>розроблено</w:t>
      </w:r>
      <w:r>
        <w:t></w:t>
      </w:r>
      <w:r>
        <w:rPr>
          <w:rFonts w:hint="eastAsia"/>
        </w:rPr>
        <w:t>пропозиції</w:t>
      </w:r>
      <w:r>
        <w:t></w:t>
      </w:r>
      <w:r>
        <w:rPr>
          <w:rFonts w:hint="eastAsia"/>
        </w:rPr>
        <w:t>щодо</w:t>
      </w:r>
      <w:r>
        <w:t></w:t>
      </w:r>
      <w:r>
        <w:rPr>
          <w:rFonts w:hint="eastAsia"/>
        </w:rPr>
        <w:t>вдосконалення</w:t>
      </w:r>
      <w:r>
        <w:t></w:t>
      </w:r>
      <w:r>
        <w:rPr>
          <w:rFonts w:hint="eastAsia"/>
        </w:rPr>
        <w:t>функціонування</w:t>
      </w:r>
      <w:r>
        <w:t></w:t>
      </w:r>
      <w:r>
        <w:rPr>
          <w:rFonts w:hint="eastAsia"/>
        </w:rPr>
        <w:t>цих</w:t>
      </w:r>
      <w:r>
        <w:t></w:t>
      </w:r>
      <w:r>
        <w:rPr>
          <w:rFonts w:hint="eastAsia"/>
        </w:rPr>
        <w:t>методів</w:t>
      </w:r>
      <w:r>
        <w:t></w:t>
      </w:r>
      <w:r>
        <w:rPr>
          <w:rFonts w:hint="eastAsia"/>
        </w:rPr>
        <w:t>в</w:t>
      </w:r>
      <w:r>
        <w:t></w:t>
      </w:r>
      <w:r>
        <w:rPr>
          <w:rFonts w:hint="eastAsia"/>
        </w:rPr>
        <w:t>Україні</w:t>
      </w:r>
      <w:r>
        <w:t></w:t>
      </w:r>
      <w:r>
        <w:t></w:t>
      </w:r>
      <w:r>
        <w:rPr>
          <w:rFonts w:hint="eastAsia"/>
        </w:rPr>
        <w:t>Досліджено</w:t>
      </w:r>
      <w:r>
        <w:t></w:t>
      </w:r>
      <w:r>
        <w:rPr>
          <w:rFonts w:hint="eastAsia"/>
        </w:rPr>
        <w:t>питання</w:t>
      </w:r>
      <w:r>
        <w:t></w:t>
      </w:r>
      <w:r>
        <w:rPr>
          <w:rFonts w:hint="eastAsia"/>
        </w:rPr>
        <w:t>розробки</w:t>
      </w:r>
      <w:r>
        <w:t></w:t>
      </w:r>
      <w:r>
        <w:rPr>
          <w:rFonts w:hint="eastAsia"/>
        </w:rPr>
        <w:t>регіональних</w:t>
      </w:r>
      <w:r>
        <w:t></w:t>
      </w:r>
      <w:r>
        <w:rPr>
          <w:rFonts w:hint="eastAsia"/>
        </w:rPr>
        <w:t>інвестиційних</w:t>
      </w:r>
      <w:r>
        <w:t></w:t>
      </w:r>
      <w:r>
        <w:rPr>
          <w:rFonts w:hint="eastAsia"/>
        </w:rPr>
        <w:t>програм</w:t>
      </w:r>
      <w:r>
        <w:t></w:t>
      </w:r>
      <w:r>
        <w:rPr>
          <w:rFonts w:hint="eastAsia"/>
        </w:rPr>
        <w:t>і</w:t>
      </w:r>
      <w:r>
        <w:t></w:t>
      </w:r>
      <w:r>
        <w:rPr>
          <w:rFonts w:hint="eastAsia"/>
        </w:rPr>
        <w:t>проектів</w:t>
      </w:r>
      <w:r>
        <w:t></w:t>
      </w:r>
      <w:r>
        <w:t></w:t>
      </w:r>
      <w:r>
        <w:rPr>
          <w:rFonts w:hint="eastAsia"/>
        </w:rPr>
        <w:t>а</w:t>
      </w:r>
      <w:r>
        <w:t></w:t>
      </w:r>
      <w:r>
        <w:rPr>
          <w:rFonts w:hint="eastAsia"/>
        </w:rPr>
        <w:t>також</w:t>
      </w:r>
      <w:r>
        <w:t></w:t>
      </w:r>
      <w:r>
        <w:rPr>
          <w:rFonts w:hint="eastAsia"/>
        </w:rPr>
        <w:t>визначено</w:t>
      </w:r>
      <w:r>
        <w:t></w:t>
      </w:r>
      <w:r>
        <w:rPr>
          <w:rFonts w:hint="eastAsia"/>
        </w:rPr>
        <w:t>процедуру</w:t>
      </w:r>
      <w:r>
        <w:t></w:t>
      </w:r>
      <w:r>
        <w:rPr>
          <w:rFonts w:hint="eastAsia"/>
        </w:rPr>
        <w:t>екологічного</w:t>
      </w:r>
      <w:r>
        <w:t></w:t>
      </w:r>
      <w:r>
        <w:rPr>
          <w:rFonts w:hint="eastAsia"/>
        </w:rPr>
        <w:t>аудиту</w:t>
      </w:r>
      <w:r>
        <w:t></w:t>
      </w:r>
      <w:r>
        <w:rPr>
          <w:rFonts w:hint="eastAsia"/>
        </w:rPr>
        <w:t>і</w:t>
      </w:r>
      <w:r>
        <w:t></w:t>
      </w:r>
      <w:r>
        <w:rPr>
          <w:rFonts w:hint="eastAsia"/>
        </w:rPr>
        <w:t>менеджменту</w:t>
      </w:r>
      <w:r>
        <w:t></w:t>
      </w:r>
      <w:r>
        <w:rPr>
          <w:rFonts w:hint="eastAsia"/>
        </w:rPr>
        <w:t>при</w:t>
      </w:r>
      <w:r>
        <w:t></w:t>
      </w:r>
      <w:r>
        <w:rPr>
          <w:rFonts w:hint="eastAsia"/>
        </w:rPr>
        <w:t>оцінці</w:t>
      </w:r>
      <w:r>
        <w:t></w:t>
      </w:r>
      <w:r>
        <w:rPr>
          <w:rFonts w:hint="eastAsia"/>
        </w:rPr>
        <w:t>інвестиційних</w:t>
      </w:r>
      <w:r>
        <w:t></w:t>
      </w:r>
      <w:r>
        <w:rPr>
          <w:rFonts w:hint="eastAsia"/>
        </w:rPr>
        <w:t>проектів</w:t>
      </w:r>
      <w:r>
        <w:t></w:t>
      </w:r>
      <w:r>
        <w:rPr>
          <w:rFonts w:hint="eastAsia"/>
        </w:rPr>
        <w:t>і</w:t>
      </w:r>
      <w:r>
        <w:t></w:t>
      </w:r>
      <w:r>
        <w:rPr>
          <w:rFonts w:hint="eastAsia"/>
        </w:rPr>
        <w:t>програм</w:t>
      </w:r>
      <w:r>
        <w:t></w:t>
      </w:r>
      <w:r>
        <w:rPr>
          <w:rFonts w:hint="eastAsia"/>
        </w:rPr>
        <w:t>приватизації</w:t>
      </w:r>
      <w:r>
        <w:t></w:t>
      </w:r>
    </w:p>
    <w:p w:rsidR="009B24F9" w:rsidRDefault="009B24F9" w:rsidP="009B24F9"/>
    <w:p w:rsidR="009B24F9" w:rsidRDefault="009B24F9" w:rsidP="009B24F9">
      <w:r>
        <w:rPr>
          <w:rFonts w:hint="eastAsia"/>
        </w:rPr>
        <w:t>Основні</w:t>
      </w:r>
      <w:r>
        <w:t></w:t>
      </w:r>
      <w:r>
        <w:rPr>
          <w:rFonts w:hint="eastAsia"/>
        </w:rPr>
        <w:t>результати</w:t>
      </w:r>
      <w:r>
        <w:t></w:t>
      </w:r>
      <w:r>
        <w:rPr>
          <w:rFonts w:hint="eastAsia"/>
        </w:rPr>
        <w:t>дисертаційної</w:t>
      </w:r>
      <w:r>
        <w:t></w:t>
      </w:r>
      <w:r>
        <w:rPr>
          <w:rFonts w:hint="eastAsia"/>
        </w:rPr>
        <w:t>роботи</w:t>
      </w:r>
      <w:r>
        <w:t></w:t>
      </w:r>
      <w:r>
        <w:rPr>
          <w:rFonts w:hint="eastAsia"/>
        </w:rPr>
        <w:t>впроваджено</w:t>
      </w:r>
      <w:r>
        <w:t></w:t>
      </w:r>
      <w:r>
        <w:rPr>
          <w:rFonts w:hint="eastAsia"/>
        </w:rPr>
        <w:t>в</w:t>
      </w:r>
      <w:r>
        <w:t></w:t>
      </w:r>
      <w:r>
        <w:rPr>
          <w:rFonts w:hint="eastAsia"/>
        </w:rPr>
        <w:t>економічну</w:t>
      </w:r>
      <w:r>
        <w:t></w:t>
      </w:r>
      <w:r>
        <w:rPr>
          <w:rFonts w:hint="eastAsia"/>
        </w:rPr>
        <w:t>практику</w:t>
      </w:r>
      <w:r>
        <w:t></w:t>
      </w:r>
    </w:p>
    <w:p w:rsidR="009B24F9" w:rsidRDefault="009B24F9" w:rsidP="009B24F9"/>
    <w:p w:rsidR="009B24F9" w:rsidRPr="009B24F9" w:rsidRDefault="009B24F9" w:rsidP="009B24F9">
      <w:r>
        <w:rPr>
          <w:rFonts w:hint="eastAsia"/>
        </w:rPr>
        <w:t>Внаслідок</w:t>
      </w:r>
      <w:r>
        <w:t></w:t>
      </w:r>
      <w:r>
        <w:rPr>
          <w:rFonts w:hint="eastAsia"/>
        </w:rPr>
        <w:t>проведеного</w:t>
      </w:r>
      <w:r>
        <w:t></w:t>
      </w:r>
      <w:r>
        <w:rPr>
          <w:rFonts w:hint="eastAsia"/>
        </w:rPr>
        <w:t>дослідження</w:t>
      </w:r>
      <w:r>
        <w:t></w:t>
      </w:r>
      <w:r>
        <w:rPr>
          <w:rFonts w:hint="eastAsia"/>
        </w:rPr>
        <w:t>були</w:t>
      </w:r>
      <w:r>
        <w:t></w:t>
      </w:r>
      <w:r>
        <w:rPr>
          <w:rFonts w:hint="eastAsia"/>
        </w:rPr>
        <w:t>сформульовані</w:t>
      </w:r>
      <w:r>
        <w:t></w:t>
      </w:r>
      <w:r>
        <w:rPr>
          <w:rFonts w:hint="eastAsia"/>
        </w:rPr>
        <w:t>висновки</w:t>
      </w:r>
      <w:r>
        <w:t></w:t>
      </w:r>
      <w:r>
        <w:rPr>
          <w:rFonts w:hint="eastAsia"/>
        </w:rPr>
        <w:t>і</w:t>
      </w:r>
      <w:r>
        <w:t></w:t>
      </w:r>
      <w:r>
        <w:rPr>
          <w:rFonts w:hint="eastAsia"/>
        </w:rPr>
        <w:t>пропозиції</w:t>
      </w:r>
      <w:r>
        <w:t></w:t>
      </w:r>
      <w:r>
        <w:t></w:t>
      </w:r>
      <w:r>
        <w:rPr>
          <w:rFonts w:hint="eastAsia"/>
        </w:rPr>
        <w:t>основний</w:t>
      </w:r>
      <w:r>
        <w:t></w:t>
      </w:r>
      <w:r>
        <w:rPr>
          <w:rFonts w:hint="eastAsia"/>
        </w:rPr>
        <w:t>зміст</w:t>
      </w:r>
      <w:r>
        <w:t></w:t>
      </w:r>
      <w:r>
        <w:rPr>
          <w:rFonts w:hint="eastAsia"/>
        </w:rPr>
        <w:t>яких</w:t>
      </w:r>
      <w:r>
        <w:t></w:t>
      </w:r>
      <w:r>
        <w:rPr>
          <w:rFonts w:hint="eastAsia"/>
        </w:rPr>
        <w:t>полягає</w:t>
      </w:r>
      <w:r>
        <w:t></w:t>
      </w:r>
      <w:r>
        <w:rPr>
          <w:rFonts w:hint="eastAsia"/>
        </w:rPr>
        <w:t>в</w:t>
      </w:r>
      <w:r>
        <w:t></w:t>
      </w:r>
      <w:r>
        <w:rPr>
          <w:rFonts w:hint="eastAsia"/>
        </w:rPr>
        <w:t>наступному</w:t>
      </w:r>
      <w:r>
        <w:t></w:t>
      </w:r>
      <w:bookmarkEnd w:id="0"/>
    </w:p>
    <w:sectPr w:rsidR="009B24F9" w:rsidRPr="009B24F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DC6" w:rsidRDefault="00556DC6">
      <w:pPr>
        <w:spacing w:after="0" w:line="240" w:lineRule="auto"/>
      </w:pPr>
      <w:r>
        <w:separator/>
      </w:r>
    </w:p>
  </w:endnote>
  <w:endnote w:type="continuationSeparator" w:id="0">
    <w:p w:rsidR="00556DC6" w:rsidRDefault="0055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DC6" w:rsidRDefault="00556DC6"/>
    <w:p w:rsidR="00556DC6" w:rsidRDefault="00556DC6"/>
    <w:p w:rsidR="00556DC6" w:rsidRDefault="00556DC6"/>
    <w:p w:rsidR="00556DC6" w:rsidRDefault="00556DC6"/>
    <w:p w:rsidR="00556DC6" w:rsidRDefault="00556DC6"/>
    <w:p w:rsidR="00556DC6" w:rsidRDefault="00556DC6"/>
    <w:p w:rsidR="00556DC6" w:rsidRDefault="00556DC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DC6" w:rsidRDefault="00556D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56DC6" w:rsidRDefault="00556D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56DC6" w:rsidRDefault="00556DC6"/>
    <w:p w:rsidR="00556DC6" w:rsidRDefault="00556DC6"/>
    <w:p w:rsidR="00556DC6" w:rsidRDefault="00556DC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DC6" w:rsidRDefault="00556DC6"/>
                          <w:p w:rsidR="00556DC6" w:rsidRDefault="00556DC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56DC6" w:rsidRDefault="00556DC6"/>
                    <w:p w:rsidR="00556DC6" w:rsidRDefault="00556DC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56DC6" w:rsidRDefault="00556DC6"/>
    <w:p w:rsidR="00556DC6" w:rsidRDefault="00556DC6">
      <w:pPr>
        <w:rPr>
          <w:sz w:val="2"/>
          <w:szCs w:val="2"/>
        </w:rPr>
      </w:pPr>
    </w:p>
    <w:p w:rsidR="00556DC6" w:rsidRDefault="00556DC6"/>
    <w:p w:rsidR="00556DC6" w:rsidRDefault="00556DC6">
      <w:pPr>
        <w:spacing w:after="0" w:line="240" w:lineRule="auto"/>
      </w:pPr>
    </w:p>
  </w:footnote>
  <w:footnote w:type="continuationSeparator" w:id="0">
    <w:p w:rsidR="00556DC6" w:rsidRDefault="00556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DC6"/>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8AC15-7AAB-4999-9966-7E6ED8B1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18495</TotalTime>
  <Pages>1</Pages>
  <Words>178</Words>
  <Characters>1016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1118</cp:revision>
  <cp:lastPrinted>2009-02-06T05:36:00Z</cp:lastPrinted>
  <dcterms:created xsi:type="dcterms:W3CDTF">2023-09-07T12:38:00Z</dcterms:created>
  <dcterms:modified xsi:type="dcterms:W3CDTF">2023-11-26T15:27:00Z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