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241" w:rsidRPr="00D76241" w:rsidRDefault="00D76241" w:rsidP="00D76241">
      <w:pPr>
        <w:pStyle w:val="Default"/>
        <w:jc w:val="both"/>
        <w:rPr>
          <w:rFonts w:ascii="Arial" w:eastAsia="Courier New" w:hAnsi="Arial" w:cs="Arial"/>
          <w:sz w:val="28"/>
          <w:szCs w:val="28"/>
          <w:lang w:eastAsia="ru-RU"/>
        </w:rPr>
      </w:pPr>
      <w:r w:rsidRPr="00D76241">
        <w:rPr>
          <w:rFonts w:ascii="Arial" w:hAnsi="Arial" w:cs="Arial"/>
          <w:b/>
          <w:bCs/>
          <w:sz w:val="28"/>
          <w:szCs w:val="28"/>
          <w:lang w:eastAsia="ru-RU"/>
        </w:rPr>
        <w:t>Колісник Роман Валерійович</w:t>
      </w:r>
      <w:r w:rsidRPr="00D76241">
        <w:rPr>
          <w:rFonts w:ascii="Arial" w:hAnsi="Arial" w:cs="Arial"/>
          <w:sz w:val="28"/>
          <w:szCs w:val="28"/>
          <w:lang w:eastAsia="ru-RU"/>
        </w:rPr>
        <w:t xml:space="preserve">, молодший науковий співробітник відділу зварювання пластмас Інституту електрозварювання ім. Є.О. Патона НАН України, тема дисертації: «Металеві та композиційні закладні нагрівальні елементи для зварювання термопластичних полімерів», (132 Матеріалознавство). Спеціалізована вчена рада ДФ </w:t>
      </w:r>
      <w:r w:rsidRPr="00D76241">
        <w:rPr>
          <w:rFonts w:ascii="Arial" w:eastAsia="Courier New" w:hAnsi="Arial" w:cs="Arial"/>
          <w:sz w:val="28"/>
          <w:szCs w:val="28"/>
          <w:lang w:eastAsia="ru-RU"/>
        </w:rPr>
        <w:t xml:space="preserve">26.182.001 Інституту електрозварювання ім. Є.О. Патона </w:t>
      </w:r>
    </w:p>
    <w:p w:rsidR="00D76241" w:rsidRPr="00D76241" w:rsidRDefault="00D76241" w:rsidP="00D76241">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p>
    <w:p w:rsidR="008625C9" w:rsidRPr="00D76241" w:rsidRDefault="008625C9" w:rsidP="00D76241"/>
    <w:sectPr w:rsidR="008625C9" w:rsidRPr="00D7624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D76241" w:rsidRPr="00D7624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0EC09-FED1-4F1F-B199-414A02A2D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1309</TotalTime>
  <Pages>1</Pages>
  <Words>55</Words>
  <Characters>317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156</cp:revision>
  <cp:lastPrinted>2009-02-06T05:36:00Z</cp:lastPrinted>
  <dcterms:created xsi:type="dcterms:W3CDTF">2022-02-03T08:05:00Z</dcterms:created>
  <dcterms:modified xsi:type="dcterms:W3CDTF">2022-02-09T09:37:00Z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