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81CDE" w14:textId="5E61384D" w:rsidR="00AE0C11" w:rsidRDefault="00122BC1" w:rsidP="00122BC1">
      <w:pPr>
        <w:rPr>
          <w:lang w:val="ru-RU"/>
        </w:rPr>
      </w:pPr>
      <w:r w:rsidRPr="00122BC1">
        <w:rPr>
          <w:rFonts w:hint="eastAsia"/>
        </w:rPr>
        <w:t>Заикин</w:t>
      </w:r>
      <w:r w:rsidRPr="00122BC1">
        <w:t xml:space="preserve"> </w:t>
      </w:r>
      <w:r w:rsidRPr="00122BC1">
        <w:rPr>
          <w:rFonts w:hint="eastAsia"/>
        </w:rPr>
        <w:t>Евгений</w:t>
      </w:r>
      <w:r w:rsidRPr="00122BC1">
        <w:t xml:space="preserve"> </w:t>
      </w:r>
      <w:r w:rsidRPr="00122BC1">
        <w:rPr>
          <w:rFonts w:hint="eastAsia"/>
        </w:rPr>
        <w:t>Юрьевич</w:t>
      </w:r>
      <w:r>
        <w:rPr>
          <w:lang w:val="ru-RU"/>
        </w:rPr>
        <w:t xml:space="preserve"> </w:t>
      </w:r>
      <w:r w:rsidRPr="00122BC1">
        <w:rPr>
          <w:rFonts w:hint="eastAsia"/>
          <w:lang w:val="ru-RU"/>
        </w:rPr>
        <w:t>Хронический</w:t>
      </w:r>
      <w:r w:rsidRPr="00122BC1">
        <w:rPr>
          <w:lang w:val="ru-RU"/>
        </w:rPr>
        <w:t xml:space="preserve"> </w:t>
      </w:r>
      <w:r w:rsidRPr="00122BC1">
        <w:rPr>
          <w:rFonts w:hint="eastAsia"/>
          <w:lang w:val="ru-RU"/>
        </w:rPr>
        <w:t>парапроктит</w:t>
      </w:r>
      <w:r w:rsidRPr="00122BC1">
        <w:rPr>
          <w:lang w:val="ru-RU"/>
        </w:rPr>
        <w:t xml:space="preserve">: </w:t>
      </w:r>
      <w:r w:rsidRPr="00122BC1">
        <w:rPr>
          <w:rFonts w:hint="eastAsia"/>
          <w:lang w:val="ru-RU"/>
        </w:rPr>
        <w:t>иммунные</w:t>
      </w:r>
      <w:r w:rsidRPr="00122BC1">
        <w:rPr>
          <w:lang w:val="ru-RU"/>
        </w:rPr>
        <w:t xml:space="preserve"> </w:t>
      </w:r>
      <w:r w:rsidRPr="00122BC1">
        <w:rPr>
          <w:rFonts w:hint="eastAsia"/>
          <w:lang w:val="ru-RU"/>
        </w:rPr>
        <w:t>расстройства</w:t>
      </w:r>
      <w:r w:rsidRPr="00122BC1">
        <w:rPr>
          <w:lang w:val="ru-RU"/>
        </w:rPr>
        <w:t xml:space="preserve"> </w:t>
      </w:r>
      <w:r w:rsidRPr="00122BC1">
        <w:rPr>
          <w:rFonts w:hint="eastAsia"/>
          <w:lang w:val="ru-RU"/>
        </w:rPr>
        <w:t>и</w:t>
      </w:r>
      <w:r w:rsidRPr="00122BC1">
        <w:rPr>
          <w:lang w:val="ru-RU"/>
        </w:rPr>
        <w:t xml:space="preserve"> </w:t>
      </w:r>
      <w:r w:rsidRPr="00122BC1">
        <w:rPr>
          <w:rFonts w:hint="eastAsia"/>
          <w:lang w:val="ru-RU"/>
        </w:rPr>
        <w:t>возможности</w:t>
      </w:r>
      <w:r w:rsidRPr="00122BC1">
        <w:rPr>
          <w:lang w:val="ru-RU"/>
        </w:rPr>
        <w:t xml:space="preserve"> </w:t>
      </w:r>
      <w:r w:rsidRPr="00122BC1">
        <w:rPr>
          <w:rFonts w:hint="eastAsia"/>
          <w:lang w:val="ru-RU"/>
        </w:rPr>
        <w:t>послеоперационной</w:t>
      </w:r>
      <w:r w:rsidRPr="00122BC1">
        <w:rPr>
          <w:lang w:val="ru-RU"/>
        </w:rPr>
        <w:t xml:space="preserve"> </w:t>
      </w:r>
      <w:r w:rsidRPr="00122BC1">
        <w:rPr>
          <w:rFonts w:hint="eastAsia"/>
          <w:lang w:val="ru-RU"/>
        </w:rPr>
        <w:t>иммунотерапии</w:t>
      </w:r>
    </w:p>
    <w:p w14:paraId="3D2F3CAE" w14:textId="77777777" w:rsidR="00122BC1" w:rsidRPr="00122BC1" w:rsidRDefault="00122BC1" w:rsidP="00122BC1">
      <w:pPr>
        <w:rPr>
          <w:lang w:val="ru-RU"/>
        </w:rPr>
      </w:pPr>
      <w:r w:rsidRPr="00122BC1">
        <w:rPr>
          <w:rFonts w:hint="eastAsia"/>
          <w:lang w:val="ru-RU"/>
        </w:rPr>
        <w:t>ОГЛАВЛЕНИЕ</w:t>
      </w:r>
      <w:r w:rsidRPr="00122BC1">
        <w:rPr>
          <w:lang w:val="ru-RU"/>
        </w:rPr>
        <w:t xml:space="preserve"> </w:t>
      </w:r>
      <w:r w:rsidRPr="00122BC1">
        <w:rPr>
          <w:rFonts w:hint="eastAsia"/>
          <w:lang w:val="ru-RU"/>
        </w:rPr>
        <w:t>ДИССЕРТАЦИИ</w:t>
      </w:r>
    </w:p>
    <w:p w14:paraId="5837A86A" w14:textId="77777777" w:rsidR="00122BC1" w:rsidRPr="00122BC1" w:rsidRDefault="00122BC1" w:rsidP="00122BC1">
      <w:pPr>
        <w:rPr>
          <w:lang w:val="ru-RU"/>
        </w:rPr>
      </w:pPr>
      <w:r w:rsidRPr="00122BC1">
        <w:rPr>
          <w:rFonts w:hint="eastAsia"/>
          <w:lang w:val="ru-RU"/>
        </w:rPr>
        <w:t>кандидат</w:t>
      </w:r>
      <w:r w:rsidRPr="00122BC1">
        <w:rPr>
          <w:lang w:val="ru-RU"/>
        </w:rPr>
        <w:t xml:space="preserve"> </w:t>
      </w:r>
      <w:r w:rsidRPr="00122BC1">
        <w:rPr>
          <w:rFonts w:hint="eastAsia"/>
          <w:lang w:val="ru-RU"/>
        </w:rPr>
        <w:t>наук</w:t>
      </w:r>
      <w:r w:rsidRPr="00122BC1">
        <w:rPr>
          <w:lang w:val="ru-RU"/>
        </w:rPr>
        <w:t xml:space="preserve"> </w:t>
      </w:r>
      <w:r w:rsidRPr="00122BC1">
        <w:rPr>
          <w:rFonts w:hint="eastAsia"/>
          <w:lang w:val="ru-RU"/>
        </w:rPr>
        <w:t>Заикин</w:t>
      </w:r>
      <w:r w:rsidRPr="00122BC1">
        <w:rPr>
          <w:lang w:val="ru-RU"/>
        </w:rPr>
        <w:t xml:space="preserve"> </w:t>
      </w:r>
      <w:r w:rsidRPr="00122BC1">
        <w:rPr>
          <w:rFonts w:hint="eastAsia"/>
          <w:lang w:val="ru-RU"/>
        </w:rPr>
        <w:t>Евгений</w:t>
      </w:r>
      <w:r w:rsidRPr="00122BC1">
        <w:rPr>
          <w:lang w:val="ru-RU"/>
        </w:rPr>
        <w:t xml:space="preserve"> </w:t>
      </w:r>
      <w:r w:rsidRPr="00122BC1">
        <w:rPr>
          <w:rFonts w:hint="eastAsia"/>
          <w:lang w:val="ru-RU"/>
        </w:rPr>
        <w:t>Юрьевич</w:t>
      </w:r>
    </w:p>
    <w:p w14:paraId="6A44D61A" w14:textId="77777777" w:rsidR="00122BC1" w:rsidRPr="00122BC1" w:rsidRDefault="00122BC1" w:rsidP="00122BC1">
      <w:pPr>
        <w:rPr>
          <w:lang w:val="ru-RU"/>
        </w:rPr>
      </w:pPr>
      <w:r w:rsidRPr="00122BC1">
        <w:rPr>
          <w:rFonts w:hint="eastAsia"/>
          <w:lang w:val="ru-RU"/>
        </w:rPr>
        <w:t>ВВЕДЕНИЕ</w:t>
      </w:r>
    </w:p>
    <w:p w14:paraId="6DD69D5A" w14:textId="77777777" w:rsidR="00122BC1" w:rsidRPr="00122BC1" w:rsidRDefault="00122BC1" w:rsidP="00122BC1">
      <w:pPr>
        <w:rPr>
          <w:lang w:val="ru-RU"/>
        </w:rPr>
      </w:pPr>
    </w:p>
    <w:p w14:paraId="5D5F73D7" w14:textId="77777777" w:rsidR="00122BC1" w:rsidRPr="00122BC1" w:rsidRDefault="00122BC1" w:rsidP="00122BC1">
      <w:pPr>
        <w:rPr>
          <w:lang w:val="ru-RU"/>
        </w:rPr>
      </w:pPr>
      <w:r w:rsidRPr="00122BC1">
        <w:rPr>
          <w:rFonts w:hint="eastAsia"/>
          <w:lang w:val="ru-RU"/>
        </w:rPr>
        <w:t>РАЗДЕЛ</w:t>
      </w:r>
      <w:r w:rsidRPr="00122BC1">
        <w:rPr>
          <w:lang w:val="ru-RU"/>
        </w:rPr>
        <w:t xml:space="preserve"> I. </w:t>
      </w:r>
      <w:r w:rsidRPr="00122BC1">
        <w:rPr>
          <w:rFonts w:hint="eastAsia"/>
          <w:lang w:val="ru-RU"/>
        </w:rPr>
        <w:t>ОБЗОР</w:t>
      </w:r>
      <w:r w:rsidRPr="00122BC1">
        <w:rPr>
          <w:lang w:val="ru-RU"/>
        </w:rPr>
        <w:t xml:space="preserve"> </w:t>
      </w:r>
      <w:r w:rsidRPr="00122BC1">
        <w:rPr>
          <w:rFonts w:hint="eastAsia"/>
          <w:lang w:val="ru-RU"/>
        </w:rPr>
        <w:t>ЛИТЕРАТУРЫ</w:t>
      </w:r>
    </w:p>
    <w:p w14:paraId="31EBD98C" w14:textId="77777777" w:rsidR="00122BC1" w:rsidRPr="00122BC1" w:rsidRDefault="00122BC1" w:rsidP="00122BC1">
      <w:pPr>
        <w:rPr>
          <w:lang w:val="ru-RU"/>
        </w:rPr>
      </w:pPr>
    </w:p>
    <w:p w14:paraId="40058C8D" w14:textId="77777777" w:rsidR="00122BC1" w:rsidRPr="00122BC1" w:rsidRDefault="00122BC1" w:rsidP="00122BC1">
      <w:pPr>
        <w:rPr>
          <w:lang w:val="ru-RU"/>
        </w:rPr>
      </w:pPr>
      <w:r w:rsidRPr="00122BC1">
        <w:rPr>
          <w:lang w:val="ru-RU"/>
        </w:rPr>
        <w:t xml:space="preserve">1. </w:t>
      </w:r>
      <w:r w:rsidRPr="00122BC1">
        <w:rPr>
          <w:rFonts w:hint="eastAsia"/>
          <w:lang w:val="ru-RU"/>
        </w:rPr>
        <w:t>Глава</w:t>
      </w:r>
      <w:r w:rsidRPr="00122BC1">
        <w:rPr>
          <w:lang w:val="ru-RU"/>
        </w:rPr>
        <w:t xml:space="preserve"> 1. </w:t>
      </w:r>
      <w:r w:rsidRPr="00122BC1">
        <w:rPr>
          <w:rFonts w:hint="eastAsia"/>
          <w:lang w:val="ru-RU"/>
        </w:rPr>
        <w:t>Хронический</w:t>
      </w:r>
      <w:r w:rsidRPr="00122BC1">
        <w:rPr>
          <w:lang w:val="ru-RU"/>
        </w:rPr>
        <w:t xml:space="preserve"> </w:t>
      </w:r>
      <w:r w:rsidRPr="00122BC1">
        <w:rPr>
          <w:rFonts w:hint="eastAsia"/>
          <w:lang w:val="ru-RU"/>
        </w:rPr>
        <w:t>парапроктит</w:t>
      </w:r>
      <w:r w:rsidRPr="00122BC1">
        <w:rPr>
          <w:lang w:val="ru-RU"/>
        </w:rPr>
        <w:t xml:space="preserve"> </w:t>
      </w:r>
      <w:r w:rsidRPr="00122BC1">
        <w:rPr>
          <w:rFonts w:hint="eastAsia"/>
          <w:lang w:val="ru-RU"/>
        </w:rPr>
        <w:t>как</w:t>
      </w:r>
      <w:r w:rsidRPr="00122BC1">
        <w:rPr>
          <w:lang w:val="ru-RU"/>
        </w:rPr>
        <w:t xml:space="preserve"> </w:t>
      </w:r>
      <w:r w:rsidRPr="00122BC1">
        <w:rPr>
          <w:rFonts w:hint="eastAsia"/>
          <w:lang w:val="ru-RU"/>
        </w:rPr>
        <w:t>клинико</w:t>
      </w:r>
      <w:r w:rsidRPr="00122BC1">
        <w:rPr>
          <w:lang w:val="ru-RU"/>
        </w:rPr>
        <w:t>-</w:t>
      </w:r>
      <w:r w:rsidRPr="00122BC1">
        <w:rPr>
          <w:rFonts w:hint="eastAsia"/>
          <w:lang w:val="ru-RU"/>
        </w:rPr>
        <w:t>иммунологическая</w:t>
      </w:r>
      <w:r w:rsidRPr="00122BC1">
        <w:rPr>
          <w:lang w:val="ru-RU"/>
        </w:rPr>
        <w:t xml:space="preserve"> </w:t>
      </w:r>
      <w:r w:rsidRPr="00122BC1">
        <w:rPr>
          <w:rFonts w:hint="eastAsia"/>
          <w:lang w:val="ru-RU"/>
        </w:rPr>
        <w:t>проблема</w:t>
      </w:r>
    </w:p>
    <w:p w14:paraId="2FEDDC02" w14:textId="77777777" w:rsidR="00122BC1" w:rsidRPr="00122BC1" w:rsidRDefault="00122BC1" w:rsidP="00122BC1">
      <w:pPr>
        <w:rPr>
          <w:lang w:val="ru-RU"/>
        </w:rPr>
      </w:pPr>
    </w:p>
    <w:p w14:paraId="531E09F3" w14:textId="77777777" w:rsidR="00122BC1" w:rsidRPr="00122BC1" w:rsidRDefault="00122BC1" w:rsidP="00122BC1">
      <w:pPr>
        <w:rPr>
          <w:lang w:val="ru-RU"/>
        </w:rPr>
      </w:pPr>
      <w:r w:rsidRPr="00122BC1">
        <w:rPr>
          <w:lang w:val="ru-RU"/>
        </w:rPr>
        <w:t xml:space="preserve">2. </w:t>
      </w:r>
      <w:r w:rsidRPr="00122BC1">
        <w:rPr>
          <w:rFonts w:hint="eastAsia"/>
          <w:lang w:val="ru-RU"/>
        </w:rPr>
        <w:t>Глава</w:t>
      </w:r>
      <w:r w:rsidRPr="00122BC1">
        <w:rPr>
          <w:lang w:val="ru-RU"/>
        </w:rPr>
        <w:t xml:space="preserve"> 2. </w:t>
      </w:r>
      <w:r w:rsidRPr="00122BC1">
        <w:rPr>
          <w:rFonts w:hint="eastAsia"/>
          <w:lang w:val="ru-RU"/>
        </w:rPr>
        <w:t>Современные</w:t>
      </w:r>
      <w:r w:rsidRPr="00122BC1">
        <w:rPr>
          <w:lang w:val="ru-RU"/>
        </w:rPr>
        <w:t xml:space="preserve"> </w:t>
      </w:r>
      <w:r w:rsidRPr="00122BC1">
        <w:rPr>
          <w:rFonts w:hint="eastAsia"/>
          <w:lang w:val="ru-RU"/>
        </w:rPr>
        <w:t>аспекты</w:t>
      </w:r>
      <w:r w:rsidRPr="00122BC1">
        <w:rPr>
          <w:lang w:val="ru-RU"/>
        </w:rPr>
        <w:t xml:space="preserve"> </w:t>
      </w:r>
      <w:r w:rsidRPr="00122BC1">
        <w:rPr>
          <w:rFonts w:hint="eastAsia"/>
          <w:lang w:val="ru-RU"/>
        </w:rPr>
        <w:t>лечения</w:t>
      </w:r>
      <w:r w:rsidRPr="00122BC1">
        <w:rPr>
          <w:lang w:val="ru-RU"/>
        </w:rPr>
        <w:t xml:space="preserve"> </w:t>
      </w:r>
      <w:r w:rsidRPr="00122BC1">
        <w:rPr>
          <w:rFonts w:hint="eastAsia"/>
          <w:lang w:val="ru-RU"/>
        </w:rPr>
        <w:t>хронического</w:t>
      </w:r>
      <w:r w:rsidRPr="00122BC1">
        <w:rPr>
          <w:lang w:val="ru-RU"/>
        </w:rPr>
        <w:t xml:space="preserve"> </w:t>
      </w:r>
      <w:r w:rsidRPr="00122BC1">
        <w:rPr>
          <w:rFonts w:hint="eastAsia"/>
          <w:lang w:val="ru-RU"/>
        </w:rPr>
        <w:t>парапроктита</w:t>
      </w:r>
      <w:r w:rsidRPr="00122BC1">
        <w:rPr>
          <w:lang w:val="ru-RU"/>
        </w:rPr>
        <w:t xml:space="preserve"> </w:t>
      </w:r>
      <w:r w:rsidRPr="00122BC1">
        <w:rPr>
          <w:rFonts w:hint="eastAsia"/>
          <w:lang w:val="ru-RU"/>
        </w:rPr>
        <w:t>и</w:t>
      </w:r>
    </w:p>
    <w:p w14:paraId="42708538" w14:textId="77777777" w:rsidR="00122BC1" w:rsidRPr="00122BC1" w:rsidRDefault="00122BC1" w:rsidP="00122BC1">
      <w:pPr>
        <w:rPr>
          <w:lang w:val="ru-RU"/>
        </w:rPr>
      </w:pPr>
    </w:p>
    <w:p w14:paraId="71B39C4B" w14:textId="77777777" w:rsidR="00122BC1" w:rsidRPr="00122BC1" w:rsidRDefault="00122BC1" w:rsidP="00122BC1">
      <w:pPr>
        <w:rPr>
          <w:lang w:val="ru-RU"/>
        </w:rPr>
      </w:pPr>
      <w:r w:rsidRPr="00122BC1">
        <w:rPr>
          <w:rFonts w:hint="eastAsia"/>
          <w:lang w:val="ru-RU"/>
        </w:rPr>
        <w:t>возможности</w:t>
      </w:r>
      <w:r w:rsidRPr="00122BC1">
        <w:rPr>
          <w:lang w:val="ru-RU"/>
        </w:rPr>
        <w:t xml:space="preserve"> </w:t>
      </w:r>
      <w:r w:rsidRPr="00122BC1">
        <w:rPr>
          <w:rFonts w:hint="eastAsia"/>
          <w:lang w:val="ru-RU"/>
        </w:rPr>
        <w:t>использования</w:t>
      </w:r>
      <w:r w:rsidRPr="00122BC1">
        <w:rPr>
          <w:lang w:val="ru-RU"/>
        </w:rPr>
        <w:t xml:space="preserve"> </w:t>
      </w:r>
      <w:r w:rsidRPr="00122BC1">
        <w:rPr>
          <w:rFonts w:hint="eastAsia"/>
          <w:lang w:val="ru-RU"/>
        </w:rPr>
        <w:t>иммунотропных</w:t>
      </w:r>
      <w:r w:rsidRPr="00122BC1">
        <w:rPr>
          <w:lang w:val="ru-RU"/>
        </w:rPr>
        <w:t xml:space="preserve"> </w:t>
      </w:r>
      <w:r w:rsidRPr="00122BC1">
        <w:rPr>
          <w:rFonts w:hint="eastAsia"/>
          <w:lang w:val="ru-RU"/>
        </w:rPr>
        <w:t>препаратов</w:t>
      </w:r>
    </w:p>
    <w:p w14:paraId="127FD91E" w14:textId="77777777" w:rsidR="00122BC1" w:rsidRPr="00122BC1" w:rsidRDefault="00122BC1" w:rsidP="00122BC1">
      <w:pPr>
        <w:rPr>
          <w:lang w:val="ru-RU"/>
        </w:rPr>
      </w:pPr>
    </w:p>
    <w:p w14:paraId="4DB90EB7" w14:textId="77777777" w:rsidR="00122BC1" w:rsidRPr="00122BC1" w:rsidRDefault="00122BC1" w:rsidP="00122BC1">
      <w:pPr>
        <w:rPr>
          <w:lang w:val="ru-RU"/>
        </w:rPr>
      </w:pPr>
      <w:r w:rsidRPr="00122BC1">
        <w:rPr>
          <w:rFonts w:hint="eastAsia"/>
          <w:lang w:val="ru-RU"/>
        </w:rPr>
        <w:t>РАЗДЕЛ</w:t>
      </w:r>
      <w:r w:rsidRPr="00122BC1">
        <w:rPr>
          <w:lang w:val="ru-RU"/>
        </w:rPr>
        <w:t xml:space="preserve"> II. </w:t>
      </w:r>
      <w:r w:rsidRPr="00122BC1">
        <w:rPr>
          <w:rFonts w:hint="eastAsia"/>
          <w:lang w:val="ru-RU"/>
        </w:rPr>
        <w:t>СОБСТВЕННЫЕ</w:t>
      </w:r>
      <w:r w:rsidRPr="00122BC1">
        <w:rPr>
          <w:lang w:val="ru-RU"/>
        </w:rPr>
        <w:t xml:space="preserve"> </w:t>
      </w:r>
      <w:r w:rsidRPr="00122BC1">
        <w:rPr>
          <w:rFonts w:hint="eastAsia"/>
          <w:lang w:val="ru-RU"/>
        </w:rPr>
        <w:t>ИССЛЕДОВАНИЯ</w:t>
      </w:r>
    </w:p>
    <w:p w14:paraId="4F7672DF" w14:textId="77777777" w:rsidR="00122BC1" w:rsidRPr="00122BC1" w:rsidRDefault="00122BC1" w:rsidP="00122BC1">
      <w:pPr>
        <w:rPr>
          <w:lang w:val="ru-RU"/>
        </w:rPr>
      </w:pPr>
    </w:p>
    <w:p w14:paraId="0E21C08A" w14:textId="77777777" w:rsidR="00122BC1" w:rsidRPr="00122BC1" w:rsidRDefault="00122BC1" w:rsidP="00122BC1">
      <w:pPr>
        <w:rPr>
          <w:lang w:val="ru-RU"/>
        </w:rPr>
      </w:pPr>
      <w:r w:rsidRPr="00122BC1">
        <w:rPr>
          <w:lang w:val="ru-RU"/>
        </w:rPr>
        <w:t xml:space="preserve">3. </w:t>
      </w:r>
      <w:r w:rsidRPr="00122BC1">
        <w:rPr>
          <w:rFonts w:hint="eastAsia"/>
          <w:lang w:val="ru-RU"/>
        </w:rPr>
        <w:t>Глава</w:t>
      </w:r>
      <w:r w:rsidRPr="00122BC1">
        <w:rPr>
          <w:lang w:val="ru-RU"/>
        </w:rPr>
        <w:t xml:space="preserve"> 3. </w:t>
      </w:r>
      <w:r w:rsidRPr="00122BC1">
        <w:rPr>
          <w:rFonts w:hint="eastAsia"/>
          <w:lang w:val="ru-RU"/>
        </w:rPr>
        <w:t>Материалы</w:t>
      </w:r>
      <w:r w:rsidRPr="00122BC1">
        <w:rPr>
          <w:lang w:val="ru-RU"/>
        </w:rPr>
        <w:t xml:space="preserve"> </w:t>
      </w:r>
      <w:r w:rsidRPr="00122BC1">
        <w:rPr>
          <w:rFonts w:hint="eastAsia"/>
          <w:lang w:val="ru-RU"/>
        </w:rPr>
        <w:t>и</w:t>
      </w:r>
      <w:r w:rsidRPr="00122BC1">
        <w:rPr>
          <w:lang w:val="ru-RU"/>
        </w:rPr>
        <w:t xml:space="preserve"> </w:t>
      </w:r>
      <w:r w:rsidRPr="00122BC1">
        <w:rPr>
          <w:rFonts w:hint="eastAsia"/>
          <w:lang w:val="ru-RU"/>
        </w:rPr>
        <w:t>методы</w:t>
      </w:r>
      <w:r w:rsidRPr="00122BC1">
        <w:rPr>
          <w:lang w:val="ru-RU"/>
        </w:rPr>
        <w:t xml:space="preserve"> </w:t>
      </w:r>
      <w:r w:rsidRPr="00122BC1">
        <w:rPr>
          <w:rFonts w:hint="eastAsia"/>
          <w:lang w:val="ru-RU"/>
        </w:rPr>
        <w:t>исследования</w:t>
      </w:r>
    </w:p>
    <w:p w14:paraId="3FE41459" w14:textId="77777777" w:rsidR="00122BC1" w:rsidRPr="00122BC1" w:rsidRDefault="00122BC1" w:rsidP="00122BC1">
      <w:pPr>
        <w:rPr>
          <w:lang w:val="ru-RU"/>
        </w:rPr>
      </w:pPr>
    </w:p>
    <w:p w14:paraId="2BED663C" w14:textId="77777777" w:rsidR="00122BC1" w:rsidRPr="00122BC1" w:rsidRDefault="00122BC1" w:rsidP="00122BC1">
      <w:pPr>
        <w:rPr>
          <w:lang w:val="ru-RU"/>
        </w:rPr>
      </w:pPr>
      <w:r w:rsidRPr="00122BC1">
        <w:rPr>
          <w:lang w:val="ru-RU"/>
        </w:rPr>
        <w:t xml:space="preserve">3.1. </w:t>
      </w:r>
      <w:r w:rsidRPr="00122BC1">
        <w:rPr>
          <w:rFonts w:hint="eastAsia"/>
          <w:lang w:val="ru-RU"/>
        </w:rPr>
        <w:t>Характеристика</w:t>
      </w:r>
      <w:r w:rsidRPr="00122BC1">
        <w:rPr>
          <w:lang w:val="ru-RU"/>
        </w:rPr>
        <w:t xml:space="preserve"> </w:t>
      </w:r>
      <w:r w:rsidRPr="00122BC1">
        <w:rPr>
          <w:rFonts w:hint="eastAsia"/>
          <w:lang w:val="ru-RU"/>
        </w:rPr>
        <w:t>клинических</w:t>
      </w:r>
      <w:r w:rsidRPr="00122BC1">
        <w:rPr>
          <w:lang w:val="ru-RU"/>
        </w:rPr>
        <w:t xml:space="preserve"> </w:t>
      </w:r>
      <w:r w:rsidRPr="00122BC1">
        <w:rPr>
          <w:rFonts w:hint="eastAsia"/>
          <w:lang w:val="ru-RU"/>
        </w:rPr>
        <w:t>наблюдений</w:t>
      </w:r>
    </w:p>
    <w:p w14:paraId="4D77E5B6" w14:textId="77777777" w:rsidR="00122BC1" w:rsidRPr="00122BC1" w:rsidRDefault="00122BC1" w:rsidP="00122BC1">
      <w:pPr>
        <w:rPr>
          <w:lang w:val="ru-RU"/>
        </w:rPr>
      </w:pPr>
    </w:p>
    <w:p w14:paraId="0BB44FC3" w14:textId="77777777" w:rsidR="00122BC1" w:rsidRPr="00122BC1" w:rsidRDefault="00122BC1" w:rsidP="00122BC1">
      <w:pPr>
        <w:rPr>
          <w:lang w:val="ru-RU"/>
        </w:rPr>
      </w:pPr>
      <w:r w:rsidRPr="00122BC1">
        <w:rPr>
          <w:lang w:val="ru-RU"/>
        </w:rPr>
        <w:t xml:space="preserve">3.2. </w:t>
      </w:r>
      <w:r w:rsidRPr="00122BC1">
        <w:rPr>
          <w:rFonts w:hint="eastAsia"/>
          <w:lang w:val="ru-RU"/>
        </w:rPr>
        <w:t>Бактериоскопическое</w:t>
      </w:r>
      <w:r w:rsidRPr="00122BC1">
        <w:rPr>
          <w:lang w:val="ru-RU"/>
        </w:rPr>
        <w:t xml:space="preserve"> </w:t>
      </w:r>
      <w:r w:rsidRPr="00122BC1">
        <w:rPr>
          <w:rFonts w:hint="eastAsia"/>
          <w:lang w:val="ru-RU"/>
        </w:rPr>
        <w:t>и</w:t>
      </w:r>
      <w:r w:rsidRPr="00122BC1">
        <w:rPr>
          <w:lang w:val="ru-RU"/>
        </w:rPr>
        <w:t xml:space="preserve"> </w:t>
      </w:r>
      <w:r w:rsidRPr="00122BC1">
        <w:rPr>
          <w:rFonts w:hint="eastAsia"/>
          <w:lang w:val="ru-RU"/>
        </w:rPr>
        <w:t>бактериологическое</w:t>
      </w:r>
      <w:r w:rsidRPr="00122BC1">
        <w:rPr>
          <w:lang w:val="ru-RU"/>
        </w:rPr>
        <w:t xml:space="preserve"> </w:t>
      </w:r>
      <w:r w:rsidRPr="00122BC1">
        <w:rPr>
          <w:rFonts w:hint="eastAsia"/>
          <w:lang w:val="ru-RU"/>
        </w:rPr>
        <w:t>исследование</w:t>
      </w:r>
    </w:p>
    <w:p w14:paraId="1F649ABF" w14:textId="77777777" w:rsidR="00122BC1" w:rsidRPr="00122BC1" w:rsidRDefault="00122BC1" w:rsidP="00122BC1">
      <w:pPr>
        <w:rPr>
          <w:lang w:val="ru-RU"/>
        </w:rPr>
      </w:pPr>
    </w:p>
    <w:p w14:paraId="71915FFC" w14:textId="77777777" w:rsidR="00122BC1" w:rsidRPr="00122BC1" w:rsidRDefault="00122BC1" w:rsidP="00122BC1">
      <w:pPr>
        <w:rPr>
          <w:lang w:val="ru-RU"/>
        </w:rPr>
      </w:pPr>
      <w:r w:rsidRPr="00122BC1">
        <w:rPr>
          <w:lang w:val="ru-RU"/>
        </w:rPr>
        <w:t xml:space="preserve">3.3. </w:t>
      </w:r>
      <w:r w:rsidRPr="00122BC1">
        <w:rPr>
          <w:rFonts w:hint="eastAsia"/>
          <w:lang w:val="ru-RU"/>
        </w:rPr>
        <w:t>Иммунологические</w:t>
      </w:r>
      <w:r w:rsidRPr="00122BC1">
        <w:rPr>
          <w:lang w:val="ru-RU"/>
        </w:rPr>
        <w:t xml:space="preserve"> </w:t>
      </w:r>
      <w:r w:rsidRPr="00122BC1">
        <w:rPr>
          <w:rFonts w:hint="eastAsia"/>
          <w:lang w:val="ru-RU"/>
        </w:rPr>
        <w:t>методы</w:t>
      </w:r>
      <w:r w:rsidRPr="00122BC1">
        <w:rPr>
          <w:lang w:val="ru-RU"/>
        </w:rPr>
        <w:t xml:space="preserve"> </w:t>
      </w:r>
      <w:r w:rsidRPr="00122BC1">
        <w:rPr>
          <w:rFonts w:hint="eastAsia"/>
          <w:lang w:val="ru-RU"/>
        </w:rPr>
        <w:t>исследования</w:t>
      </w:r>
    </w:p>
    <w:p w14:paraId="711C3523" w14:textId="77777777" w:rsidR="00122BC1" w:rsidRPr="00122BC1" w:rsidRDefault="00122BC1" w:rsidP="00122BC1">
      <w:pPr>
        <w:rPr>
          <w:lang w:val="ru-RU"/>
        </w:rPr>
      </w:pPr>
    </w:p>
    <w:p w14:paraId="622F83D0" w14:textId="77777777" w:rsidR="00122BC1" w:rsidRPr="00122BC1" w:rsidRDefault="00122BC1" w:rsidP="00122BC1">
      <w:pPr>
        <w:rPr>
          <w:lang w:val="ru-RU"/>
        </w:rPr>
      </w:pPr>
      <w:r w:rsidRPr="00122BC1">
        <w:rPr>
          <w:lang w:val="ru-RU"/>
        </w:rPr>
        <w:t xml:space="preserve">3.4. </w:t>
      </w:r>
      <w:r w:rsidRPr="00122BC1">
        <w:rPr>
          <w:rFonts w:hint="eastAsia"/>
          <w:lang w:val="ru-RU"/>
        </w:rPr>
        <w:t>Методы</w:t>
      </w:r>
      <w:r w:rsidRPr="00122BC1">
        <w:rPr>
          <w:lang w:val="ru-RU"/>
        </w:rPr>
        <w:t xml:space="preserve"> </w:t>
      </w:r>
      <w:r w:rsidRPr="00122BC1">
        <w:rPr>
          <w:rFonts w:hint="eastAsia"/>
          <w:lang w:val="ru-RU"/>
        </w:rPr>
        <w:t>лечения</w:t>
      </w:r>
      <w:r w:rsidRPr="00122BC1">
        <w:rPr>
          <w:lang w:val="ru-RU"/>
        </w:rPr>
        <w:t xml:space="preserve"> </w:t>
      </w:r>
      <w:r w:rsidRPr="00122BC1">
        <w:rPr>
          <w:rFonts w:hint="eastAsia"/>
          <w:lang w:val="ru-RU"/>
        </w:rPr>
        <w:t>больных</w:t>
      </w:r>
      <w:r w:rsidRPr="00122BC1">
        <w:rPr>
          <w:lang w:val="ru-RU"/>
        </w:rPr>
        <w:t xml:space="preserve"> </w:t>
      </w:r>
      <w:r w:rsidRPr="00122BC1">
        <w:rPr>
          <w:rFonts w:hint="eastAsia"/>
          <w:lang w:val="ru-RU"/>
        </w:rPr>
        <w:t>с</w:t>
      </w:r>
      <w:r w:rsidRPr="00122BC1">
        <w:rPr>
          <w:lang w:val="ru-RU"/>
        </w:rPr>
        <w:t xml:space="preserve"> </w:t>
      </w:r>
      <w:r w:rsidRPr="00122BC1">
        <w:rPr>
          <w:rFonts w:hint="eastAsia"/>
          <w:lang w:val="ru-RU"/>
        </w:rPr>
        <w:t>парапроктитами</w:t>
      </w:r>
    </w:p>
    <w:p w14:paraId="53E0A564" w14:textId="77777777" w:rsidR="00122BC1" w:rsidRPr="00122BC1" w:rsidRDefault="00122BC1" w:rsidP="00122BC1">
      <w:pPr>
        <w:rPr>
          <w:lang w:val="ru-RU"/>
        </w:rPr>
      </w:pPr>
    </w:p>
    <w:p w14:paraId="6C35DD91" w14:textId="77777777" w:rsidR="00122BC1" w:rsidRPr="00122BC1" w:rsidRDefault="00122BC1" w:rsidP="00122BC1">
      <w:pPr>
        <w:rPr>
          <w:lang w:val="ru-RU"/>
        </w:rPr>
      </w:pPr>
      <w:r w:rsidRPr="00122BC1">
        <w:rPr>
          <w:lang w:val="ru-RU"/>
        </w:rPr>
        <w:t xml:space="preserve">3.5. </w:t>
      </w:r>
      <w:r w:rsidRPr="00122BC1">
        <w:rPr>
          <w:rFonts w:hint="eastAsia"/>
          <w:lang w:val="ru-RU"/>
        </w:rPr>
        <w:t>Статистическая</w:t>
      </w:r>
      <w:r w:rsidRPr="00122BC1">
        <w:rPr>
          <w:lang w:val="ru-RU"/>
        </w:rPr>
        <w:t xml:space="preserve"> </w:t>
      </w:r>
      <w:r w:rsidRPr="00122BC1">
        <w:rPr>
          <w:rFonts w:hint="eastAsia"/>
          <w:lang w:val="ru-RU"/>
        </w:rPr>
        <w:t>обработка</w:t>
      </w:r>
      <w:r w:rsidRPr="00122BC1">
        <w:rPr>
          <w:lang w:val="ru-RU"/>
        </w:rPr>
        <w:t xml:space="preserve"> </w:t>
      </w:r>
      <w:r w:rsidRPr="00122BC1">
        <w:rPr>
          <w:rFonts w:hint="eastAsia"/>
          <w:lang w:val="ru-RU"/>
        </w:rPr>
        <w:t>полученных</w:t>
      </w:r>
      <w:r w:rsidRPr="00122BC1">
        <w:rPr>
          <w:lang w:val="ru-RU"/>
        </w:rPr>
        <w:t xml:space="preserve"> </w:t>
      </w:r>
      <w:r w:rsidRPr="00122BC1">
        <w:rPr>
          <w:rFonts w:hint="eastAsia"/>
          <w:lang w:val="ru-RU"/>
        </w:rPr>
        <w:t>результатов</w:t>
      </w:r>
    </w:p>
    <w:p w14:paraId="6982079F" w14:textId="77777777" w:rsidR="00122BC1" w:rsidRPr="00122BC1" w:rsidRDefault="00122BC1" w:rsidP="00122BC1">
      <w:pPr>
        <w:rPr>
          <w:lang w:val="ru-RU"/>
        </w:rPr>
      </w:pPr>
    </w:p>
    <w:p w14:paraId="3C6B5A05" w14:textId="77777777" w:rsidR="00122BC1" w:rsidRPr="00122BC1" w:rsidRDefault="00122BC1" w:rsidP="00122BC1">
      <w:pPr>
        <w:rPr>
          <w:lang w:val="ru-RU"/>
        </w:rPr>
      </w:pPr>
      <w:r w:rsidRPr="00122BC1">
        <w:rPr>
          <w:lang w:val="ru-RU"/>
        </w:rPr>
        <w:t xml:space="preserve">4. </w:t>
      </w:r>
      <w:r w:rsidRPr="00122BC1">
        <w:rPr>
          <w:rFonts w:hint="eastAsia"/>
          <w:lang w:val="ru-RU"/>
        </w:rPr>
        <w:t>Глава</w:t>
      </w:r>
      <w:r w:rsidRPr="00122BC1">
        <w:rPr>
          <w:lang w:val="ru-RU"/>
        </w:rPr>
        <w:t xml:space="preserve"> 4. </w:t>
      </w:r>
      <w:r w:rsidRPr="00122BC1">
        <w:rPr>
          <w:rFonts w:hint="eastAsia"/>
          <w:lang w:val="ru-RU"/>
        </w:rPr>
        <w:t>Клинико</w:t>
      </w:r>
      <w:r w:rsidRPr="00122BC1">
        <w:rPr>
          <w:lang w:val="ru-RU"/>
        </w:rPr>
        <w:t>-</w:t>
      </w:r>
      <w:r w:rsidRPr="00122BC1">
        <w:rPr>
          <w:rFonts w:hint="eastAsia"/>
          <w:lang w:val="ru-RU"/>
        </w:rPr>
        <w:t>иммунологическая</w:t>
      </w:r>
      <w:r w:rsidRPr="00122BC1">
        <w:rPr>
          <w:lang w:val="ru-RU"/>
        </w:rPr>
        <w:t xml:space="preserve"> </w:t>
      </w:r>
      <w:r w:rsidRPr="00122BC1">
        <w:rPr>
          <w:rFonts w:hint="eastAsia"/>
          <w:lang w:val="ru-RU"/>
        </w:rPr>
        <w:t>характеристика</w:t>
      </w:r>
      <w:r w:rsidRPr="00122BC1">
        <w:rPr>
          <w:lang w:val="ru-RU"/>
        </w:rPr>
        <w:t xml:space="preserve"> </w:t>
      </w:r>
      <w:r w:rsidRPr="00122BC1">
        <w:rPr>
          <w:rFonts w:hint="eastAsia"/>
          <w:lang w:val="ru-RU"/>
        </w:rPr>
        <w:t>пациентов</w:t>
      </w:r>
      <w:r w:rsidRPr="00122BC1">
        <w:rPr>
          <w:lang w:val="ru-RU"/>
        </w:rPr>
        <w:t xml:space="preserve"> </w:t>
      </w:r>
      <w:r w:rsidRPr="00122BC1">
        <w:rPr>
          <w:rFonts w:hint="eastAsia"/>
          <w:lang w:val="ru-RU"/>
        </w:rPr>
        <w:t>с</w:t>
      </w:r>
      <w:r w:rsidRPr="00122BC1">
        <w:rPr>
          <w:lang w:val="ru-RU"/>
        </w:rPr>
        <w:t xml:space="preserve"> </w:t>
      </w:r>
      <w:r w:rsidRPr="00122BC1">
        <w:rPr>
          <w:rFonts w:hint="eastAsia"/>
          <w:lang w:val="ru-RU"/>
        </w:rPr>
        <w:t>хроническим</w:t>
      </w:r>
      <w:r w:rsidRPr="00122BC1">
        <w:rPr>
          <w:lang w:val="ru-RU"/>
        </w:rPr>
        <w:t xml:space="preserve"> </w:t>
      </w:r>
      <w:r w:rsidRPr="00122BC1">
        <w:rPr>
          <w:rFonts w:hint="eastAsia"/>
          <w:lang w:val="ru-RU"/>
        </w:rPr>
        <w:t>парапроктитом</w:t>
      </w:r>
      <w:r w:rsidRPr="00122BC1">
        <w:rPr>
          <w:lang w:val="ru-RU"/>
        </w:rPr>
        <w:t xml:space="preserve"> </w:t>
      </w:r>
      <w:r w:rsidRPr="00122BC1">
        <w:rPr>
          <w:rFonts w:hint="eastAsia"/>
          <w:lang w:val="ru-RU"/>
        </w:rPr>
        <w:t>и</w:t>
      </w:r>
      <w:r w:rsidRPr="00122BC1">
        <w:rPr>
          <w:lang w:val="ru-RU"/>
        </w:rPr>
        <w:t xml:space="preserve"> </w:t>
      </w:r>
      <w:r w:rsidRPr="00122BC1">
        <w:rPr>
          <w:rFonts w:hint="eastAsia"/>
          <w:lang w:val="ru-RU"/>
        </w:rPr>
        <w:t>эффективность</w:t>
      </w:r>
      <w:r w:rsidRPr="00122BC1">
        <w:rPr>
          <w:lang w:val="ru-RU"/>
        </w:rPr>
        <w:t xml:space="preserve"> </w:t>
      </w:r>
      <w:r w:rsidRPr="00122BC1">
        <w:rPr>
          <w:rFonts w:hint="eastAsia"/>
          <w:lang w:val="ru-RU"/>
        </w:rPr>
        <w:t>стандартного</w:t>
      </w:r>
      <w:r w:rsidRPr="00122BC1">
        <w:rPr>
          <w:lang w:val="ru-RU"/>
        </w:rPr>
        <w:t xml:space="preserve"> </w:t>
      </w:r>
      <w:r w:rsidRPr="00122BC1">
        <w:rPr>
          <w:rFonts w:hint="eastAsia"/>
          <w:lang w:val="ru-RU"/>
        </w:rPr>
        <w:t>лечения</w:t>
      </w:r>
    </w:p>
    <w:p w14:paraId="7D6943EF" w14:textId="77777777" w:rsidR="00122BC1" w:rsidRPr="00122BC1" w:rsidRDefault="00122BC1" w:rsidP="00122BC1">
      <w:pPr>
        <w:rPr>
          <w:lang w:val="ru-RU"/>
        </w:rPr>
      </w:pPr>
    </w:p>
    <w:p w14:paraId="4A602B06" w14:textId="77777777" w:rsidR="00122BC1" w:rsidRPr="00122BC1" w:rsidRDefault="00122BC1" w:rsidP="00122BC1">
      <w:pPr>
        <w:rPr>
          <w:lang w:val="ru-RU"/>
        </w:rPr>
      </w:pPr>
      <w:r w:rsidRPr="00122BC1">
        <w:rPr>
          <w:lang w:val="ru-RU"/>
        </w:rPr>
        <w:t xml:space="preserve">5. </w:t>
      </w:r>
      <w:r w:rsidRPr="00122BC1">
        <w:rPr>
          <w:rFonts w:hint="eastAsia"/>
          <w:lang w:val="ru-RU"/>
        </w:rPr>
        <w:t>Глава</w:t>
      </w:r>
      <w:r w:rsidRPr="00122BC1">
        <w:rPr>
          <w:lang w:val="ru-RU"/>
        </w:rPr>
        <w:t xml:space="preserve"> 5. </w:t>
      </w:r>
      <w:r w:rsidRPr="00122BC1">
        <w:rPr>
          <w:rFonts w:hint="eastAsia"/>
          <w:lang w:val="ru-RU"/>
        </w:rPr>
        <w:t>Эффективность</w:t>
      </w:r>
      <w:r w:rsidRPr="00122BC1">
        <w:rPr>
          <w:lang w:val="ru-RU"/>
        </w:rPr>
        <w:t xml:space="preserve"> </w:t>
      </w:r>
      <w:r w:rsidRPr="00122BC1">
        <w:rPr>
          <w:rFonts w:hint="eastAsia"/>
          <w:lang w:val="ru-RU"/>
        </w:rPr>
        <w:t>использования</w:t>
      </w:r>
      <w:r w:rsidRPr="00122BC1">
        <w:rPr>
          <w:lang w:val="ru-RU"/>
        </w:rPr>
        <w:t xml:space="preserve"> </w:t>
      </w:r>
      <w:r w:rsidRPr="00122BC1">
        <w:rPr>
          <w:rFonts w:hint="eastAsia"/>
          <w:lang w:val="ru-RU"/>
        </w:rPr>
        <w:t>иммуномодуляторов</w:t>
      </w:r>
      <w:r w:rsidRPr="00122BC1">
        <w:rPr>
          <w:lang w:val="ru-RU"/>
        </w:rPr>
        <w:t xml:space="preserve"> </w:t>
      </w:r>
      <w:r w:rsidRPr="00122BC1">
        <w:rPr>
          <w:rFonts w:hint="eastAsia"/>
          <w:lang w:val="ru-RU"/>
        </w:rPr>
        <w:t>у</w:t>
      </w:r>
      <w:r w:rsidRPr="00122BC1">
        <w:rPr>
          <w:lang w:val="ru-RU"/>
        </w:rPr>
        <w:t xml:space="preserve"> </w:t>
      </w:r>
      <w:r w:rsidRPr="00122BC1">
        <w:rPr>
          <w:rFonts w:hint="eastAsia"/>
          <w:lang w:val="ru-RU"/>
        </w:rPr>
        <w:t>больных</w:t>
      </w:r>
      <w:r w:rsidRPr="00122BC1">
        <w:rPr>
          <w:lang w:val="ru-RU"/>
        </w:rPr>
        <w:t xml:space="preserve"> </w:t>
      </w:r>
      <w:r w:rsidRPr="00122BC1">
        <w:rPr>
          <w:rFonts w:hint="eastAsia"/>
          <w:lang w:val="ru-RU"/>
        </w:rPr>
        <w:t>с</w:t>
      </w:r>
      <w:r w:rsidRPr="00122BC1">
        <w:rPr>
          <w:lang w:val="ru-RU"/>
        </w:rPr>
        <w:t xml:space="preserve"> </w:t>
      </w:r>
      <w:r w:rsidRPr="00122BC1">
        <w:rPr>
          <w:rFonts w:hint="eastAsia"/>
          <w:lang w:val="ru-RU"/>
        </w:rPr>
        <w:t>хроническим</w:t>
      </w:r>
      <w:r w:rsidRPr="00122BC1">
        <w:rPr>
          <w:lang w:val="ru-RU"/>
        </w:rPr>
        <w:t xml:space="preserve"> </w:t>
      </w:r>
      <w:r w:rsidRPr="00122BC1">
        <w:rPr>
          <w:rFonts w:hint="eastAsia"/>
          <w:lang w:val="ru-RU"/>
        </w:rPr>
        <w:t>парапроктитом</w:t>
      </w:r>
    </w:p>
    <w:p w14:paraId="665F611D" w14:textId="77777777" w:rsidR="00122BC1" w:rsidRPr="00122BC1" w:rsidRDefault="00122BC1" w:rsidP="00122BC1">
      <w:pPr>
        <w:rPr>
          <w:lang w:val="ru-RU"/>
        </w:rPr>
      </w:pPr>
    </w:p>
    <w:p w14:paraId="741D90DD" w14:textId="77777777" w:rsidR="00122BC1" w:rsidRPr="00122BC1" w:rsidRDefault="00122BC1" w:rsidP="00122BC1">
      <w:pPr>
        <w:rPr>
          <w:lang w:val="ru-RU"/>
        </w:rPr>
      </w:pPr>
      <w:r w:rsidRPr="00122BC1">
        <w:rPr>
          <w:lang w:val="ru-RU"/>
        </w:rPr>
        <w:t xml:space="preserve">5.1. </w:t>
      </w:r>
      <w:r w:rsidRPr="00122BC1">
        <w:rPr>
          <w:rFonts w:hint="eastAsia"/>
          <w:lang w:val="ru-RU"/>
        </w:rPr>
        <w:t>Эффективность</w:t>
      </w:r>
      <w:r w:rsidRPr="00122BC1">
        <w:rPr>
          <w:lang w:val="ru-RU"/>
        </w:rPr>
        <w:t xml:space="preserve"> </w:t>
      </w:r>
      <w:r w:rsidRPr="00122BC1">
        <w:rPr>
          <w:rFonts w:hint="eastAsia"/>
          <w:lang w:val="ru-RU"/>
        </w:rPr>
        <w:t>применения</w:t>
      </w:r>
      <w:r w:rsidRPr="00122BC1">
        <w:rPr>
          <w:lang w:val="ru-RU"/>
        </w:rPr>
        <w:t xml:space="preserve"> </w:t>
      </w:r>
      <w:r w:rsidRPr="00122BC1">
        <w:rPr>
          <w:rFonts w:hint="eastAsia"/>
          <w:lang w:val="ru-RU"/>
        </w:rPr>
        <w:t>азоксимера</w:t>
      </w:r>
      <w:r w:rsidRPr="00122BC1">
        <w:rPr>
          <w:lang w:val="ru-RU"/>
        </w:rPr>
        <w:t xml:space="preserve"> </w:t>
      </w:r>
      <w:r w:rsidRPr="00122BC1">
        <w:rPr>
          <w:rFonts w:hint="eastAsia"/>
          <w:lang w:val="ru-RU"/>
        </w:rPr>
        <w:t>бромида</w:t>
      </w:r>
      <w:r w:rsidRPr="00122BC1">
        <w:rPr>
          <w:lang w:val="ru-RU"/>
        </w:rPr>
        <w:t xml:space="preserve"> </w:t>
      </w:r>
      <w:r w:rsidRPr="00122BC1">
        <w:rPr>
          <w:rFonts w:hint="eastAsia"/>
          <w:lang w:val="ru-RU"/>
        </w:rPr>
        <w:t>в</w:t>
      </w:r>
      <w:r w:rsidRPr="00122BC1">
        <w:rPr>
          <w:lang w:val="ru-RU"/>
        </w:rPr>
        <w:t xml:space="preserve"> </w:t>
      </w:r>
      <w:r w:rsidRPr="00122BC1">
        <w:rPr>
          <w:rFonts w:hint="eastAsia"/>
          <w:lang w:val="ru-RU"/>
        </w:rPr>
        <w:t>коррекции</w:t>
      </w:r>
      <w:r w:rsidRPr="00122BC1">
        <w:rPr>
          <w:lang w:val="ru-RU"/>
        </w:rPr>
        <w:t xml:space="preserve"> </w:t>
      </w:r>
      <w:r w:rsidRPr="00122BC1">
        <w:rPr>
          <w:rFonts w:hint="eastAsia"/>
          <w:lang w:val="ru-RU"/>
        </w:rPr>
        <w:t>нарушений</w:t>
      </w:r>
      <w:r w:rsidRPr="00122BC1">
        <w:rPr>
          <w:lang w:val="ru-RU"/>
        </w:rPr>
        <w:t xml:space="preserve"> </w:t>
      </w:r>
      <w:r w:rsidRPr="00122BC1">
        <w:rPr>
          <w:rFonts w:hint="eastAsia"/>
          <w:lang w:val="ru-RU"/>
        </w:rPr>
        <w:t>иммунного</w:t>
      </w:r>
      <w:r w:rsidRPr="00122BC1">
        <w:rPr>
          <w:lang w:val="ru-RU"/>
        </w:rPr>
        <w:t xml:space="preserve"> </w:t>
      </w:r>
      <w:r w:rsidRPr="00122BC1">
        <w:rPr>
          <w:rFonts w:hint="eastAsia"/>
          <w:lang w:val="ru-RU"/>
        </w:rPr>
        <w:t>статуса</w:t>
      </w:r>
    </w:p>
    <w:p w14:paraId="2D4B6DBD" w14:textId="77777777" w:rsidR="00122BC1" w:rsidRPr="00122BC1" w:rsidRDefault="00122BC1" w:rsidP="00122BC1">
      <w:pPr>
        <w:rPr>
          <w:lang w:val="ru-RU"/>
        </w:rPr>
      </w:pPr>
    </w:p>
    <w:p w14:paraId="41BDC473" w14:textId="77777777" w:rsidR="00122BC1" w:rsidRPr="00122BC1" w:rsidRDefault="00122BC1" w:rsidP="00122BC1">
      <w:pPr>
        <w:rPr>
          <w:lang w:val="ru-RU"/>
        </w:rPr>
      </w:pPr>
      <w:r w:rsidRPr="00122BC1">
        <w:rPr>
          <w:lang w:val="ru-RU"/>
        </w:rPr>
        <w:t xml:space="preserve">5.2. </w:t>
      </w:r>
      <w:r w:rsidRPr="00122BC1">
        <w:rPr>
          <w:rFonts w:hint="eastAsia"/>
          <w:lang w:val="ru-RU"/>
        </w:rPr>
        <w:t>Эффективность</w:t>
      </w:r>
      <w:r w:rsidRPr="00122BC1">
        <w:rPr>
          <w:lang w:val="ru-RU"/>
        </w:rPr>
        <w:t xml:space="preserve"> </w:t>
      </w:r>
      <w:r w:rsidRPr="00122BC1">
        <w:rPr>
          <w:rFonts w:hint="eastAsia"/>
          <w:lang w:val="ru-RU"/>
        </w:rPr>
        <w:t>применения</w:t>
      </w:r>
      <w:r w:rsidRPr="00122BC1">
        <w:rPr>
          <w:lang w:val="ru-RU"/>
        </w:rPr>
        <w:t xml:space="preserve"> </w:t>
      </w:r>
      <w:r w:rsidRPr="00122BC1">
        <w:rPr>
          <w:rFonts w:hint="eastAsia"/>
          <w:lang w:val="ru-RU"/>
        </w:rPr>
        <w:t>полимурамила</w:t>
      </w:r>
      <w:r w:rsidRPr="00122BC1">
        <w:rPr>
          <w:lang w:val="ru-RU"/>
        </w:rPr>
        <w:t xml:space="preserve"> </w:t>
      </w:r>
      <w:r w:rsidRPr="00122BC1">
        <w:rPr>
          <w:rFonts w:hint="eastAsia"/>
          <w:lang w:val="ru-RU"/>
        </w:rPr>
        <w:t>в</w:t>
      </w:r>
      <w:r w:rsidRPr="00122BC1">
        <w:rPr>
          <w:lang w:val="ru-RU"/>
        </w:rPr>
        <w:t xml:space="preserve"> </w:t>
      </w:r>
      <w:r w:rsidRPr="00122BC1">
        <w:rPr>
          <w:rFonts w:hint="eastAsia"/>
          <w:lang w:val="ru-RU"/>
        </w:rPr>
        <w:t>коррекции</w:t>
      </w:r>
      <w:r w:rsidRPr="00122BC1">
        <w:rPr>
          <w:lang w:val="ru-RU"/>
        </w:rPr>
        <w:t xml:space="preserve"> </w:t>
      </w:r>
      <w:r w:rsidRPr="00122BC1">
        <w:rPr>
          <w:rFonts w:hint="eastAsia"/>
          <w:lang w:val="ru-RU"/>
        </w:rPr>
        <w:t>иммунологических</w:t>
      </w:r>
      <w:r w:rsidRPr="00122BC1">
        <w:rPr>
          <w:lang w:val="ru-RU"/>
        </w:rPr>
        <w:t xml:space="preserve"> </w:t>
      </w:r>
      <w:r w:rsidRPr="00122BC1">
        <w:rPr>
          <w:rFonts w:hint="eastAsia"/>
          <w:lang w:val="ru-RU"/>
        </w:rPr>
        <w:t>нарушений</w:t>
      </w:r>
    </w:p>
    <w:p w14:paraId="282652FC" w14:textId="77777777" w:rsidR="00122BC1" w:rsidRPr="00122BC1" w:rsidRDefault="00122BC1" w:rsidP="00122BC1">
      <w:pPr>
        <w:rPr>
          <w:lang w:val="ru-RU"/>
        </w:rPr>
      </w:pPr>
    </w:p>
    <w:p w14:paraId="614A53E7" w14:textId="77777777" w:rsidR="00122BC1" w:rsidRPr="00122BC1" w:rsidRDefault="00122BC1" w:rsidP="00122BC1">
      <w:pPr>
        <w:rPr>
          <w:lang w:val="ru-RU"/>
        </w:rPr>
      </w:pPr>
      <w:r w:rsidRPr="00122BC1">
        <w:rPr>
          <w:rFonts w:hint="eastAsia"/>
          <w:lang w:val="ru-RU"/>
        </w:rPr>
        <w:t>ЗАКЛЮЧЕНИЕ</w:t>
      </w:r>
    </w:p>
    <w:p w14:paraId="7B81B442" w14:textId="77777777" w:rsidR="00122BC1" w:rsidRPr="00122BC1" w:rsidRDefault="00122BC1" w:rsidP="00122BC1">
      <w:pPr>
        <w:rPr>
          <w:lang w:val="ru-RU"/>
        </w:rPr>
      </w:pPr>
    </w:p>
    <w:p w14:paraId="39ED4508" w14:textId="77777777" w:rsidR="00122BC1" w:rsidRPr="00122BC1" w:rsidRDefault="00122BC1" w:rsidP="00122BC1">
      <w:pPr>
        <w:rPr>
          <w:lang w:val="ru-RU"/>
        </w:rPr>
      </w:pPr>
      <w:r w:rsidRPr="00122BC1">
        <w:rPr>
          <w:rFonts w:hint="eastAsia"/>
          <w:lang w:val="ru-RU"/>
        </w:rPr>
        <w:t>ВЫВОДЫ</w:t>
      </w:r>
    </w:p>
    <w:p w14:paraId="5E7E23E3" w14:textId="77777777" w:rsidR="00122BC1" w:rsidRPr="00122BC1" w:rsidRDefault="00122BC1" w:rsidP="00122BC1">
      <w:pPr>
        <w:rPr>
          <w:lang w:val="ru-RU"/>
        </w:rPr>
      </w:pPr>
    </w:p>
    <w:p w14:paraId="2833AF75" w14:textId="77777777" w:rsidR="00122BC1" w:rsidRPr="00122BC1" w:rsidRDefault="00122BC1" w:rsidP="00122BC1">
      <w:pPr>
        <w:rPr>
          <w:lang w:val="ru-RU"/>
        </w:rPr>
      </w:pPr>
      <w:r w:rsidRPr="00122BC1">
        <w:rPr>
          <w:rFonts w:hint="eastAsia"/>
          <w:lang w:val="ru-RU"/>
        </w:rPr>
        <w:t>ПРАКТИЧЕСКИЕ</w:t>
      </w:r>
      <w:r w:rsidRPr="00122BC1">
        <w:rPr>
          <w:lang w:val="ru-RU"/>
        </w:rPr>
        <w:t xml:space="preserve"> </w:t>
      </w:r>
      <w:r w:rsidRPr="00122BC1">
        <w:rPr>
          <w:rFonts w:hint="eastAsia"/>
          <w:lang w:val="ru-RU"/>
        </w:rPr>
        <w:t>РЕКОМЕНДАЦИИ</w:t>
      </w:r>
    </w:p>
    <w:p w14:paraId="61DED5DF" w14:textId="77777777" w:rsidR="00122BC1" w:rsidRPr="00122BC1" w:rsidRDefault="00122BC1" w:rsidP="00122BC1">
      <w:pPr>
        <w:rPr>
          <w:lang w:val="ru-RU"/>
        </w:rPr>
      </w:pPr>
    </w:p>
    <w:p w14:paraId="3CBFB8F5" w14:textId="77777777" w:rsidR="00122BC1" w:rsidRPr="00122BC1" w:rsidRDefault="00122BC1" w:rsidP="00122BC1">
      <w:pPr>
        <w:rPr>
          <w:lang w:val="ru-RU"/>
        </w:rPr>
      </w:pPr>
      <w:r w:rsidRPr="00122BC1">
        <w:rPr>
          <w:rFonts w:hint="eastAsia"/>
          <w:lang w:val="ru-RU"/>
        </w:rPr>
        <w:t>ПРИНЯТЫЕ</w:t>
      </w:r>
      <w:r w:rsidRPr="00122BC1">
        <w:rPr>
          <w:lang w:val="ru-RU"/>
        </w:rPr>
        <w:t xml:space="preserve"> </w:t>
      </w:r>
      <w:r w:rsidRPr="00122BC1">
        <w:rPr>
          <w:rFonts w:hint="eastAsia"/>
          <w:lang w:val="ru-RU"/>
        </w:rPr>
        <w:t>СОКРАЩЕНИЯ</w:t>
      </w:r>
    </w:p>
    <w:p w14:paraId="22276CE4" w14:textId="77777777" w:rsidR="00122BC1" w:rsidRPr="00122BC1" w:rsidRDefault="00122BC1" w:rsidP="00122BC1">
      <w:pPr>
        <w:rPr>
          <w:lang w:val="ru-RU"/>
        </w:rPr>
      </w:pPr>
    </w:p>
    <w:p w14:paraId="3D2FCC29" w14:textId="5D893128" w:rsidR="00122BC1" w:rsidRPr="00122BC1" w:rsidRDefault="00122BC1" w:rsidP="00122BC1">
      <w:pPr>
        <w:rPr>
          <w:lang w:val="ru-RU"/>
        </w:rPr>
      </w:pPr>
      <w:r w:rsidRPr="00122BC1">
        <w:rPr>
          <w:rFonts w:hint="eastAsia"/>
          <w:lang w:val="ru-RU"/>
        </w:rPr>
        <w:t>СПИСОК</w:t>
      </w:r>
      <w:r w:rsidRPr="00122BC1">
        <w:rPr>
          <w:lang w:val="ru-RU"/>
        </w:rPr>
        <w:t xml:space="preserve"> </w:t>
      </w:r>
      <w:r w:rsidRPr="00122BC1">
        <w:rPr>
          <w:rFonts w:hint="eastAsia"/>
          <w:lang w:val="ru-RU"/>
        </w:rPr>
        <w:t>ЛИТЕРАТУРЫ</w:t>
      </w:r>
    </w:p>
    <w:sectPr w:rsidR="00122BC1" w:rsidRPr="00122BC1" w:rsidSect="00BC112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7B603" w14:textId="77777777" w:rsidR="00BC1128" w:rsidRPr="00C66E52" w:rsidRDefault="00BC1128">
      <w:pPr>
        <w:spacing w:after="0" w:line="240" w:lineRule="auto"/>
      </w:pPr>
      <w:r w:rsidRPr="00C66E52">
        <w:separator/>
      </w:r>
    </w:p>
  </w:endnote>
  <w:endnote w:type="continuationSeparator" w:id="0">
    <w:p w14:paraId="18DE3718" w14:textId="77777777" w:rsidR="00BC1128" w:rsidRPr="00C66E52" w:rsidRDefault="00BC1128">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FA018" w14:textId="77777777" w:rsidR="00BC1128" w:rsidRPr="00C66E52" w:rsidRDefault="00BC1128"/>
    <w:p w14:paraId="35ED7F61" w14:textId="77777777" w:rsidR="00BC1128" w:rsidRPr="00C66E52" w:rsidRDefault="00BC1128"/>
    <w:p w14:paraId="733C6ABA" w14:textId="77777777" w:rsidR="00BC1128" w:rsidRPr="00C66E52" w:rsidRDefault="00BC1128"/>
    <w:p w14:paraId="6FD74E24" w14:textId="77777777" w:rsidR="00BC1128" w:rsidRPr="00C66E52" w:rsidRDefault="00BC1128"/>
    <w:p w14:paraId="31DD9C90" w14:textId="77777777" w:rsidR="00BC1128" w:rsidRPr="00C66E52" w:rsidRDefault="00BC1128"/>
    <w:p w14:paraId="1DCBFFEE" w14:textId="77777777" w:rsidR="00BC1128" w:rsidRPr="00C66E52" w:rsidRDefault="00BC1128"/>
    <w:p w14:paraId="3626091B" w14:textId="77777777" w:rsidR="00BC1128" w:rsidRPr="00C66E52" w:rsidRDefault="00BC1128">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12EC453" wp14:editId="4A2E570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950AE" w14:textId="77777777" w:rsidR="00BC1128" w:rsidRPr="00C66E52" w:rsidRDefault="00BC112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2EC4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E950AE" w14:textId="77777777" w:rsidR="00BC1128" w:rsidRPr="00C66E52" w:rsidRDefault="00BC1128">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C381AC3" w14:textId="77777777" w:rsidR="00BC1128" w:rsidRPr="00C66E52" w:rsidRDefault="00BC1128"/>
    <w:p w14:paraId="3F678F65" w14:textId="77777777" w:rsidR="00BC1128" w:rsidRPr="00C66E52" w:rsidRDefault="00BC1128"/>
    <w:p w14:paraId="02F4E68B" w14:textId="77777777" w:rsidR="00BC1128" w:rsidRPr="00C66E52" w:rsidRDefault="00BC1128">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6ECD8E31" wp14:editId="5ED4E8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E43D3" w14:textId="77777777" w:rsidR="00BC1128" w:rsidRPr="00C66E52" w:rsidRDefault="00BC1128"/>
                          <w:p w14:paraId="08BCE5D3" w14:textId="77777777" w:rsidR="00BC1128" w:rsidRPr="00C66E52" w:rsidRDefault="00BC112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CD8E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D3E43D3" w14:textId="77777777" w:rsidR="00BC1128" w:rsidRPr="00C66E52" w:rsidRDefault="00BC1128"/>
                    <w:p w14:paraId="08BCE5D3" w14:textId="77777777" w:rsidR="00BC1128" w:rsidRPr="00C66E52" w:rsidRDefault="00BC1128">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83D159A" w14:textId="77777777" w:rsidR="00BC1128" w:rsidRPr="00C66E52" w:rsidRDefault="00BC1128"/>
    <w:p w14:paraId="2A7263C8" w14:textId="77777777" w:rsidR="00BC1128" w:rsidRPr="00C66E52" w:rsidRDefault="00BC1128">
      <w:pPr>
        <w:rPr>
          <w:sz w:val="2"/>
          <w:szCs w:val="2"/>
        </w:rPr>
      </w:pPr>
    </w:p>
    <w:p w14:paraId="016AA7EC" w14:textId="77777777" w:rsidR="00BC1128" w:rsidRPr="00C66E52" w:rsidRDefault="00BC1128"/>
    <w:p w14:paraId="73B8BCC5" w14:textId="77777777" w:rsidR="00BC1128" w:rsidRPr="00C66E52" w:rsidRDefault="00BC1128">
      <w:pPr>
        <w:spacing w:after="0" w:line="240" w:lineRule="auto"/>
      </w:pPr>
    </w:p>
  </w:footnote>
  <w:footnote w:type="continuationSeparator" w:id="0">
    <w:p w14:paraId="7D07C50E" w14:textId="77777777" w:rsidR="00BC1128" w:rsidRPr="00C66E52" w:rsidRDefault="00BC1128">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28"/>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22952</TotalTime>
  <Pages>2</Pages>
  <Words>182</Words>
  <Characters>1041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3436</cp:revision>
  <cp:lastPrinted>2009-02-06T05:36:00Z</cp:lastPrinted>
  <dcterms:created xsi:type="dcterms:W3CDTF">2024-04-09T10:20:00Z</dcterms:created>
  <dcterms:modified xsi:type="dcterms:W3CDTF">2024-05-06T13:24:00Z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