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30E8" w14:textId="452EB9F5" w:rsidR="00E15BC2" w:rsidRDefault="00C839FD" w:rsidP="00C839FD">
      <w:r w:rsidRPr="00C839FD">
        <w:rPr>
          <w:rFonts w:hint="eastAsia"/>
        </w:rPr>
        <w:t>Кононова</w:t>
      </w:r>
      <w:r w:rsidRPr="00C839FD">
        <w:t xml:space="preserve"> </w:t>
      </w:r>
      <w:r w:rsidRPr="00C839FD">
        <w:rPr>
          <w:rFonts w:hint="eastAsia"/>
        </w:rPr>
        <w:t>Наталия</w:t>
      </w:r>
      <w:r w:rsidRPr="00C839FD">
        <w:t xml:space="preserve"> </w:t>
      </w:r>
      <w:r w:rsidRPr="00C839FD">
        <w:rPr>
          <w:rFonts w:hint="eastAsia"/>
        </w:rPr>
        <w:t>Олеговна</w:t>
      </w:r>
      <w:r>
        <w:rPr>
          <w:rFonts w:hint="cs"/>
        </w:rPr>
        <w:t xml:space="preserve"> </w:t>
      </w:r>
      <w:r w:rsidRPr="00C839FD">
        <w:rPr>
          <w:rFonts w:hint="eastAsia"/>
        </w:rPr>
        <w:t>Онтология</w:t>
      </w:r>
      <w:r w:rsidRPr="00C839FD">
        <w:t xml:space="preserve"> </w:t>
      </w:r>
      <w:r w:rsidRPr="00C839FD">
        <w:rPr>
          <w:rFonts w:hint="eastAsia"/>
        </w:rPr>
        <w:t>детства</w:t>
      </w:r>
      <w:r w:rsidRPr="00C839FD">
        <w:t xml:space="preserve"> </w:t>
      </w:r>
      <w:r w:rsidRPr="00C839FD">
        <w:rPr>
          <w:rFonts w:hint="eastAsia"/>
        </w:rPr>
        <w:t>в</w:t>
      </w:r>
      <w:r w:rsidRPr="00C839FD">
        <w:t xml:space="preserve"> </w:t>
      </w:r>
      <w:r w:rsidRPr="00C839FD">
        <w:rPr>
          <w:rFonts w:hint="eastAsia"/>
        </w:rPr>
        <w:t>прозе</w:t>
      </w:r>
      <w:r w:rsidRPr="00C839FD">
        <w:t xml:space="preserve"> </w:t>
      </w:r>
      <w:r w:rsidRPr="00C839FD">
        <w:rPr>
          <w:rFonts w:hint="eastAsia"/>
        </w:rPr>
        <w:t>А</w:t>
      </w:r>
      <w:r w:rsidRPr="00C839FD">
        <w:t xml:space="preserve">. </w:t>
      </w:r>
      <w:r w:rsidRPr="00C839FD">
        <w:rPr>
          <w:rFonts w:hint="eastAsia"/>
        </w:rPr>
        <w:t>Белого</w:t>
      </w:r>
      <w:r w:rsidRPr="00C839FD">
        <w:t xml:space="preserve"> (</w:t>
      </w:r>
      <w:r w:rsidRPr="00C839FD">
        <w:rPr>
          <w:rFonts w:hint="eastAsia"/>
        </w:rPr>
        <w:t>«</w:t>
      </w:r>
      <w:r w:rsidRPr="00C839FD">
        <w:rPr>
          <w:rFonts w:hint="eastAsia"/>
        </w:rPr>
        <w:t>Котик</w:t>
      </w:r>
      <w:r w:rsidRPr="00C839FD">
        <w:t xml:space="preserve"> </w:t>
      </w:r>
      <w:r w:rsidRPr="00C839FD">
        <w:rPr>
          <w:rFonts w:hint="eastAsia"/>
        </w:rPr>
        <w:t>Летаев</w:t>
      </w:r>
      <w:r w:rsidRPr="00C839FD">
        <w:rPr>
          <w:rFonts w:hint="eastAsia"/>
        </w:rPr>
        <w:t>»</w:t>
      </w:r>
      <w:r w:rsidRPr="00C839FD">
        <w:t xml:space="preserve">, </w:t>
      </w:r>
      <w:r w:rsidRPr="00C839FD">
        <w:rPr>
          <w:rFonts w:hint="eastAsia"/>
        </w:rPr>
        <w:t>«</w:t>
      </w:r>
      <w:r w:rsidRPr="00C839FD">
        <w:rPr>
          <w:rFonts w:hint="eastAsia"/>
        </w:rPr>
        <w:t>Крещеный</w:t>
      </w:r>
      <w:r w:rsidRPr="00C839FD">
        <w:t xml:space="preserve"> </w:t>
      </w:r>
      <w:r w:rsidRPr="00C839FD">
        <w:rPr>
          <w:rFonts w:hint="eastAsia"/>
        </w:rPr>
        <w:t>китаец</w:t>
      </w:r>
      <w:r w:rsidRPr="00C839FD">
        <w:rPr>
          <w:rFonts w:hint="eastAsia"/>
        </w:rPr>
        <w:t>»</w:t>
      </w:r>
      <w:r w:rsidRPr="00C839FD">
        <w:t xml:space="preserve">, </w:t>
      </w:r>
      <w:r w:rsidRPr="00C839FD">
        <w:rPr>
          <w:rFonts w:hint="eastAsia"/>
        </w:rPr>
        <w:t>«</w:t>
      </w:r>
      <w:r w:rsidRPr="00C839FD">
        <w:rPr>
          <w:rFonts w:hint="eastAsia"/>
        </w:rPr>
        <w:t>Записки</w:t>
      </w:r>
      <w:r w:rsidRPr="00C839FD">
        <w:t xml:space="preserve"> </w:t>
      </w:r>
      <w:r w:rsidRPr="00C839FD">
        <w:rPr>
          <w:rFonts w:hint="eastAsia"/>
        </w:rPr>
        <w:t>чудака</w:t>
      </w:r>
      <w:r w:rsidRPr="00C839FD">
        <w:rPr>
          <w:rFonts w:hint="eastAsia"/>
        </w:rPr>
        <w:t>»</w:t>
      </w:r>
      <w:r w:rsidRPr="00C839FD">
        <w:t>)</w:t>
      </w:r>
    </w:p>
    <w:p w14:paraId="677224E9" w14:textId="77777777" w:rsidR="00C839FD" w:rsidRDefault="00C839FD" w:rsidP="00C839FD">
      <w:r>
        <w:rPr>
          <w:rFonts w:hint="eastAsia"/>
        </w:rPr>
        <w:t>ОГЛАВЛЕНИЕ</w:t>
      </w:r>
      <w:r>
        <w:t xml:space="preserve"> </w:t>
      </w:r>
      <w:r>
        <w:rPr>
          <w:rFonts w:hint="eastAsia"/>
        </w:rPr>
        <w:t>ДИССЕРТАЦИИ</w:t>
      </w:r>
    </w:p>
    <w:p w14:paraId="20FEFA5A" w14:textId="77777777" w:rsidR="00C839FD" w:rsidRDefault="00C839FD" w:rsidP="00C839FD">
      <w:r>
        <w:rPr>
          <w:rFonts w:hint="eastAsia"/>
        </w:rPr>
        <w:t>кандидат</w:t>
      </w:r>
      <w:r>
        <w:t xml:space="preserve"> </w:t>
      </w:r>
      <w:r>
        <w:rPr>
          <w:rFonts w:hint="eastAsia"/>
        </w:rPr>
        <w:t>наук</w:t>
      </w:r>
      <w:r>
        <w:t xml:space="preserve"> </w:t>
      </w:r>
      <w:r>
        <w:rPr>
          <w:rFonts w:hint="eastAsia"/>
        </w:rPr>
        <w:t>Кононова</w:t>
      </w:r>
      <w:r>
        <w:t xml:space="preserve"> </w:t>
      </w:r>
      <w:r>
        <w:rPr>
          <w:rFonts w:hint="eastAsia"/>
        </w:rPr>
        <w:t>Наталия</w:t>
      </w:r>
      <w:r>
        <w:t xml:space="preserve"> </w:t>
      </w:r>
      <w:r>
        <w:rPr>
          <w:rFonts w:hint="eastAsia"/>
        </w:rPr>
        <w:t>Олеговна</w:t>
      </w:r>
    </w:p>
    <w:p w14:paraId="70D72443" w14:textId="77777777" w:rsidR="00C839FD" w:rsidRDefault="00C839FD" w:rsidP="00C839FD">
      <w:r>
        <w:rPr>
          <w:rFonts w:hint="eastAsia"/>
        </w:rPr>
        <w:t>ВВЕДЕНИЕ</w:t>
      </w:r>
    </w:p>
    <w:p w14:paraId="089708D1" w14:textId="77777777" w:rsidR="00C839FD" w:rsidRDefault="00C839FD" w:rsidP="00C839FD"/>
    <w:p w14:paraId="2539F1C0" w14:textId="77777777" w:rsidR="00C839FD" w:rsidRDefault="00C839FD" w:rsidP="00C839FD">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триада</w:t>
      </w:r>
      <w:r>
        <w:t xml:space="preserve"> </w:t>
      </w:r>
      <w:r>
        <w:rPr>
          <w:rFonts w:hint="eastAsia"/>
        </w:rPr>
        <w:t>дефиниций</w:t>
      </w:r>
      <w:r>
        <w:t xml:space="preserve"> </w:t>
      </w:r>
      <w:r>
        <w:rPr>
          <w:rFonts w:hint="eastAsia"/>
        </w:rPr>
        <w:t>«</w:t>
      </w:r>
      <w:r>
        <w:rPr>
          <w:rFonts w:hint="eastAsia"/>
        </w:rPr>
        <w:t>символ</w:t>
      </w:r>
      <w:r>
        <w:t>-</w:t>
      </w:r>
      <w:r>
        <w:rPr>
          <w:rFonts w:hint="eastAsia"/>
        </w:rPr>
        <w:t>миф</w:t>
      </w:r>
      <w:r>
        <w:t>-</w:t>
      </w:r>
      <w:r>
        <w:rPr>
          <w:rFonts w:hint="eastAsia"/>
        </w:rPr>
        <w:t>архетип</w:t>
      </w:r>
      <w:r>
        <w:rPr>
          <w:rFonts w:hint="eastAsia"/>
        </w:rPr>
        <w:t>»</w:t>
      </w:r>
    </w:p>
    <w:p w14:paraId="3AFC1297" w14:textId="77777777" w:rsidR="00C839FD" w:rsidRDefault="00C839FD" w:rsidP="00C839FD"/>
    <w:p w14:paraId="7361FB67" w14:textId="77777777" w:rsidR="00C839FD" w:rsidRDefault="00C839FD" w:rsidP="00C839FD">
      <w:r>
        <w:rPr>
          <w:rFonts w:hint="eastAsia"/>
        </w:rPr>
        <w:t>§</w:t>
      </w:r>
      <w:r>
        <w:t xml:space="preserve">1. </w:t>
      </w:r>
      <w:r>
        <w:rPr>
          <w:rFonts w:hint="eastAsia"/>
        </w:rPr>
        <w:t>Лингвистически</w:t>
      </w:r>
      <w:r>
        <w:t xml:space="preserve"> </w:t>
      </w:r>
      <w:r>
        <w:rPr>
          <w:rFonts w:hint="eastAsia"/>
        </w:rPr>
        <w:t>ориентированные</w:t>
      </w:r>
      <w:r>
        <w:t xml:space="preserve"> </w:t>
      </w:r>
      <w:r>
        <w:rPr>
          <w:rFonts w:hint="eastAsia"/>
        </w:rPr>
        <w:t>и</w:t>
      </w:r>
      <w:r>
        <w:t xml:space="preserve"> </w:t>
      </w:r>
      <w:r>
        <w:rPr>
          <w:rFonts w:hint="eastAsia"/>
        </w:rPr>
        <w:t>культурно</w:t>
      </w:r>
      <w:r>
        <w:t>-</w:t>
      </w:r>
      <w:r>
        <w:rPr>
          <w:rFonts w:hint="eastAsia"/>
        </w:rPr>
        <w:t>философские</w:t>
      </w:r>
      <w:r>
        <w:t xml:space="preserve"> </w:t>
      </w:r>
      <w:r>
        <w:rPr>
          <w:rFonts w:hint="eastAsia"/>
        </w:rPr>
        <w:t>концепции</w:t>
      </w:r>
      <w:r>
        <w:t xml:space="preserve"> </w:t>
      </w:r>
      <w:r>
        <w:rPr>
          <w:rFonts w:hint="eastAsia"/>
        </w:rPr>
        <w:t>символа</w:t>
      </w:r>
    </w:p>
    <w:p w14:paraId="10F68260" w14:textId="77777777" w:rsidR="00C839FD" w:rsidRDefault="00C839FD" w:rsidP="00C839FD"/>
    <w:p w14:paraId="5BF45C56" w14:textId="77777777" w:rsidR="00C839FD" w:rsidRDefault="00C839FD" w:rsidP="00C839FD">
      <w:r>
        <w:rPr>
          <w:rFonts w:hint="eastAsia"/>
        </w:rPr>
        <w:t>§</w:t>
      </w:r>
      <w:r>
        <w:t xml:space="preserve">2. </w:t>
      </w:r>
      <w:r>
        <w:rPr>
          <w:rFonts w:hint="eastAsia"/>
        </w:rPr>
        <w:t>Символ</w:t>
      </w:r>
      <w:r>
        <w:t xml:space="preserve"> </w:t>
      </w:r>
      <w:r>
        <w:rPr>
          <w:rFonts w:hint="eastAsia"/>
        </w:rPr>
        <w:t>в</w:t>
      </w:r>
      <w:r>
        <w:t xml:space="preserve"> </w:t>
      </w:r>
      <w:r>
        <w:rPr>
          <w:rFonts w:hint="eastAsia"/>
        </w:rPr>
        <w:t>понимании</w:t>
      </w:r>
      <w:r>
        <w:t xml:space="preserve"> </w:t>
      </w:r>
      <w:r>
        <w:rPr>
          <w:rFonts w:hint="eastAsia"/>
        </w:rPr>
        <w:t>А</w:t>
      </w:r>
      <w:r>
        <w:t xml:space="preserve">. </w:t>
      </w:r>
      <w:r>
        <w:rPr>
          <w:rFonts w:hint="eastAsia"/>
        </w:rPr>
        <w:t>Белого</w:t>
      </w:r>
    </w:p>
    <w:p w14:paraId="488749AD" w14:textId="77777777" w:rsidR="00C839FD" w:rsidRDefault="00C839FD" w:rsidP="00C839FD"/>
    <w:p w14:paraId="0922440C" w14:textId="77777777" w:rsidR="00C839FD" w:rsidRDefault="00C839FD" w:rsidP="00C839FD">
      <w:r>
        <w:rPr>
          <w:rFonts w:hint="eastAsia"/>
        </w:rPr>
        <w:t>Глава</w:t>
      </w:r>
      <w:r>
        <w:t xml:space="preserve"> 2. </w:t>
      </w:r>
      <w:r>
        <w:rPr>
          <w:rFonts w:hint="eastAsia"/>
        </w:rPr>
        <w:t>Детство</w:t>
      </w:r>
      <w:r>
        <w:t xml:space="preserve"> </w:t>
      </w:r>
      <w:r>
        <w:rPr>
          <w:rFonts w:hint="eastAsia"/>
        </w:rPr>
        <w:t>мифа</w:t>
      </w:r>
      <w:r>
        <w:t xml:space="preserve"> </w:t>
      </w:r>
      <w:r>
        <w:rPr>
          <w:rFonts w:hint="eastAsia"/>
        </w:rPr>
        <w:t>в</w:t>
      </w:r>
      <w:r>
        <w:t xml:space="preserve"> </w:t>
      </w:r>
      <w:r>
        <w:rPr>
          <w:rFonts w:hint="eastAsia"/>
        </w:rPr>
        <w:t>повести</w:t>
      </w:r>
      <w:r>
        <w:t xml:space="preserve"> </w:t>
      </w:r>
      <w:r>
        <w:rPr>
          <w:rFonts w:hint="eastAsia"/>
        </w:rPr>
        <w:t>«</w:t>
      </w:r>
      <w:r>
        <w:rPr>
          <w:rFonts w:hint="eastAsia"/>
        </w:rPr>
        <w:t>Котик</w:t>
      </w:r>
      <w:r>
        <w:t xml:space="preserve"> </w:t>
      </w:r>
      <w:r>
        <w:rPr>
          <w:rFonts w:hint="eastAsia"/>
        </w:rPr>
        <w:t>Летаев</w:t>
      </w:r>
      <w:r>
        <w:rPr>
          <w:rFonts w:hint="eastAsia"/>
        </w:rPr>
        <w:t>»</w:t>
      </w:r>
    </w:p>
    <w:p w14:paraId="02993DCE" w14:textId="77777777" w:rsidR="00C839FD" w:rsidRDefault="00C839FD" w:rsidP="00C839FD"/>
    <w:p w14:paraId="4BE4B937" w14:textId="77777777" w:rsidR="00C839FD" w:rsidRDefault="00C839FD" w:rsidP="00C839FD">
      <w:r>
        <w:rPr>
          <w:rFonts w:hint="eastAsia"/>
        </w:rPr>
        <w:t>§</w:t>
      </w:r>
      <w:r>
        <w:t xml:space="preserve">1. </w:t>
      </w:r>
      <w:r>
        <w:rPr>
          <w:rFonts w:hint="eastAsia"/>
        </w:rPr>
        <w:t>Категории</w:t>
      </w:r>
      <w:r>
        <w:t xml:space="preserve"> </w:t>
      </w:r>
      <w:r>
        <w:rPr>
          <w:rFonts w:hint="eastAsia"/>
        </w:rPr>
        <w:t>мифического</w:t>
      </w:r>
      <w:r>
        <w:t xml:space="preserve"> </w:t>
      </w:r>
      <w:r>
        <w:rPr>
          <w:rFonts w:hint="eastAsia"/>
        </w:rPr>
        <w:t>и</w:t>
      </w:r>
      <w:r>
        <w:t xml:space="preserve"> </w:t>
      </w:r>
      <w:r>
        <w:rPr>
          <w:rFonts w:hint="eastAsia"/>
        </w:rPr>
        <w:t>детского</w:t>
      </w:r>
      <w:r>
        <w:t xml:space="preserve">: </w:t>
      </w:r>
      <w:r>
        <w:rPr>
          <w:rFonts w:hint="eastAsia"/>
        </w:rPr>
        <w:t>соприкосновение</w:t>
      </w:r>
      <w:r>
        <w:t xml:space="preserve"> </w:t>
      </w:r>
      <w:r>
        <w:rPr>
          <w:rFonts w:hint="eastAsia"/>
        </w:rPr>
        <w:t>двух</w:t>
      </w:r>
      <w:r>
        <w:t xml:space="preserve"> </w:t>
      </w:r>
      <w:r>
        <w:rPr>
          <w:rFonts w:hint="eastAsia"/>
        </w:rPr>
        <w:t>миров</w:t>
      </w:r>
    </w:p>
    <w:p w14:paraId="20A2415C" w14:textId="77777777" w:rsidR="00C839FD" w:rsidRDefault="00C839FD" w:rsidP="00C839FD"/>
    <w:p w14:paraId="0BB230C1" w14:textId="77777777" w:rsidR="00C839FD" w:rsidRDefault="00C839FD" w:rsidP="00C839FD">
      <w:r>
        <w:rPr>
          <w:rFonts w:hint="eastAsia"/>
        </w:rPr>
        <w:t>§</w:t>
      </w:r>
      <w:r>
        <w:t xml:space="preserve">2. </w:t>
      </w:r>
      <w:r>
        <w:rPr>
          <w:rFonts w:hint="eastAsia"/>
        </w:rPr>
        <w:t>Детское</w:t>
      </w:r>
      <w:r>
        <w:t xml:space="preserve"> </w:t>
      </w:r>
      <w:r>
        <w:rPr>
          <w:rFonts w:hint="eastAsia"/>
        </w:rPr>
        <w:t>слово</w:t>
      </w:r>
      <w:r>
        <w:t xml:space="preserve"> </w:t>
      </w:r>
      <w:r>
        <w:rPr>
          <w:rFonts w:hint="eastAsia"/>
        </w:rPr>
        <w:t>как</w:t>
      </w:r>
      <w:r>
        <w:t xml:space="preserve"> </w:t>
      </w:r>
      <w:r>
        <w:rPr>
          <w:rFonts w:hint="eastAsia"/>
        </w:rPr>
        <w:t>образец</w:t>
      </w:r>
      <w:r>
        <w:t xml:space="preserve"> </w:t>
      </w:r>
      <w:r>
        <w:rPr>
          <w:rFonts w:hint="eastAsia"/>
        </w:rPr>
        <w:t>для</w:t>
      </w:r>
      <w:r>
        <w:t xml:space="preserve"> </w:t>
      </w:r>
      <w:r>
        <w:rPr>
          <w:rFonts w:hint="eastAsia"/>
        </w:rPr>
        <w:t>создания</w:t>
      </w:r>
      <w:r>
        <w:t xml:space="preserve"> </w:t>
      </w:r>
      <w:r>
        <w:rPr>
          <w:rFonts w:hint="eastAsia"/>
        </w:rPr>
        <w:t>символа</w:t>
      </w:r>
    </w:p>
    <w:p w14:paraId="4E0516C8" w14:textId="77777777" w:rsidR="00C839FD" w:rsidRDefault="00C839FD" w:rsidP="00C839FD"/>
    <w:p w14:paraId="3447D91D" w14:textId="77777777" w:rsidR="00C839FD" w:rsidRDefault="00C839FD" w:rsidP="00C839FD">
      <w:r>
        <w:rPr>
          <w:rFonts w:hint="eastAsia"/>
        </w:rPr>
        <w:t>Глава</w:t>
      </w:r>
      <w:r>
        <w:t xml:space="preserve"> 3. </w:t>
      </w:r>
      <w:r>
        <w:rPr>
          <w:rFonts w:hint="eastAsia"/>
        </w:rPr>
        <w:t>«</w:t>
      </w:r>
      <w:r>
        <w:rPr>
          <w:rFonts w:hint="eastAsia"/>
        </w:rPr>
        <w:t>Крещеный</w:t>
      </w:r>
      <w:r>
        <w:t xml:space="preserve"> </w:t>
      </w:r>
      <w:r>
        <w:rPr>
          <w:rFonts w:hint="eastAsia"/>
        </w:rPr>
        <w:t>китаец</w:t>
      </w:r>
      <w:r>
        <w:rPr>
          <w:rFonts w:hint="eastAsia"/>
        </w:rPr>
        <w:t>»</w:t>
      </w:r>
      <w:r>
        <w:t xml:space="preserve">: </w:t>
      </w:r>
      <w:r>
        <w:rPr>
          <w:rFonts w:hint="eastAsia"/>
        </w:rPr>
        <w:t>между</w:t>
      </w:r>
      <w:r>
        <w:t xml:space="preserve"> </w:t>
      </w:r>
      <w:r>
        <w:rPr>
          <w:rFonts w:hint="eastAsia"/>
        </w:rPr>
        <w:t>мифом</w:t>
      </w:r>
      <w:r>
        <w:t xml:space="preserve"> </w:t>
      </w:r>
      <w:r>
        <w:rPr>
          <w:rFonts w:hint="eastAsia"/>
        </w:rPr>
        <w:t>и</w:t>
      </w:r>
      <w:r>
        <w:t xml:space="preserve"> </w:t>
      </w:r>
      <w:r>
        <w:rPr>
          <w:rFonts w:hint="eastAsia"/>
        </w:rPr>
        <w:t>сказкой</w:t>
      </w:r>
    </w:p>
    <w:p w14:paraId="4360FAF0" w14:textId="77777777" w:rsidR="00C839FD" w:rsidRDefault="00C839FD" w:rsidP="00C839FD"/>
    <w:p w14:paraId="7A879503" w14:textId="77777777" w:rsidR="00C839FD" w:rsidRDefault="00C839FD" w:rsidP="00C839FD">
      <w:r>
        <w:rPr>
          <w:rFonts w:hint="eastAsia"/>
        </w:rPr>
        <w:t>§</w:t>
      </w:r>
      <w:r>
        <w:t xml:space="preserve"> 1. </w:t>
      </w:r>
      <w:r>
        <w:rPr>
          <w:rFonts w:hint="eastAsia"/>
        </w:rPr>
        <w:t>Переход</w:t>
      </w:r>
      <w:r>
        <w:t xml:space="preserve"> </w:t>
      </w:r>
      <w:r>
        <w:rPr>
          <w:rFonts w:hint="eastAsia"/>
        </w:rPr>
        <w:t>из</w:t>
      </w:r>
      <w:r>
        <w:t xml:space="preserve"> </w:t>
      </w:r>
      <w:r>
        <w:rPr>
          <w:rFonts w:hint="eastAsia"/>
        </w:rPr>
        <w:t>младенчества</w:t>
      </w:r>
      <w:r>
        <w:t xml:space="preserve"> </w:t>
      </w:r>
      <w:r>
        <w:rPr>
          <w:rFonts w:hint="eastAsia"/>
        </w:rPr>
        <w:t>в</w:t>
      </w:r>
      <w:r>
        <w:t xml:space="preserve"> </w:t>
      </w:r>
      <w:r>
        <w:rPr>
          <w:rFonts w:hint="eastAsia"/>
        </w:rPr>
        <w:t>детство</w:t>
      </w:r>
      <w:r>
        <w:t xml:space="preserve"> </w:t>
      </w:r>
      <w:r>
        <w:rPr>
          <w:rFonts w:hint="eastAsia"/>
        </w:rPr>
        <w:t>и</w:t>
      </w:r>
      <w:r>
        <w:t xml:space="preserve"> </w:t>
      </w:r>
      <w:r>
        <w:rPr>
          <w:rFonts w:hint="eastAsia"/>
        </w:rPr>
        <w:t>смена</w:t>
      </w:r>
      <w:r>
        <w:t xml:space="preserve"> </w:t>
      </w:r>
      <w:r>
        <w:rPr>
          <w:rFonts w:hint="eastAsia"/>
        </w:rPr>
        <w:t>матрицы</w:t>
      </w:r>
      <w:r>
        <w:t xml:space="preserve"> </w:t>
      </w:r>
      <w:r>
        <w:rPr>
          <w:rFonts w:hint="eastAsia"/>
        </w:rPr>
        <w:t>мифа</w:t>
      </w:r>
      <w:r>
        <w:t xml:space="preserve"> </w:t>
      </w:r>
      <w:r>
        <w:rPr>
          <w:rFonts w:hint="eastAsia"/>
        </w:rPr>
        <w:t>на</w:t>
      </w:r>
      <w:r>
        <w:t xml:space="preserve"> </w:t>
      </w:r>
      <w:r>
        <w:rPr>
          <w:rFonts w:hint="eastAsia"/>
        </w:rPr>
        <w:t>пространство</w:t>
      </w:r>
      <w:r>
        <w:t xml:space="preserve"> </w:t>
      </w:r>
      <w:r>
        <w:rPr>
          <w:rFonts w:hint="eastAsia"/>
        </w:rPr>
        <w:t>сказки</w:t>
      </w:r>
    </w:p>
    <w:p w14:paraId="3E6C8D66" w14:textId="77777777" w:rsidR="00C839FD" w:rsidRDefault="00C839FD" w:rsidP="00C839FD"/>
    <w:p w14:paraId="65795EE4" w14:textId="77777777" w:rsidR="00C839FD" w:rsidRDefault="00C839FD" w:rsidP="00C839FD">
      <w:r>
        <w:rPr>
          <w:rFonts w:hint="eastAsia"/>
        </w:rPr>
        <w:t>§</w:t>
      </w:r>
      <w:r>
        <w:t xml:space="preserve">2. </w:t>
      </w:r>
      <w:r>
        <w:rPr>
          <w:rFonts w:hint="eastAsia"/>
        </w:rPr>
        <w:t>Слово</w:t>
      </w:r>
      <w:r>
        <w:t xml:space="preserve"> </w:t>
      </w:r>
      <w:r>
        <w:rPr>
          <w:rFonts w:hint="eastAsia"/>
        </w:rPr>
        <w:t>как</w:t>
      </w:r>
      <w:r>
        <w:t xml:space="preserve"> </w:t>
      </w:r>
      <w:r>
        <w:rPr>
          <w:rFonts w:hint="eastAsia"/>
        </w:rPr>
        <w:t>инструмент</w:t>
      </w:r>
      <w:r>
        <w:t xml:space="preserve"> </w:t>
      </w:r>
      <w:r>
        <w:rPr>
          <w:rFonts w:hint="eastAsia"/>
        </w:rPr>
        <w:t>анализа</w:t>
      </w:r>
      <w:r>
        <w:t xml:space="preserve"> </w:t>
      </w:r>
      <w:r>
        <w:rPr>
          <w:rFonts w:hint="eastAsia"/>
        </w:rPr>
        <w:t>и</w:t>
      </w:r>
      <w:r>
        <w:t xml:space="preserve"> </w:t>
      </w:r>
      <w:r>
        <w:rPr>
          <w:rFonts w:hint="eastAsia"/>
        </w:rPr>
        <w:t>игры</w:t>
      </w:r>
    </w:p>
    <w:p w14:paraId="7C3A2CB0" w14:textId="77777777" w:rsidR="00C839FD" w:rsidRDefault="00C839FD" w:rsidP="00C839FD"/>
    <w:p w14:paraId="5ED1504D" w14:textId="77777777" w:rsidR="00C839FD" w:rsidRDefault="00C839FD" w:rsidP="00C839FD">
      <w:r>
        <w:rPr>
          <w:rFonts w:hint="eastAsia"/>
        </w:rPr>
        <w:t>Глава</w:t>
      </w:r>
      <w:r>
        <w:t xml:space="preserve"> 4. </w:t>
      </w:r>
      <w:r>
        <w:rPr>
          <w:rFonts w:hint="eastAsia"/>
        </w:rPr>
        <w:t>Путь</w:t>
      </w:r>
      <w:r>
        <w:t xml:space="preserve"> </w:t>
      </w:r>
      <w:r>
        <w:rPr>
          <w:rFonts w:hint="eastAsia"/>
        </w:rPr>
        <w:t>рыцаря</w:t>
      </w:r>
      <w:r>
        <w:t xml:space="preserve">: </w:t>
      </w:r>
      <w:r>
        <w:rPr>
          <w:rFonts w:hint="eastAsia"/>
        </w:rPr>
        <w:t>детство</w:t>
      </w:r>
      <w:r>
        <w:t xml:space="preserve"> </w:t>
      </w:r>
      <w:r>
        <w:rPr>
          <w:rFonts w:hint="eastAsia"/>
        </w:rPr>
        <w:t>как</w:t>
      </w:r>
      <w:r>
        <w:t xml:space="preserve"> </w:t>
      </w:r>
      <w:r>
        <w:rPr>
          <w:rFonts w:hint="eastAsia"/>
        </w:rPr>
        <w:t>архетип</w:t>
      </w:r>
      <w:r>
        <w:t xml:space="preserve"> </w:t>
      </w:r>
      <w:r>
        <w:rPr>
          <w:rFonts w:hint="eastAsia"/>
        </w:rPr>
        <w:t>и</w:t>
      </w:r>
      <w:r>
        <w:t xml:space="preserve"> </w:t>
      </w:r>
      <w:r>
        <w:rPr>
          <w:rFonts w:hint="eastAsia"/>
        </w:rPr>
        <w:t>символическая</w:t>
      </w:r>
      <w:r>
        <w:t xml:space="preserve"> </w:t>
      </w:r>
      <w:r>
        <w:rPr>
          <w:rFonts w:hint="eastAsia"/>
        </w:rPr>
        <w:t>реальность</w:t>
      </w:r>
    </w:p>
    <w:p w14:paraId="1F027743" w14:textId="77777777" w:rsidR="00C839FD" w:rsidRDefault="00C839FD" w:rsidP="00C839FD"/>
    <w:p w14:paraId="3CA5FE49" w14:textId="77777777" w:rsidR="00C839FD" w:rsidRDefault="00C839FD" w:rsidP="00C839FD">
      <w:r>
        <w:rPr>
          <w:rFonts w:hint="eastAsia"/>
        </w:rPr>
        <w:t>§</w:t>
      </w:r>
      <w:r>
        <w:t>1. "</w:t>
      </w:r>
      <w:r>
        <w:rPr>
          <w:rFonts w:hint="eastAsia"/>
        </w:rPr>
        <w:t>Символический</w:t>
      </w:r>
      <w:r>
        <w:t xml:space="preserve"> </w:t>
      </w:r>
      <w:r>
        <w:rPr>
          <w:rFonts w:hint="eastAsia"/>
        </w:rPr>
        <w:t>младенец</w:t>
      </w:r>
      <w:r>
        <w:t xml:space="preserve">" </w:t>
      </w:r>
      <w:r>
        <w:rPr>
          <w:rFonts w:hint="eastAsia"/>
        </w:rPr>
        <w:t>в</w:t>
      </w:r>
      <w:r>
        <w:t xml:space="preserve"> "</w:t>
      </w:r>
      <w:r>
        <w:rPr>
          <w:rFonts w:hint="eastAsia"/>
        </w:rPr>
        <w:t>Записках</w:t>
      </w:r>
      <w:r>
        <w:t xml:space="preserve"> </w:t>
      </w:r>
      <w:r>
        <w:rPr>
          <w:rFonts w:hint="eastAsia"/>
        </w:rPr>
        <w:t>чудака</w:t>
      </w:r>
      <w:r>
        <w:t xml:space="preserve">" </w:t>
      </w:r>
      <w:r>
        <w:rPr>
          <w:rFonts w:hint="eastAsia"/>
        </w:rPr>
        <w:t>и</w:t>
      </w:r>
      <w:r>
        <w:lastRenderedPageBreak/>
        <w:t xml:space="preserve"> </w:t>
      </w:r>
      <w:r>
        <w:rPr>
          <w:rFonts w:hint="eastAsia"/>
        </w:rPr>
        <w:t>жанровые</w:t>
      </w:r>
      <w:r>
        <w:t xml:space="preserve"> </w:t>
      </w:r>
      <w:r>
        <w:rPr>
          <w:rFonts w:hint="eastAsia"/>
        </w:rPr>
        <w:t>трансформации</w:t>
      </w:r>
      <w:r>
        <w:t xml:space="preserve"> </w:t>
      </w:r>
      <w:r>
        <w:rPr>
          <w:rFonts w:hint="eastAsia"/>
        </w:rPr>
        <w:t>сказки</w:t>
      </w:r>
    </w:p>
    <w:p w14:paraId="47191228" w14:textId="77777777" w:rsidR="00C839FD" w:rsidRDefault="00C839FD" w:rsidP="00C839FD"/>
    <w:p w14:paraId="27DA67FE" w14:textId="77777777" w:rsidR="00C839FD" w:rsidRDefault="00C839FD" w:rsidP="00C839FD">
      <w:r>
        <w:rPr>
          <w:rFonts w:hint="eastAsia"/>
        </w:rPr>
        <w:t>§</w:t>
      </w:r>
      <w:r>
        <w:t xml:space="preserve">2. </w:t>
      </w:r>
      <w:r>
        <w:rPr>
          <w:rFonts w:hint="eastAsia"/>
        </w:rPr>
        <w:t>Поиск</w:t>
      </w:r>
      <w:r>
        <w:t xml:space="preserve"> </w:t>
      </w:r>
      <w:r>
        <w:rPr>
          <w:rFonts w:hint="eastAsia"/>
        </w:rPr>
        <w:t>нового</w:t>
      </w:r>
      <w:r>
        <w:t xml:space="preserve"> </w:t>
      </w:r>
      <w:r>
        <w:rPr>
          <w:rFonts w:hint="eastAsia"/>
        </w:rPr>
        <w:t>языка</w:t>
      </w:r>
      <w:r>
        <w:t xml:space="preserve"> - </w:t>
      </w:r>
      <w:r>
        <w:rPr>
          <w:rFonts w:hint="eastAsia"/>
        </w:rPr>
        <w:t>заимствование</w:t>
      </w:r>
      <w:r>
        <w:t xml:space="preserve"> </w:t>
      </w:r>
      <w:r>
        <w:rPr>
          <w:rFonts w:hint="eastAsia"/>
        </w:rPr>
        <w:t>слова</w:t>
      </w:r>
      <w:r>
        <w:t xml:space="preserve"> </w:t>
      </w:r>
      <w:r>
        <w:rPr>
          <w:rFonts w:hint="eastAsia"/>
        </w:rPr>
        <w:t>у</w:t>
      </w:r>
      <w:r>
        <w:t xml:space="preserve"> </w:t>
      </w:r>
      <w:r>
        <w:rPr>
          <w:rFonts w:hint="eastAsia"/>
        </w:rPr>
        <w:t>Бога</w:t>
      </w:r>
    </w:p>
    <w:p w14:paraId="00D43E7D" w14:textId="77777777" w:rsidR="00C839FD" w:rsidRDefault="00C839FD" w:rsidP="00C839FD"/>
    <w:p w14:paraId="696DF243" w14:textId="77777777" w:rsidR="00C839FD" w:rsidRDefault="00C839FD" w:rsidP="00C839FD">
      <w:r>
        <w:rPr>
          <w:rFonts w:hint="eastAsia"/>
        </w:rPr>
        <w:t>ЗАКЛЮЧЕНИЕ</w:t>
      </w:r>
    </w:p>
    <w:p w14:paraId="39F3DEAA" w14:textId="77777777" w:rsidR="00C839FD" w:rsidRDefault="00C839FD" w:rsidP="00C839FD"/>
    <w:p w14:paraId="3081EDBE" w14:textId="5BB1FB65" w:rsidR="00C839FD" w:rsidRPr="00C839FD" w:rsidRDefault="00C839FD" w:rsidP="00C839FD">
      <w:r>
        <w:rPr>
          <w:rFonts w:hint="eastAsia"/>
        </w:rPr>
        <w:t>СПИСОК</w:t>
      </w:r>
      <w:r>
        <w:t xml:space="preserve"> </w:t>
      </w:r>
      <w:r>
        <w:rPr>
          <w:rFonts w:hint="eastAsia"/>
        </w:rPr>
        <w:t>ЛИТЕРАТУРЫ</w:t>
      </w:r>
    </w:p>
    <w:sectPr w:rsidR="00C839FD" w:rsidRPr="00C839FD" w:rsidSect="006E71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DA47" w14:textId="77777777" w:rsidR="006E7121" w:rsidRDefault="006E7121">
      <w:pPr>
        <w:spacing w:after="0" w:line="240" w:lineRule="auto"/>
      </w:pPr>
      <w:r>
        <w:separator/>
      </w:r>
    </w:p>
  </w:endnote>
  <w:endnote w:type="continuationSeparator" w:id="0">
    <w:p w14:paraId="4F793A95" w14:textId="77777777" w:rsidR="006E7121" w:rsidRDefault="006E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9F4C" w14:textId="77777777" w:rsidR="006E7121" w:rsidRDefault="006E7121"/>
    <w:p w14:paraId="42E007DE" w14:textId="77777777" w:rsidR="006E7121" w:rsidRDefault="006E7121"/>
    <w:p w14:paraId="279AA0A6" w14:textId="77777777" w:rsidR="006E7121" w:rsidRDefault="006E7121"/>
    <w:p w14:paraId="7211C157" w14:textId="77777777" w:rsidR="006E7121" w:rsidRDefault="006E7121"/>
    <w:p w14:paraId="2E3319EC" w14:textId="77777777" w:rsidR="006E7121" w:rsidRDefault="006E7121"/>
    <w:p w14:paraId="79763B30" w14:textId="77777777" w:rsidR="006E7121" w:rsidRDefault="006E7121"/>
    <w:p w14:paraId="47C99314" w14:textId="77777777" w:rsidR="006E7121" w:rsidRDefault="006E71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1E75E5" wp14:editId="329DAE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2999" w14:textId="77777777" w:rsidR="006E7121" w:rsidRDefault="006E7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1E75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FA2999" w14:textId="77777777" w:rsidR="006E7121" w:rsidRDefault="006E7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1C3CCF" w14:textId="77777777" w:rsidR="006E7121" w:rsidRDefault="006E7121"/>
    <w:p w14:paraId="2555A32C" w14:textId="77777777" w:rsidR="006E7121" w:rsidRDefault="006E7121"/>
    <w:p w14:paraId="61619DE2" w14:textId="77777777" w:rsidR="006E7121" w:rsidRDefault="006E71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F3C2E" wp14:editId="22F497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7FB5C" w14:textId="77777777" w:rsidR="006E7121" w:rsidRDefault="006E7121"/>
                          <w:p w14:paraId="2BF2A05C" w14:textId="77777777" w:rsidR="006E7121" w:rsidRDefault="006E7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F3C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77FB5C" w14:textId="77777777" w:rsidR="006E7121" w:rsidRDefault="006E7121"/>
                    <w:p w14:paraId="2BF2A05C" w14:textId="77777777" w:rsidR="006E7121" w:rsidRDefault="006E7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F2CB34" w14:textId="77777777" w:rsidR="006E7121" w:rsidRDefault="006E7121"/>
    <w:p w14:paraId="156A7D82" w14:textId="77777777" w:rsidR="006E7121" w:rsidRDefault="006E7121">
      <w:pPr>
        <w:rPr>
          <w:sz w:val="2"/>
          <w:szCs w:val="2"/>
        </w:rPr>
      </w:pPr>
    </w:p>
    <w:p w14:paraId="315DA232" w14:textId="77777777" w:rsidR="006E7121" w:rsidRDefault="006E7121"/>
    <w:p w14:paraId="702413F4" w14:textId="77777777" w:rsidR="006E7121" w:rsidRDefault="006E7121">
      <w:pPr>
        <w:spacing w:after="0" w:line="240" w:lineRule="auto"/>
      </w:pPr>
    </w:p>
  </w:footnote>
  <w:footnote w:type="continuationSeparator" w:id="0">
    <w:p w14:paraId="09A193C7" w14:textId="77777777" w:rsidR="006E7121" w:rsidRDefault="006E7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21"/>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36274</TotalTime>
  <Pages>2</Pages>
  <Words>143</Words>
  <Characters>818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4895</cp:revision>
  <cp:lastPrinted>2009-02-06T05:36:00Z</cp:lastPrinted>
  <dcterms:created xsi:type="dcterms:W3CDTF">2024-01-07T13:43:00Z</dcterms:created>
  <dcterms:modified xsi:type="dcterms:W3CDTF">2024-03-06T11:19:00Z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