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20DA8" w14:textId="6F452DE8" w:rsidR="001E39E0" w:rsidRDefault="003642F2" w:rsidP="003642F2">
      <w:pPr>
        <w:rPr>
          <w:rFonts w:ascii="Times New Roman" w:eastAsia="Arial Unicode MS" w:hAnsi="Times New Roman" w:cs="Times New Roman"/>
          <w:b/>
          <w:bCs/>
          <w:color w:val="000000"/>
          <w:kern w:val="0"/>
          <w:sz w:val="28"/>
          <w:szCs w:val="28"/>
          <w:lang w:eastAsia="ru-RU" w:bidi="uk-UA"/>
        </w:rPr>
      </w:pPr>
      <w:r w:rsidRPr="003642F2">
        <w:rPr>
          <w:rFonts w:ascii="Times New Roman" w:eastAsia="Arial Unicode MS" w:hAnsi="Times New Roman" w:cs="Times New Roman" w:hint="eastAsia"/>
          <w:b/>
          <w:bCs/>
          <w:color w:val="000000"/>
          <w:kern w:val="0"/>
          <w:sz w:val="28"/>
          <w:szCs w:val="28"/>
          <w:lang w:eastAsia="ru-RU" w:bidi="uk-UA"/>
        </w:rPr>
        <w:t>Матвеева</w:t>
      </w:r>
      <w:r w:rsidRPr="003642F2">
        <w:rPr>
          <w:rFonts w:ascii="Times New Roman" w:eastAsia="Arial Unicode MS" w:hAnsi="Times New Roman" w:cs="Times New Roman"/>
          <w:b/>
          <w:bCs/>
          <w:color w:val="000000"/>
          <w:kern w:val="0"/>
          <w:sz w:val="28"/>
          <w:szCs w:val="28"/>
          <w:lang w:eastAsia="ru-RU" w:bidi="uk-UA"/>
        </w:rPr>
        <w:t xml:space="preserve"> </w:t>
      </w:r>
      <w:r w:rsidRPr="003642F2">
        <w:rPr>
          <w:rFonts w:ascii="Times New Roman" w:eastAsia="Arial Unicode MS" w:hAnsi="Times New Roman" w:cs="Times New Roman" w:hint="eastAsia"/>
          <w:b/>
          <w:bCs/>
          <w:color w:val="000000"/>
          <w:kern w:val="0"/>
          <w:sz w:val="28"/>
          <w:szCs w:val="28"/>
          <w:lang w:eastAsia="ru-RU" w:bidi="uk-UA"/>
        </w:rPr>
        <w:t>Оксана</w:t>
      </w:r>
      <w:r w:rsidRPr="003642F2">
        <w:rPr>
          <w:rFonts w:ascii="Times New Roman" w:eastAsia="Arial Unicode MS" w:hAnsi="Times New Roman" w:cs="Times New Roman"/>
          <w:b/>
          <w:bCs/>
          <w:color w:val="000000"/>
          <w:kern w:val="0"/>
          <w:sz w:val="28"/>
          <w:szCs w:val="28"/>
          <w:lang w:eastAsia="ru-RU" w:bidi="uk-UA"/>
        </w:rPr>
        <w:t xml:space="preserve"> </w:t>
      </w:r>
      <w:r w:rsidRPr="003642F2">
        <w:rPr>
          <w:rFonts w:ascii="Times New Roman" w:eastAsia="Arial Unicode MS" w:hAnsi="Times New Roman" w:cs="Times New Roman" w:hint="eastAsia"/>
          <w:b/>
          <w:bCs/>
          <w:color w:val="000000"/>
          <w:kern w:val="0"/>
          <w:sz w:val="28"/>
          <w:szCs w:val="28"/>
          <w:lang w:eastAsia="ru-RU" w:bidi="uk-UA"/>
        </w:rPr>
        <w:t>Александровна</w:t>
      </w:r>
      <w:r>
        <w:rPr>
          <w:rFonts w:ascii="Times New Roman" w:eastAsia="Arial Unicode MS" w:hAnsi="Times New Roman" w:cs="Times New Roman" w:hint="eastAsia"/>
          <w:b/>
          <w:bCs/>
          <w:color w:val="000000"/>
          <w:kern w:val="0"/>
          <w:sz w:val="28"/>
          <w:szCs w:val="28"/>
          <w:lang w:eastAsia="ru-RU" w:bidi="uk-UA"/>
        </w:rPr>
        <w:t xml:space="preserve"> </w:t>
      </w:r>
      <w:r w:rsidRPr="003642F2">
        <w:rPr>
          <w:rFonts w:ascii="Times New Roman" w:eastAsia="Arial Unicode MS" w:hAnsi="Times New Roman" w:cs="Times New Roman" w:hint="eastAsia"/>
          <w:b/>
          <w:bCs/>
          <w:color w:val="000000"/>
          <w:kern w:val="0"/>
          <w:sz w:val="28"/>
          <w:szCs w:val="28"/>
          <w:lang w:eastAsia="ru-RU" w:bidi="uk-UA"/>
        </w:rPr>
        <w:t>Ценностно</w:t>
      </w:r>
      <w:r w:rsidRPr="003642F2">
        <w:rPr>
          <w:rFonts w:ascii="Times New Roman" w:eastAsia="Arial Unicode MS" w:hAnsi="Times New Roman" w:cs="Times New Roman"/>
          <w:b/>
          <w:bCs/>
          <w:color w:val="000000"/>
          <w:kern w:val="0"/>
          <w:sz w:val="28"/>
          <w:szCs w:val="28"/>
          <w:lang w:eastAsia="ru-RU" w:bidi="uk-UA"/>
        </w:rPr>
        <w:t>-</w:t>
      </w:r>
      <w:r w:rsidRPr="003642F2">
        <w:rPr>
          <w:rFonts w:ascii="Times New Roman" w:eastAsia="Arial Unicode MS" w:hAnsi="Times New Roman" w:cs="Times New Roman" w:hint="eastAsia"/>
          <w:b/>
          <w:bCs/>
          <w:color w:val="000000"/>
          <w:kern w:val="0"/>
          <w:sz w:val="28"/>
          <w:szCs w:val="28"/>
          <w:lang w:eastAsia="ru-RU" w:bidi="uk-UA"/>
        </w:rPr>
        <w:t>мотивационные</w:t>
      </w:r>
      <w:r w:rsidRPr="003642F2">
        <w:rPr>
          <w:rFonts w:ascii="Times New Roman" w:eastAsia="Arial Unicode MS" w:hAnsi="Times New Roman" w:cs="Times New Roman"/>
          <w:b/>
          <w:bCs/>
          <w:color w:val="000000"/>
          <w:kern w:val="0"/>
          <w:sz w:val="28"/>
          <w:szCs w:val="28"/>
          <w:lang w:eastAsia="ru-RU" w:bidi="uk-UA"/>
        </w:rPr>
        <w:t xml:space="preserve"> </w:t>
      </w:r>
      <w:r w:rsidRPr="003642F2">
        <w:rPr>
          <w:rFonts w:ascii="Times New Roman" w:eastAsia="Arial Unicode MS" w:hAnsi="Times New Roman" w:cs="Times New Roman" w:hint="eastAsia"/>
          <w:b/>
          <w:bCs/>
          <w:color w:val="000000"/>
          <w:kern w:val="0"/>
          <w:sz w:val="28"/>
          <w:szCs w:val="28"/>
          <w:lang w:eastAsia="ru-RU" w:bidi="uk-UA"/>
        </w:rPr>
        <w:t>основы</w:t>
      </w:r>
      <w:r w:rsidRPr="003642F2">
        <w:rPr>
          <w:rFonts w:ascii="Times New Roman" w:eastAsia="Arial Unicode MS" w:hAnsi="Times New Roman" w:cs="Times New Roman"/>
          <w:b/>
          <w:bCs/>
          <w:color w:val="000000"/>
          <w:kern w:val="0"/>
          <w:sz w:val="28"/>
          <w:szCs w:val="28"/>
          <w:lang w:eastAsia="ru-RU" w:bidi="uk-UA"/>
        </w:rPr>
        <w:t xml:space="preserve"> </w:t>
      </w:r>
      <w:r w:rsidRPr="003642F2">
        <w:rPr>
          <w:rFonts w:ascii="Times New Roman" w:eastAsia="Arial Unicode MS" w:hAnsi="Times New Roman" w:cs="Times New Roman" w:hint="eastAsia"/>
          <w:b/>
          <w:bCs/>
          <w:color w:val="000000"/>
          <w:kern w:val="0"/>
          <w:sz w:val="28"/>
          <w:szCs w:val="28"/>
          <w:lang w:eastAsia="ru-RU" w:bidi="uk-UA"/>
        </w:rPr>
        <w:t>профессионально</w:t>
      </w:r>
      <w:r w:rsidRPr="003642F2">
        <w:rPr>
          <w:rFonts w:ascii="Times New Roman" w:eastAsia="Arial Unicode MS" w:hAnsi="Times New Roman" w:cs="Times New Roman"/>
          <w:b/>
          <w:bCs/>
          <w:color w:val="000000"/>
          <w:kern w:val="0"/>
          <w:sz w:val="28"/>
          <w:szCs w:val="28"/>
          <w:lang w:eastAsia="ru-RU" w:bidi="uk-UA"/>
        </w:rPr>
        <w:t>-</w:t>
      </w:r>
      <w:r w:rsidRPr="003642F2">
        <w:rPr>
          <w:rFonts w:ascii="Times New Roman" w:eastAsia="Arial Unicode MS" w:hAnsi="Times New Roman" w:cs="Times New Roman" w:hint="eastAsia"/>
          <w:b/>
          <w:bCs/>
          <w:color w:val="000000"/>
          <w:kern w:val="0"/>
          <w:sz w:val="28"/>
          <w:szCs w:val="28"/>
          <w:lang w:eastAsia="ru-RU" w:bidi="uk-UA"/>
        </w:rPr>
        <w:t>общественной</w:t>
      </w:r>
      <w:r w:rsidRPr="003642F2">
        <w:rPr>
          <w:rFonts w:ascii="Times New Roman" w:eastAsia="Arial Unicode MS" w:hAnsi="Times New Roman" w:cs="Times New Roman"/>
          <w:b/>
          <w:bCs/>
          <w:color w:val="000000"/>
          <w:kern w:val="0"/>
          <w:sz w:val="28"/>
          <w:szCs w:val="28"/>
          <w:lang w:eastAsia="ru-RU" w:bidi="uk-UA"/>
        </w:rPr>
        <w:t xml:space="preserve"> </w:t>
      </w:r>
      <w:r w:rsidRPr="003642F2">
        <w:rPr>
          <w:rFonts w:ascii="Times New Roman" w:eastAsia="Arial Unicode MS" w:hAnsi="Times New Roman" w:cs="Times New Roman" w:hint="eastAsia"/>
          <w:b/>
          <w:bCs/>
          <w:color w:val="000000"/>
          <w:kern w:val="0"/>
          <w:sz w:val="28"/>
          <w:szCs w:val="28"/>
          <w:lang w:eastAsia="ru-RU" w:bidi="uk-UA"/>
        </w:rPr>
        <w:t>аккредитации</w:t>
      </w:r>
      <w:r w:rsidRPr="003642F2">
        <w:rPr>
          <w:rFonts w:ascii="Times New Roman" w:eastAsia="Arial Unicode MS" w:hAnsi="Times New Roman" w:cs="Times New Roman"/>
          <w:b/>
          <w:bCs/>
          <w:color w:val="000000"/>
          <w:kern w:val="0"/>
          <w:sz w:val="28"/>
          <w:szCs w:val="28"/>
          <w:lang w:eastAsia="ru-RU" w:bidi="uk-UA"/>
        </w:rPr>
        <w:t xml:space="preserve"> </w:t>
      </w:r>
      <w:r w:rsidRPr="003642F2">
        <w:rPr>
          <w:rFonts w:ascii="Times New Roman" w:eastAsia="Arial Unicode MS" w:hAnsi="Times New Roman" w:cs="Times New Roman" w:hint="eastAsia"/>
          <w:b/>
          <w:bCs/>
          <w:color w:val="000000"/>
          <w:kern w:val="0"/>
          <w:sz w:val="28"/>
          <w:szCs w:val="28"/>
          <w:lang w:eastAsia="ru-RU" w:bidi="uk-UA"/>
        </w:rPr>
        <w:t>программ</w:t>
      </w:r>
      <w:r w:rsidRPr="003642F2">
        <w:rPr>
          <w:rFonts w:ascii="Times New Roman" w:eastAsia="Arial Unicode MS" w:hAnsi="Times New Roman" w:cs="Times New Roman"/>
          <w:b/>
          <w:bCs/>
          <w:color w:val="000000"/>
          <w:kern w:val="0"/>
          <w:sz w:val="28"/>
          <w:szCs w:val="28"/>
          <w:lang w:eastAsia="ru-RU" w:bidi="uk-UA"/>
        </w:rPr>
        <w:t xml:space="preserve"> </w:t>
      </w:r>
      <w:r w:rsidRPr="003642F2">
        <w:rPr>
          <w:rFonts w:ascii="Times New Roman" w:eastAsia="Arial Unicode MS" w:hAnsi="Times New Roman" w:cs="Times New Roman" w:hint="eastAsia"/>
          <w:b/>
          <w:bCs/>
          <w:color w:val="000000"/>
          <w:kern w:val="0"/>
          <w:sz w:val="28"/>
          <w:szCs w:val="28"/>
          <w:lang w:eastAsia="ru-RU" w:bidi="uk-UA"/>
        </w:rPr>
        <w:t>высшего</w:t>
      </w:r>
      <w:r w:rsidRPr="003642F2">
        <w:rPr>
          <w:rFonts w:ascii="Times New Roman" w:eastAsia="Arial Unicode MS" w:hAnsi="Times New Roman" w:cs="Times New Roman"/>
          <w:b/>
          <w:bCs/>
          <w:color w:val="000000"/>
          <w:kern w:val="0"/>
          <w:sz w:val="28"/>
          <w:szCs w:val="28"/>
          <w:lang w:eastAsia="ru-RU" w:bidi="uk-UA"/>
        </w:rPr>
        <w:t xml:space="preserve"> </w:t>
      </w:r>
      <w:r w:rsidRPr="003642F2">
        <w:rPr>
          <w:rFonts w:ascii="Times New Roman" w:eastAsia="Arial Unicode MS" w:hAnsi="Times New Roman" w:cs="Times New Roman" w:hint="eastAsia"/>
          <w:b/>
          <w:bCs/>
          <w:color w:val="000000"/>
          <w:kern w:val="0"/>
          <w:sz w:val="28"/>
          <w:szCs w:val="28"/>
          <w:lang w:eastAsia="ru-RU" w:bidi="uk-UA"/>
        </w:rPr>
        <w:t>образования</w:t>
      </w:r>
    </w:p>
    <w:p w14:paraId="7D37AFF6" w14:textId="77777777" w:rsidR="003642F2" w:rsidRDefault="003642F2" w:rsidP="003642F2">
      <w:pPr>
        <w:rPr>
          <w:lang w:bidi="uk-UA"/>
        </w:rPr>
      </w:pPr>
      <w:r>
        <w:rPr>
          <w:rFonts w:hint="eastAsia"/>
          <w:lang w:bidi="uk-UA"/>
        </w:rPr>
        <w:t>ОГЛАВЛЕНИЕ</w:t>
      </w:r>
      <w:r>
        <w:rPr>
          <w:lang w:bidi="uk-UA"/>
        </w:rPr>
        <w:t xml:space="preserve"> </w:t>
      </w:r>
      <w:r>
        <w:rPr>
          <w:rFonts w:hint="eastAsia"/>
          <w:lang w:bidi="uk-UA"/>
        </w:rPr>
        <w:t>ДИССЕРТАЦИИ</w:t>
      </w:r>
    </w:p>
    <w:p w14:paraId="5C666A20" w14:textId="77777777" w:rsidR="003642F2" w:rsidRDefault="003642F2" w:rsidP="003642F2">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Матвеева</w:t>
      </w:r>
      <w:r>
        <w:rPr>
          <w:lang w:bidi="uk-UA"/>
        </w:rPr>
        <w:t xml:space="preserve"> </w:t>
      </w:r>
      <w:r>
        <w:rPr>
          <w:rFonts w:hint="eastAsia"/>
          <w:lang w:bidi="uk-UA"/>
        </w:rPr>
        <w:t>Оксана</w:t>
      </w:r>
      <w:r>
        <w:rPr>
          <w:lang w:bidi="uk-UA"/>
        </w:rPr>
        <w:t xml:space="preserve"> </w:t>
      </w:r>
      <w:r>
        <w:rPr>
          <w:rFonts w:hint="eastAsia"/>
          <w:lang w:bidi="uk-UA"/>
        </w:rPr>
        <w:t>Александровна</w:t>
      </w:r>
    </w:p>
    <w:p w14:paraId="60022DE8" w14:textId="77777777" w:rsidR="003642F2" w:rsidRDefault="003642F2" w:rsidP="003642F2">
      <w:pPr>
        <w:rPr>
          <w:lang w:bidi="uk-UA"/>
        </w:rPr>
      </w:pPr>
      <w:r>
        <w:rPr>
          <w:rFonts w:hint="eastAsia"/>
          <w:lang w:bidi="uk-UA"/>
        </w:rPr>
        <w:t>ВВЕДЕНИЕ</w:t>
      </w:r>
    </w:p>
    <w:p w14:paraId="4EA806C8" w14:textId="77777777" w:rsidR="003642F2" w:rsidRDefault="003642F2" w:rsidP="003642F2">
      <w:pPr>
        <w:rPr>
          <w:lang w:bidi="uk-UA"/>
        </w:rPr>
      </w:pPr>
    </w:p>
    <w:p w14:paraId="1F18F6E8" w14:textId="77777777" w:rsidR="003642F2" w:rsidRDefault="003642F2" w:rsidP="003642F2">
      <w:pPr>
        <w:rPr>
          <w:lang w:bidi="uk-UA"/>
        </w:rPr>
      </w:pPr>
      <w:r>
        <w:rPr>
          <w:rFonts w:hint="eastAsia"/>
          <w:lang w:bidi="uk-UA"/>
        </w:rPr>
        <w:t>ГЛАВА</w:t>
      </w:r>
      <w:r>
        <w:rPr>
          <w:lang w:bidi="uk-UA"/>
        </w:rPr>
        <w:t xml:space="preserve"> I. </w:t>
      </w:r>
      <w:r>
        <w:rPr>
          <w:rFonts w:hint="eastAsia"/>
          <w:lang w:bidi="uk-UA"/>
        </w:rPr>
        <w:t>ТЕОРЕТИКО</w:t>
      </w:r>
      <w:r>
        <w:rPr>
          <w:lang w:bidi="uk-UA"/>
        </w:rPr>
        <w:t>-</w:t>
      </w:r>
      <w:r>
        <w:rPr>
          <w:rFonts w:hint="eastAsia"/>
          <w:lang w:bidi="uk-UA"/>
        </w:rPr>
        <w:t>МЕТОДОЛОГИЧЕСКИЕ</w:t>
      </w:r>
      <w:r>
        <w:rPr>
          <w:lang w:bidi="uk-UA"/>
        </w:rPr>
        <w:t xml:space="preserve"> </w:t>
      </w:r>
      <w:r>
        <w:rPr>
          <w:rFonts w:hint="eastAsia"/>
          <w:lang w:bidi="uk-UA"/>
        </w:rPr>
        <w:t>И</w:t>
      </w:r>
      <w:r>
        <w:rPr>
          <w:lang w:bidi="uk-UA"/>
        </w:rPr>
        <w:t xml:space="preserve"> </w:t>
      </w:r>
      <w:r>
        <w:rPr>
          <w:rFonts w:hint="eastAsia"/>
          <w:lang w:bidi="uk-UA"/>
        </w:rPr>
        <w:t>ПРАКТИЧЕСКИЕ</w:t>
      </w:r>
      <w:r>
        <w:rPr>
          <w:lang w:bidi="uk-UA"/>
        </w:rPr>
        <w:t xml:space="preserve"> </w:t>
      </w:r>
      <w:r>
        <w:rPr>
          <w:rFonts w:hint="eastAsia"/>
          <w:lang w:bidi="uk-UA"/>
        </w:rPr>
        <w:t>ПРЕДПОСЫЛКИ</w:t>
      </w:r>
      <w:r>
        <w:rPr>
          <w:lang w:bidi="uk-UA"/>
        </w:rPr>
        <w:t xml:space="preserve"> </w:t>
      </w:r>
      <w:r>
        <w:rPr>
          <w:rFonts w:hint="eastAsia"/>
          <w:lang w:bidi="uk-UA"/>
        </w:rPr>
        <w:t>ИССЛЕДОВАНИЯ</w:t>
      </w:r>
      <w:r>
        <w:rPr>
          <w:lang w:bidi="uk-UA"/>
        </w:rPr>
        <w:t xml:space="preserve"> </w:t>
      </w:r>
      <w:r>
        <w:rPr>
          <w:rFonts w:hint="eastAsia"/>
          <w:lang w:bidi="uk-UA"/>
        </w:rPr>
        <w:t>ЦЕННОСТНО</w:t>
      </w:r>
      <w:r>
        <w:rPr>
          <w:lang w:bidi="uk-UA"/>
        </w:rPr>
        <w:t>-</w:t>
      </w:r>
      <w:r>
        <w:rPr>
          <w:rFonts w:hint="eastAsia"/>
          <w:lang w:bidi="uk-UA"/>
        </w:rPr>
        <w:t>МОТИВАЦИОННЫХ</w:t>
      </w:r>
      <w:r>
        <w:rPr>
          <w:lang w:bidi="uk-UA"/>
        </w:rPr>
        <w:t xml:space="preserve"> </w:t>
      </w:r>
      <w:r>
        <w:rPr>
          <w:rFonts w:hint="eastAsia"/>
          <w:lang w:bidi="uk-UA"/>
        </w:rPr>
        <w:t>ОСНОВ</w:t>
      </w:r>
      <w:r>
        <w:rPr>
          <w:lang w:bidi="uk-UA"/>
        </w:rPr>
        <w:t xml:space="preserve"> </w:t>
      </w:r>
      <w:r>
        <w:rPr>
          <w:rFonts w:hint="eastAsia"/>
          <w:lang w:bidi="uk-UA"/>
        </w:rPr>
        <w:t>ПРОФЕССИОНАЛЬНО</w:t>
      </w:r>
      <w:r>
        <w:rPr>
          <w:lang w:bidi="uk-UA"/>
        </w:rPr>
        <w:t>-</w:t>
      </w:r>
      <w:r>
        <w:rPr>
          <w:rFonts w:hint="eastAsia"/>
          <w:lang w:bidi="uk-UA"/>
        </w:rPr>
        <w:t>ОБЩЕСТВЕННОЙ</w:t>
      </w:r>
      <w:r>
        <w:rPr>
          <w:lang w:bidi="uk-UA"/>
        </w:rPr>
        <w:t xml:space="preserve"> </w:t>
      </w:r>
      <w:r>
        <w:rPr>
          <w:rFonts w:hint="eastAsia"/>
          <w:lang w:bidi="uk-UA"/>
        </w:rPr>
        <w:t>АККРЕДИТАЦИИ</w:t>
      </w:r>
      <w:r>
        <w:rPr>
          <w:lang w:bidi="uk-UA"/>
        </w:rPr>
        <w:t xml:space="preserve"> </w:t>
      </w:r>
      <w:r>
        <w:rPr>
          <w:rFonts w:hint="eastAsia"/>
          <w:lang w:bidi="uk-UA"/>
        </w:rPr>
        <w:t>ПРОГРАММ</w:t>
      </w:r>
      <w:r>
        <w:rPr>
          <w:lang w:bidi="uk-UA"/>
        </w:rPr>
        <w:t xml:space="preserve"> </w:t>
      </w:r>
      <w:r>
        <w:rPr>
          <w:rFonts w:hint="eastAsia"/>
          <w:lang w:bidi="uk-UA"/>
        </w:rPr>
        <w:t>ВЫСШЕГО</w:t>
      </w:r>
      <w:r>
        <w:rPr>
          <w:lang w:bidi="uk-UA"/>
        </w:rPr>
        <w:t xml:space="preserve"> </w:t>
      </w:r>
      <w:r>
        <w:rPr>
          <w:rFonts w:hint="eastAsia"/>
          <w:lang w:bidi="uk-UA"/>
        </w:rPr>
        <w:t>ОБРАЗОВАНИЯ</w:t>
      </w:r>
    </w:p>
    <w:p w14:paraId="1BC4EA5D" w14:textId="77777777" w:rsidR="003642F2" w:rsidRDefault="003642F2" w:rsidP="003642F2">
      <w:pPr>
        <w:rPr>
          <w:lang w:bidi="uk-UA"/>
        </w:rPr>
      </w:pPr>
    </w:p>
    <w:p w14:paraId="6C5FC195" w14:textId="77777777" w:rsidR="003642F2" w:rsidRDefault="003642F2" w:rsidP="003642F2">
      <w:pPr>
        <w:rPr>
          <w:lang w:bidi="uk-UA"/>
        </w:rPr>
      </w:pPr>
      <w:r>
        <w:rPr>
          <w:lang w:bidi="uk-UA"/>
        </w:rPr>
        <w:t xml:space="preserve">1.1. </w:t>
      </w:r>
      <w:r>
        <w:rPr>
          <w:rFonts w:hint="eastAsia"/>
          <w:lang w:bidi="uk-UA"/>
        </w:rPr>
        <w:t>Теоретические</w:t>
      </w:r>
      <w:r>
        <w:rPr>
          <w:lang w:bidi="uk-UA"/>
        </w:rPr>
        <w:t xml:space="preserve"> </w:t>
      </w:r>
      <w:r>
        <w:rPr>
          <w:rFonts w:hint="eastAsia"/>
          <w:lang w:bidi="uk-UA"/>
        </w:rPr>
        <w:t>аспекты</w:t>
      </w:r>
      <w:r>
        <w:rPr>
          <w:lang w:bidi="uk-UA"/>
        </w:rPr>
        <w:t xml:space="preserve"> </w:t>
      </w:r>
      <w:r>
        <w:rPr>
          <w:rFonts w:hint="eastAsia"/>
          <w:lang w:bidi="uk-UA"/>
        </w:rPr>
        <w:t>развития</w:t>
      </w:r>
      <w:r>
        <w:rPr>
          <w:lang w:bidi="uk-UA"/>
        </w:rPr>
        <w:t xml:space="preserve"> </w:t>
      </w:r>
      <w:r>
        <w:rPr>
          <w:rFonts w:hint="eastAsia"/>
          <w:lang w:bidi="uk-UA"/>
        </w:rPr>
        <w:t>систем</w:t>
      </w:r>
      <w:r>
        <w:rPr>
          <w:lang w:bidi="uk-UA"/>
        </w:rPr>
        <w:t xml:space="preserve"> </w:t>
      </w:r>
      <w:r>
        <w:rPr>
          <w:rFonts w:hint="eastAsia"/>
          <w:lang w:bidi="uk-UA"/>
        </w:rPr>
        <w:t>независимой</w:t>
      </w:r>
      <w:r>
        <w:rPr>
          <w:lang w:bidi="uk-UA"/>
        </w:rPr>
        <w:t xml:space="preserve"> </w:t>
      </w:r>
      <w:r>
        <w:rPr>
          <w:rFonts w:hint="eastAsia"/>
          <w:lang w:bidi="uk-UA"/>
        </w:rPr>
        <w:t>оценки</w:t>
      </w:r>
      <w:r>
        <w:rPr>
          <w:lang w:bidi="uk-UA"/>
        </w:rPr>
        <w:t xml:space="preserve"> </w:t>
      </w:r>
      <w:r>
        <w:rPr>
          <w:rFonts w:hint="eastAsia"/>
          <w:lang w:bidi="uk-UA"/>
        </w:rPr>
        <w:t>программ</w:t>
      </w:r>
      <w:r>
        <w:rPr>
          <w:lang w:bidi="uk-UA"/>
        </w:rPr>
        <w:t xml:space="preserve"> </w:t>
      </w:r>
      <w:r>
        <w:rPr>
          <w:rFonts w:hint="eastAsia"/>
          <w:lang w:bidi="uk-UA"/>
        </w:rPr>
        <w:t>высшего</w:t>
      </w:r>
      <w:r>
        <w:rPr>
          <w:lang w:bidi="uk-UA"/>
        </w:rPr>
        <w:t xml:space="preserve"> </w:t>
      </w:r>
      <w:r>
        <w:rPr>
          <w:rFonts w:hint="eastAsia"/>
          <w:lang w:bidi="uk-UA"/>
        </w:rPr>
        <w:t>образования</w:t>
      </w:r>
    </w:p>
    <w:p w14:paraId="30925C21" w14:textId="77777777" w:rsidR="003642F2" w:rsidRDefault="003642F2" w:rsidP="003642F2">
      <w:pPr>
        <w:rPr>
          <w:lang w:bidi="uk-UA"/>
        </w:rPr>
      </w:pPr>
    </w:p>
    <w:p w14:paraId="79E52026" w14:textId="77777777" w:rsidR="003642F2" w:rsidRDefault="003642F2" w:rsidP="003642F2">
      <w:pPr>
        <w:rPr>
          <w:lang w:bidi="uk-UA"/>
        </w:rPr>
      </w:pPr>
      <w:r>
        <w:rPr>
          <w:lang w:bidi="uk-UA"/>
        </w:rPr>
        <w:t xml:space="preserve">1.2. </w:t>
      </w:r>
      <w:r>
        <w:rPr>
          <w:rFonts w:hint="eastAsia"/>
          <w:lang w:bidi="uk-UA"/>
        </w:rPr>
        <w:t>Ценности</w:t>
      </w:r>
      <w:r>
        <w:rPr>
          <w:lang w:bidi="uk-UA"/>
        </w:rPr>
        <w:t xml:space="preserve"> </w:t>
      </w:r>
      <w:r>
        <w:rPr>
          <w:rFonts w:hint="eastAsia"/>
          <w:lang w:bidi="uk-UA"/>
        </w:rPr>
        <w:t>и</w:t>
      </w:r>
      <w:r>
        <w:rPr>
          <w:lang w:bidi="uk-UA"/>
        </w:rPr>
        <w:t xml:space="preserve"> </w:t>
      </w:r>
      <w:r>
        <w:rPr>
          <w:rFonts w:hint="eastAsia"/>
          <w:lang w:bidi="uk-UA"/>
        </w:rPr>
        <w:t>мотивы</w:t>
      </w:r>
      <w:r>
        <w:rPr>
          <w:lang w:bidi="uk-UA"/>
        </w:rPr>
        <w:t xml:space="preserve"> </w:t>
      </w:r>
      <w:r>
        <w:rPr>
          <w:rFonts w:hint="eastAsia"/>
          <w:lang w:bidi="uk-UA"/>
        </w:rPr>
        <w:t>профессионально</w:t>
      </w:r>
      <w:r>
        <w:rPr>
          <w:lang w:bidi="uk-UA"/>
        </w:rPr>
        <w:t>-</w:t>
      </w:r>
      <w:r>
        <w:rPr>
          <w:rFonts w:hint="eastAsia"/>
          <w:lang w:bidi="uk-UA"/>
        </w:rPr>
        <w:t>общественной</w:t>
      </w:r>
      <w:r>
        <w:rPr>
          <w:lang w:bidi="uk-UA"/>
        </w:rPr>
        <w:t xml:space="preserve"> </w:t>
      </w:r>
      <w:r>
        <w:rPr>
          <w:rFonts w:hint="eastAsia"/>
          <w:lang w:bidi="uk-UA"/>
        </w:rPr>
        <w:t>аккредитации</w:t>
      </w:r>
      <w:r>
        <w:rPr>
          <w:lang w:bidi="uk-UA"/>
        </w:rPr>
        <w:t xml:space="preserve"> </w:t>
      </w:r>
      <w:r>
        <w:rPr>
          <w:rFonts w:hint="eastAsia"/>
          <w:lang w:bidi="uk-UA"/>
        </w:rPr>
        <w:t>программ</w:t>
      </w:r>
      <w:r>
        <w:rPr>
          <w:lang w:bidi="uk-UA"/>
        </w:rPr>
        <w:t xml:space="preserve"> </w:t>
      </w:r>
      <w:r>
        <w:rPr>
          <w:rFonts w:hint="eastAsia"/>
          <w:lang w:bidi="uk-UA"/>
        </w:rPr>
        <w:t>высшего</w:t>
      </w:r>
      <w:r>
        <w:rPr>
          <w:lang w:bidi="uk-UA"/>
        </w:rPr>
        <w:t xml:space="preserve"> </w:t>
      </w:r>
      <w:r>
        <w:rPr>
          <w:rFonts w:hint="eastAsia"/>
          <w:lang w:bidi="uk-UA"/>
        </w:rPr>
        <w:t>образования</w:t>
      </w:r>
    </w:p>
    <w:p w14:paraId="660F3A8D" w14:textId="77777777" w:rsidR="003642F2" w:rsidRDefault="003642F2" w:rsidP="003642F2">
      <w:pPr>
        <w:rPr>
          <w:lang w:bidi="uk-UA"/>
        </w:rPr>
      </w:pPr>
    </w:p>
    <w:p w14:paraId="71463106" w14:textId="77777777" w:rsidR="003642F2" w:rsidRDefault="003642F2" w:rsidP="003642F2">
      <w:pPr>
        <w:rPr>
          <w:lang w:bidi="uk-UA"/>
        </w:rPr>
      </w:pPr>
      <w:r>
        <w:rPr>
          <w:lang w:bidi="uk-UA"/>
        </w:rPr>
        <w:t xml:space="preserve">1.3. </w:t>
      </w:r>
      <w:r>
        <w:rPr>
          <w:rFonts w:hint="eastAsia"/>
          <w:lang w:bidi="uk-UA"/>
        </w:rPr>
        <w:t>Выявление</w:t>
      </w:r>
      <w:r>
        <w:rPr>
          <w:lang w:bidi="uk-UA"/>
        </w:rPr>
        <w:t xml:space="preserve"> </w:t>
      </w:r>
      <w:r>
        <w:rPr>
          <w:rFonts w:hint="eastAsia"/>
          <w:lang w:bidi="uk-UA"/>
        </w:rPr>
        <w:t>организационно</w:t>
      </w:r>
      <w:r>
        <w:rPr>
          <w:lang w:bidi="uk-UA"/>
        </w:rPr>
        <w:t>-</w:t>
      </w:r>
      <w:r>
        <w:rPr>
          <w:rFonts w:hint="eastAsia"/>
          <w:lang w:bidi="uk-UA"/>
        </w:rPr>
        <w:t>педагогических</w:t>
      </w:r>
      <w:r>
        <w:rPr>
          <w:lang w:bidi="uk-UA"/>
        </w:rPr>
        <w:t xml:space="preserve"> </w:t>
      </w:r>
      <w:r>
        <w:rPr>
          <w:rFonts w:hint="eastAsia"/>
          <w:lang w:bidi="uk-UA"/>
        </w:rPr>
        <w:t>условий</w:t>
      </w:r>
      <w:r>
        <w:rPr>
          <w:lang w:bidi="uk-UA"/>
        </w:rPr>
        <w:t xml:space="preserve"> </w:t>
      </w:r>
      <w:r>
        <w:rPr>
          <w:rFonts w:hint="eastAsia"/>
          <w:lang w:bidi="uk-UA"/>
        </w:rPr>
        <w:t>реализации</w:t>
      </w:r>
      <w:r>
        <w:rPr>
          <w:lang w:bidi="uk-UA"/>
        </w:rPr>
        <w:t xml:space="preserve"> </w:t>
      </w:r>
      <w:r>
        <w:rPr>
          <w:rFonts w:hint="eastAsia"/>
          <w:lang w:bidi="uk-UA"/>
        </w:rPr>
        <w:t>профессионально</w:t>
      </w:r>
      <w:r>
        <w:rPr>
          <w:lang w:bidi="uk-UA"/>
        </w:rPr>
        <w:t>-</w:t>
      </w:r>
      <w:r>
        <w:rPr>
          <w:rFonts w:hint="eastAsia"/>
          <w:lang w:bidi="uk-UA"/>
        </w:rPr>
        <w:t>общественной</w:t>
      </w:r>
      <w:r>
        <w:rPr>
          <w:lang w:bidi="uk-UA"/>
        </w:rPr>
        <w:t xml:space="preserve"> </w:t>
      </w:r>
      <w:r>
        <w:rPr>
          <w:rFonts w:hint="eastAsia"/>
          <w:lang w:bidi="uk-UA"/>
        </w:rPr>
        <w:t>аккредитации</w:t>
      </w:r>
      <w:r>
        <w:rPr>
          <w:lang w:bidi="uk-UA"/>
        </w:rPr>
        <w:t xml:space="preserve"> </w:t>
      </w:r>
      <w:r>
        <w:rPr>
          <w:rFonts w:hint="eastAsia"/>
          <w:lang w:bidi="uk-UA"/>
        </w:rPr>
        <w:t>программ</w:t>
      </w:r>
      <w:r>
        <w:rPr>
          <w:lang w:bidi="uk-UA"/>
        </w:rPr>
        <w:t xml:space="preserve"> </w:t>
      </w:r>
      <w:r>
        <w:rPr>
          <w:rFonts w:hint="eastAsia"/>
          <w:lang w:bidi="uk-UA"/>
        </w:rPr>
        <w:t>высшего</w:t>
      </w:r>
    </w:p>
    <w:p w14:paraId="2CD3B269" w14:textId="77777777" w:rsidR="003642F2" w:rsidRDefault="003642F2" w:rsidP="003642F2">
      <w:pPr>
        <w:rPr>
          <w:lang w:bidi="uk-UA"/>
        </w:rPr>
      </w:pPr>
    </w:p>
    <w:p w14:paraId="50702A1B" w14:textId="77777777" w:rsidR="003642F2" w:rsidRDefault="003642F2" w:rsidP="003642F2">
      <w:pPr>
        <w:rPr>
          <w:lang w:bidi="uk-UA"/>
        </w:rPr>
      </w:pPr>
      <w:r>
        <w:rPr>
          <w:rFonts w:hint="eastAsia"/>
          <w:lang w:bidi="uk-UA"/>
        </w:rPr>
        <w:t>образования</w:t>
      </w:r>
    </w:p>
    <w:p w14:paraId="7A0C1DFB" w14:textId="77777777" w:rsidR="003642F2" w:rsidRDefault="003642F2" w:rsidP="003642F2">
      <w:pPr>
        <w:rPr>
          <w:lang w:bidi="uk-UA"/>
        </w:rPr>
      </w:pPr>
    </w:p>
    <w:p w14:paraId="3DE70DA9" w14:textId="77777777" w:rsidR="003642F2" w:rsidRDefault="003642F2" w:rsidP="003642F2">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r>
        <w:rPr>
          <w:lang w:bidi="uk-UA"/>
        </w:rPr>
        <w:t xml:space="preserve"> I</w:t>
      </w:r>
    </w:p>
    <w:p w14:paraId="6403E063" w14:textId="77777777" w:rsidR="003642F2" w:rsidRDefault="003642F2" w:rsidP="003642F2">
      <w:pPr>
        <w:rPr>
          <w:lang w:bidi="uk-UA"/>
        </w:rPr>
      </w:pPr>
    </w:p>
    <w:p w14:paraId="03C4278F" w14:textId="77777777" w:rsidR="003642F2" w:rsidRDefault="003642F2" w:rsidP="003642F2">
      <w:pPr>
        <w:rPr>
          <w:lang w:bidi="uk-UA"/>
        </w:rPr>
      </w:pPr>
      <w:r>
        <w:rPr>
          <w:rFonts w:hint="eastAsia"/>
          <w:lang w:bidi="uk-UA"/>
        </w:rPr>
        <w:t>ГЛАВА</w:t>
      </w:r>
      <w:r>
        <w:rPr>
          <w:lang w:bidi="uk-UA"/>
        </w:rPr>
        <w:t xml:space="preserve"> II. </w:t>
      </w:r>
      <w:r>
        <w:rPr>
          <w:rFonts w:hint="eastAsia"/>
          <w:lang w:bidi="uk-UA"/>
        </w:rPr>
        <w:t>ОПЫТ</w:t>
      </w:r>
      <w:r>
        <w:rPr>
          <w:lang w:bidi="uk-UA"/>
        </w:rPr>
        <w:t xml:space="preserve"> </w:t>
      </w:r>
      <w:r>
        <w:rPr>
          <w:rFonts w:hint="eastAsia"/>
          <w:lang w:bidi="uk-UA"/>
        </w:rPr>
        <w:t>РЕАЛИЗАЦИИ</w:t>
      </w:r>
      <w:r>
        <w:rPr>
          <w:lang w:bidi="uk-UA"/>
        </w:rPr>
        <w:t xml:space="preserve"> </w:t>
      </w:r>
      <w:r>
        <w:rPr>
          <w:rFonts w:hint="eastAsia"/>
          <w:lang w:bidi="uk-UA"/>
        </w:rPr>
        <w:t>ЦЕННОСТНО</w:t>
      </w:r>
      <w:r>
        <w:rPr>
          <w:lang w:bidi="uk-UA"/>
        </w:rPr>
        <w:t>-</w:t>
      </w:r>
      <w:r>
        <w:rPr>
          <w:rFonts w:hint="eastAsia"/>
          <w:lang w:bidi="uk-UA"/>
        </w:rPr>
        <w:t>МОТИВАЦИОННЫХ</w:t>
      </w:r>
      <w:r>
        <w:rPr>
          <w:lang w:bidi="uk-UA"/>
        </w:rPr>
        <w:t xml:space="preserve"> </w:t>
      </w:r>
      <w:r>
        <w:rPr>
          <w:rFonts w:hint="eastAsia"/>
          <w:lang w:bidi="uk-UA"/>
        </w:rPr>
        <w:t>ОСНОВ</w:t>
      </w:r>
      <w:r>
        <w:rPr>
          <w:lang w:bidi="uk-UA"/>
        </w:rPr>
        <w:t xml:space="preserve"> </w:t>
      </w:r>
      <w:r>
        <w:rPr>
          <w:rFonts w:hint="eastAsia"/>
          <w:lang w:bidi="uk-UA"/>
        </w:rPr>
        <w:t>ПРОФЕССИОНАЛЬНО</w:t>
      </w:r>
      <w:r>
        <w:rPr>
          <w:lang w:bidi="uk-UA"/>
        </w:rPr>
        <w:t>-</w:t>
      </w:r>
      <w:r>
        <w:rPr>
          <w:rFonts w:hint="eastAsia"/>
          <w:lang w:bidi="uk-UA"/>
        </w:rPr>
        <w:t>ОБЩЕСТВЕННОЙ</w:t>
      </w:r>
      <w:r>
        <w:rPr>
          <w:lang w:bidi="uk-UA"/>
        </w:rPr>
        <w:t xml:space="preserve"> </w:t>
      </w:r>
      <w:r>
        <w:rPr>
          <w:rFonts w:hint="eastAsia"/>
          <w:lang w:bidi="uk-UA"/>
        </w:rPr>
        <w:t>АККРЕДИТАЦИИ</w:t>
      </w:r>
      <w:r>
        <w:rPr>
          <w:lang w:bidi="uk-UA"/>
        </w:rPr>
        <w:t xml:space="preserve"> </w:t>
      </w:r>
      <w:r>
        <w:rPr>
          <w:rFonts w:hint="eastAsia"/>
          <w:lang w:bidi="uk-UA"/>
        </w:rPr>
        <w:t>ПРОГРАММ</w:t>
      </w:r>
      <w:r>
        <w:rPr>
          <w:lang w:bidi="uk-UA"/>
        </w:rPr>
        <w:t xml:space="preserve"> </w:t>
      </w:r>
      <w:r>
        <w:rPr>
          <w:rFonts w:hint="eastAsia"/>
          <w:lang w:bidi="uk-UA"/>
        </w:rPr>
        <w:t>ВЫСШЕГО</w:t>
      </w:r>
      <w:r>
        <w:rPr>
          <w:lang w:bidi="uk-UA"/>
        </w:rPr>
        <w:t xml:space="preserve"> </w:t>
      </w:r>
      <w:r>
        <w:rPr>
          <w:rFonts w:hint="eastAsia"/>
          <w:lang w:bidi="uk-UA"/>
        </w:rPr>
        <w:t>ОБРАЗОВАНИЯ</w:t>
      </w:r>
      <w:r>
        <w:rPr>
          <w:lang w:bidi="uk-UA"/>
        </w:rPr>
        <w:t xml:space="preserve"> </w:t>
      </w:r>
      <w:r>
        <w:rPr>
          <w:rFonts w:hint="eastAsia"/>
          <w:lang w:bidi="uk-UA"/>
        </w:rPr>
        <w:t>В</w:t>
      </w:r>
      <w:r>
        <w:rPr>
          <w:lang w:bidi="uk-UA"/>
        </w:rPr>
        <w:t xml:space="preserve"> </w:t>
      </w:r>
      <w:r>
        <w:rPr>
          <w:rFonts w:hint="eastAsia"/>
          <w:lang w:bidi="uk-UA"/>
        </w:rPr>
        <w:t>ЭКСПЕРТНОЙ</w:t>
      </w:r>
      <w:r>
        <w:rPr>
          <w:lang w:bidi="uk-UA"/>
        </w:rPr>
        <w:t xml:space="preserve"> </w:t>
      </w:r>
      <w:r>
        <w:rPr>
          <w:rFonts w:hint="eastAsia"/>
          <w:lang w:bidi="uk-UA"/>
        </w:rPr>
        <w:t>ДЕЯТЕЛЬНОСТИ</w:t>
      </w:r>
      <w:r>
        <w:rPr>
          <w:lang w:bidi="uk-UA"/>
        </w:rPr>
        <w:t xml:space="preserve"> </w:t>
      </w:r>
      <w:r>
        <w:rPr>
          <w:rFonts w:hint="eastAsia"/>
          <w:lang w:bidi="uk-UA"/>
        </w:rPr>
        <w:t>АККРЕДИТУЮЩЕЙ</w:t>
      </w:r>
      <w:r>
        <w:rPr>
          <w:lang w:bidi="uk-UA"/>
        </w:rPr>
        <w:t xml:space="preserve"> </w:t>
      </w:r>
      <w:r>
        <w:rPr>
          <w:rFonts w:hint="eastAsia"/>
          <w:lang w:bidi="uk-UA"/>
        </w:rPr>
        <w:t>ОРГАНИЗАЦИИ</w:t>
      </w:r>
    </w:p>
    <w:p w14:paraId="172E5A84" w14:textId="77777777" w:rsidR="003642F2" w:rsidRDefault="003642F2" w:rsidP="003642F2">
      <w:pPr>
        <w:rPr>
          <w:lang w:bidi="uk-UA"/>
        </w:rPr>
      </w:pPr>
    </w:p>
    <w:p w14:paraId="68532AF4" w14:textId="77777777" w:rsidR="003642F2" w:rsidRDefault="003642F2" w:rsidP="003642F2">
      <w:pPr>
        <w:rPr>
          <w:lang w:bidi="uk-UA"/>
        </w:rPr>
      </w:pPr>
      <w:r>
        <w:rPr>
          <w:lang w:bidi="uk-UA"/>
        </w:rPr>
        <w:t xml:space="preserve">2.1. </w:t>
      </w:r>
      <w:r>
        <w:rPr>
          <w:rFonts w:hint="eastAsia"/>
          <w:lang w:bidi="uk-UA"/>
        </w:rPr>
        <w:t>Организация</w:t>
      </w:r>
      <w:r>
        <w:rPr>
          <w:lang w:bidi="uk-UA"/>
        </w:rPr>
        <w:t xml:space="preserve"> </w:t>
      </w:r>
      <w:r>
        <w:rPr>
          <w:rFonts w:hint="eastAsia"/>
          <w:lang w:bidi="uk-UA"/>
        </w:rPr>
        <w:t>и</w:t>
      </w:r>
      <w:r>
        <w:rPr>
          <w:lang w:bidi="uk-UA"/>
        </w:rPr>
        <w:t xml:space="preserve"> </w:t>
      </w:r>
      <w:r>
        <w:rPr>
          <w:rFonts w:hint="eastAsia"/>
          <w:lang w:bidi="uk-UA"/>
        </w:rPr>
        <w:t>ход</w:t>
      </w:r>
      <w:r>
        <w:rPr>
          <w:lang w:bidi="uk-UA"/>
        </w:rPr>
        <w:t xml:space="preserve"> </w:t>
      </w:r>
      <w:r>
        <w:rPr>
          <w:rFonts w:hint="eastAsia"/>
          <w:lang w:bidi="uk-UA"/>
        </w:rPr>
        <w:t>опытной</w:t>
      </w:r>
      <w:r>
        <w:rPr>
          <w:lang w:bidi="uk-UA"/>
        </w:rPr>
        <w:t xml:space="preserve"> </w:t>
      </w:r>
      <w:r>
        <w:rPr>
          <w:rFonts w:hint="eastAsia"/>
          <w:lang w:bidi="uk-UA"/>
        </w:rPr>
        <w:t>работы</w:t>
      </w:r>
      <w:r>
        <w:rPr>
          <w:lang w:bidi="uk-UA"/>
        </w:rPr>
        <w:t xml:space="preserve"> </w:t>
      </w:r>
      <w:r>
        <w:rPr>
          <w:rFonts w:hint="eastAsia"/>
          <w:lang w:bidi="uk-UA"/>
        </w:rPr>
        <w:t>в</w:t>
      </w:r>
      <w:r>
        <w:rPr>
          <w:lang w:bidi="uk-UA"/>
        </w:rPr>
        <w:t xml:space="preserve"> </w:t>
      </w:r>
      <w:r>
        <w:rPr>
          <w:rFonts w:hint="eastAsia"/>
          <w:lang w:bidi="uk-UA"/>
        </w:rPr>
        <w:t>экспертной</w:t>
      </w:r>
      <w:r>
        <w:rPr>
          <w:lang w:bidi="uk-UA"/>
        </w:rPr>
        <w:t xml:space="preserve"> </w:t>
      </w:r>
      <w:r>
        <w:rPr>
          <w:rFonts w:hint="eastAsia"/>
          <w:lang w:bidi="uk-UA"/>
        </w:rPr>
        <w:t>деятельности</w:t>
      </w:r>
      <w:r>
        <w:rPr>
          <w:lang w:bidi="uk-UA"/>
        </w:rPr>
        <w:t xml:space="preserve"> </w:t>
      </w:r>
      <w:r>
        <w:rPr>
          <w:rFonts w:hint="eastAsia"/>
          <w:lang w:bidi="uk-UA"/>
        </w:rPr>
        <w:t>аккредитующей</w:t>
      </w:r>
      <w:r>
        <w:rPr>
          <w:lang w:bidi="uk-UA"/>
        </w:rPr>
        <w:t xml:space="preserve"> </w:t>
      </w:r>
      <w:r>
        <w:rPr>
          <w:rFonts w:hint="eastAsia"/>
          <w:lang w:bidi="uk-UA"/>
        </w:rPr>
        <w:t>организации</w:t>
      </w:r>
    </w:p>
    <w:p w14:paraId="59A3CAE6" w14:textId="77777777" w:rsidR="003642F2" w:rsidRDefault="003642F2" w:rsidP="003642F2">
      <w:pPr>
        <w:rPr>
          <w:lang w:bidi="uk-UA"/>
        </w:rPr>
      </w:pPr>
    </w:p>
    <w:p w14:paraId="7BABC7D9" w14:textId="77777777" w:rsidR="003642F2" w:rsidRDefault="003642F2" w:rsidP="003642F2">
      <w:pPr>
        <w:rPr>
          <w:lang w:bidi="uk-UA"/>
        </w:rPr>
      </w:pPr>
      <w:r>
        <w:rPr>
          <w:lang w:bidi="uk-UA"/>
        </w:rPr>
        <w:lastRenderedPageBreak/>
        <w:t xml:space="preserve">2.2. </w:t>
      </w:r>
      <w:r>
        <w:rPr>
          <w:rFonts w:hint="eastAsia"/>
          <w:lang w:bidi="uk-UA"/>
        </w:rPr>
        <w:t>Апробация</w:t>
      </w:r>
      <w:r>
        <w:rPr>
          <w:lang w:bidi="uk-UA"/>
        </w:rPr>
        <w:t xml:space="preserve"> </w:t>
      </w:r>
      <w:r>
        <w:rPr>
          <w:rFonts w:hint="eastAsia"/>
          <w:lang w:bidi="uk-UA"/>
        </w:rPr>
        <w:t>организационно</w:t>
      </w:r>
      <w:r>
        <w:rPr>
          <w:lang w:bidi="uk-UA"/>
        </w:rPr>
        <w:t>-</w:t>
      </w:r>
      <w:r>
        <w:rPr>
          <w:rFonts w:hint="eastAsia"/>
          <w:lang w:bidi="uk-UA"/>
        </w:rPr>
        <w:t>педагогических</w:t>
      </w:r>
      <w:r>
        <w:rPr>
          <w:lang w:bidi="uk-UA"/>
        </w:rPr>
        <w:t xml:space="preserve"> </w:t>
      </w:r>
      <w:r>
        <w:rPr>
          <w:rFonts w:hint="eastAsia"/>
          <w:lang w:bidi="uk-UA"/>
        </w:rPr>
        <w:t>условий</w:t>
      </w:r>
      <w:r>
        <w:rPr>
          <w:lang w:bidi="uk-UA"/>
        </w:rPr>
        <w:t xml:space="preserve"> </w:t>
      </w:r>
      <w:r>
        <w:rPr>
          <w:rFonts w:hint="eastAsia"/>
          <w:lang w:bidi="uk-UA"/>
        </w:rPr>
        <w:t>реализации</w:t>
      </w:r>
      <w:r>
        <w:rPr>
          <w:lang w:bidi="uk-UA"/>
        </w:rPr>
        <w:t xml:space="preserve"> </w:t>
      </w:r>
      <w:r>
        <w:rPr>
          <w:rFonts w:hint="eastAsia"/>
          <w:lang w:bidi="uk-UA"/>
        </w:rPr>
        <w:t>профессионально</w:t>
      </w:r>
      <w:r>
        <w:rPr>
          <w:lang w:bidi="uk-UA"/>
        </w:rPr>
        <w:t>-</w:t>
      </w:r>
      <w:r>
        <w:rPr>
          <w:rFonts w:hint="eastAsia"/>
          <w:lang w:bidi="uk-UA"/>
        </w:rPr>
        <w:t>общественной</w:t>
      </w:r>
      <w:r>
        <w:rPr>
          <w:lang w:bidi="uk-UA"/>
        </w:rPr>
        <w:t xml:space="preserve"> </w:t>
      </w:r>
      <w:r>
        <w:rPr>
          <w:rFonts w:hint="eastAsia"/>
          <w:lang w:bidi="uk-UA"/>
        </w:rPr>
        <w:t>аккредитации</w:t>
      </w:r>
    </w:p>
    <w:p w14:paraId="081EB810" w14:textId="77777777" w:rsidR="003642F2" w:rsidRDefault="003642F2" w:rsidP="003642F2">
      <w:pPr>
        <w:rPr>
          <w:lang w:bidi="uk-UA"/>
        </w:rPr>
      </w:pPr>
    </w:p>
    <w:p w14:paraId="1D87E467" w14:textId="77777777" w:rsidR="003642F2" w:rsidRDefault="003642F2" w:rsidP="003642F2">
      <w:pPr>
        <w:rPr>
          <w:lang w:bidi="uk-UA"/>
        </w:rPr>
      </w:pPr>
      <w:r>
        <w:rPr>
          <w:lang w:bidi="uk-UA"/>
        </w:rPr>
        <w:t xml:space="preserve">2.3. </w:t>
      </w:r>
      <w:r>
        <w:rPr>
          <w:rFonts w:hint="eastAsia"/>
          <w:lang w:bidi="uk-UA"/>
        </w:rPr>
        <w:t>Интерпретация</w:t>
      </w:r>
      <w:r>
        <w:rPr>
          <w:lang w:bidi="uk-UA"/>
        </w:rPr>
        <w:t xml:space="preserve"> </w:t>
      </w:r>
      <w:r>
        <w:rPr>
          <w:rFonts w:hint="eastAsia"/>
          <w:lang w:bidi="uk-UA"/>
        </w:rPr>
        <w:t>результатов</w:t>
      </w:r>
      <w:r>
        <w:rPr>
          <w:lang w:bidi="uk-UA"/>
        </w:rPr>
        <w:t xml:space="preserve"> </w:t>
      </w:r>
      <w:r>
        <w:rPr>
          <w:rFonts w:hint="eastAsia"/>
          <w:lang w:bidi="uk-UA"/>
        </w:rPr>
        <w:t>опытной</w:t>
      </w:r>
      <w:r>
        <w:rPr>
          <w:lang w:bidi="uk-UA"/>
        </w:rPr>
        <w:t xml:space="preserve"> </w:t>
      </w:r>
      <w:r>
        <w:rPr>
          <w:rFonts w:hint="eastAsia"/>
          <w:lang w:bidi="uk-UA"/>
        </w:rPr>
        <w:t>работы</w:t>
      </w:r>
    </w:p>
    <w:p w14:paraId="01520BCE" w14:textId="77777777" w:rsidR="003642F2" w:rsidRDefault="003642F2" w:rsidP="003642F2">
      <w:pPr>
        <w:rPr>
          <w:lang w:bidi="uk-UA"/>
        </w:rPr>
      </w:pPr>
    </w:p>
    <w:p w14:paraId="439B7CC8" w14:textId="77777777" w:rsidR="003642F2" w:rsidRDefault="003642F2" w:rsidP="003642F2">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r>
        <w:rPr>
          <w:lang w:bidi="uk-UA"/>
        </w:rPr>
        <w:t xml:space="preserve"> II</w:t>
      </w:r>
    </w:p>
    <w:p w14:paraId="3F0EDF2C" w14:textId="77777777" w:rsidR="003642F2" w:rsidRDefault="003642F2" w:rsidP="003642F2">
      <w:pPr>
        <w:rPr>
          <w:lang w:bidi="uk-UA"/>
        </w:rPr>
      </w:pPr>
    </w:p>
    <w:p w14:paraId="136043B6" w14:textId="38946A1C" w:rsidR="003642F2" w:rsidRPr="003642F2" w:rsidRDefault="003642F2" w:rsidP="003642F2">
      <w:pPr>
        <w:rPr>
          <w:lang w:bidi="uk-UA"/>
        </w:rPr>
      </w:pPr>
      <w:r>
        <w:rPr>
          <w:rFonts w:hint="eastAsia"/>
          <w:lang w:bidi="uk-UA"/>
        </w:rPr>
        <w:t>Заключение</w:t>
      </w:r>
    </w:p>
    <w:sectPr w:rsidR="003642F2" w:rsidRPr="003642F2" w:rsidSect="005975C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ECEDA" w14:textId="77777777" w:rsidR="005975C5" w:rsidRDefault="005975C5">
      <w:pPr>
        <w:spacing w:after="0" w:line="240" w:lineRule="auto"/>
      </w:pPr>
      <w:r>
        <w:separator/>
      </w:r>
    </w:p>
  </w:endnote>
  <w:endnote w:type="continuationSeparator" w:id="0">
    <w:p w14:paraId="672C5821" w14:textId="77777777" w:rsidR="005975C5" w:rsidRDefault="00597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1B90F" w14:textId="77777777" w:rsidR="005975C5" w:rsidRDefault="005975C5"/>
    <w:p w14:paraId="141543F3" w14:textId="77777777" w:rsidR="005975C5" w:rsidRDefault="005975C5"/>
    <w:p w14:paraId="0EDC9068" w14:textId="77777777" w:rsidR="005975C5" w:rsidRDefault="005975C5"/>
    <w:p w14:paraId="3E9C9210" w14:textId="77777777" w:rsidR="005975C5" w:rsidRDefault="005975C5"/>
    <w:p w14:paraId="179C5711" w14:textId="77777777" w:rsidR="005975C5" w:rsidRDefault="005975C5"/>
    <w:p w14:paraId="63C4E630" w14:textId="77777777" w:rsidR="005975C5" w:rsidRDefault="005975C5"/>
    <w:p w14:paraId="13BFB66D" w14:textId="77777777" w:rsidR="005975C5" w:rsidRDefault="005975C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AB6416F" wp14:editId="6CF9204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DB19D" w14:textId="77777777" w:rsidR="005975C5" w:rsidRDefault="005975C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B6416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59DB19D" w14:textId="77777777" w:rsidR="005975C5" w:rsidRDefault="005975C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CC63828" w14:textId="77777777" w:rsidR="005975C5" w:rsidRDefault="005975C5"/>
    <w:p w14:paraId="1B653817" w14:textId="77777777" w:rsidR="005975C5" w:rsidRDefault="005975C5"/>
    <w:p w14:paraId="152590DE" w14:textId="77777777" w:rsidR="005975C5" w:rsidRDefault="005975C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C5845A5" wp14:editId="51749C8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F5607" w14:textId="77777777" w:rsidR="005975C5" w:rsidRDefault="005975C5"/>
                          <w:p w14:paraId="5E440D9A" w14:textId="77777777" w:rsidR="005975C5" w:rsidRDefault="005975C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5845A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46F5607" w14:textId="77777777" w:rsidR="005975C5" w:rsidRDefault="005975C5"/>
                    <w:p w14:paraId="5E440D9A" w14:textId="77777777" w:rsidR="005975C5" w:rsidRDefault="005975C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D334533" w14:textId="77777777" w:rsidR="005975C5" w:rsidRDefault="005975C5"/>
    <w:p w14:paraId="12F2AA58" w14:textId="77777777" w:rsidR="005975C5" w:rsidRDefault="005975C5">
      <w:pPr>
        <w:rPr>
          <w:sz w:val="2"/>
          <w:szCs w:val="2"/>
        </w:rPr>
      </w:pPr>
    </w:p>
    <w:p w14:paraId="027DAC44" w14:textId="77777777" w:rsidR="005975C5" w:rsidRDefault="005975C5"/>
    <w:p w14:paraId="2A466C52" w14:textId="77777777" w:rsidR="005975C5" w:rsidRDefault="005975C5">
      <w:pPr>
        <w:spacing w:after="0" w:line="240" w:lineRule="auto"/>
      </w:pPr>
    </w:p>
  </w:footnote>
  <w:footnote w:type="continuationSeparator" w:id="0">
    <w:p w14:paraId="5F0815EE" w14:textId="77777777" w:rsidR="005975C5" w:rsidRDefault="00597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5C5"/>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C06"/>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4003</TotalTime>
  <Pages>2</Pages>
  <Words>177</Words>
  <Characters>1009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283</cp:revision>
  <cp:lastPrinted>2009-02-06T05:36:00Z</cp:lastPrinted>
  <dcterms:created xsi:type="dcterms:W3CDTF">2024-01-07T13:43:00Z</dcterms:created>
  <dcterms:modified xsi:type="dcterms:W3CDTF">2024-01-16T18:08:00Z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