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9407" w14:textId="4DD9CFD4" w:rsidR="00314D0F" w:rsidRPr="00784450" w:rsidRDefault="00784450" w:rsidP="00784450">
      <w:r>
        <w:rPr>
          <w:rFonts w:ascii="Verdana" w:hAnsi="Verdana"/>
          <w:b/>
          <w:bCs/>
          <w:color w:val="000000"/>
          <w:shd w:val="clear" w:color="auto" w:fill="FFFFFF"/>
        </w:rPr>
        <w:t xml:space="preserve">Нестор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Запровадження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медіації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12.00.09, Ген. прокуратура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Нац.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прокуратури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2013.- 190 с.</w:t>
      </w:r>
    </w:p>
    <w:sectPr w:rsidR="00314D0F" w:rsidRPr="0078445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52BB9" w14:textId="77777777" w:rsidR="00A80DF0" w:rsidRDefault="00A80DF0">
      <w:pPr>
        <w:spacing w:after="0" w:line="240" w:lineRule="auto"/>
      </w:pPr>
      <w:r>
        <w:separator/>
      </w:r>
    </w:p>
  </w:endnote>
  <w:endnote w:type="continuationSeparator" w:id="0">
    <w:p w14:paraId="76EDCE6C" w14:textId="77777777" w:rsidR="00A80DF0" w:rsidRDefault="00A80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ACAB5" w14:textId="77777777" w:rsidR="00A80DF0" w:rsidRDefault="00A80DF0">
      <w:pPr>
        <w:spacing w:after="0" w:line="240" w:lineRule="auto"/>
      </w:pPr>
      <w:r>
        <w:separator/>
      </w:r>
    </w:p>
  </w:footnote>
  <w:footnote w:type="continuationSeparator" w:id="0">
    <w:p w14:paraId="27AC3B25" w14:textId="77777777" w:rsidR="00A80DF0" w:rsidRDefault="00A80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80DF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00000073"/>
    <w:multiLevelType w:val="multilevel"/>
    <w:tmpl w:val="00000072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0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C9"/>
    <w:multiLevelType w:val="multilevel"/>
    <w:tmpl w:val="000000C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2" w15:restartNumberingAfterBreak="0">
    <w:nsid w:val="000000EF"/>
    <w:multiLevelType w:val="multilevel"/>
    <w:tmpl w:val="000000E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3" w15:restartNumberingAfterBreak="0">
    <w:nsid w:val="01425FA9"/>
    <w:multiLevelType w:val="hybridMultilevel"/>
    <w:tmpl w:val="783057F4"/>
    <w:lvl w:ilvl="0" w:tplc="BA04C3A0">
      <w:start w:val="1"/>
      <w:numFmt w:val="decimal"/>
      <w:lvlText w:val="%1."/>
      <w:lvlJc w:val="left"/>
      <w:pPr>
        <w:tabs>
          <w:tab w:val="num" w:pos="1921"/>
        </w:tabs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B9B6316"/>
    <w:multiLevelType w:val="multilevel"/>
    <w:tmpl w:val="390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F12EF9"/>
    <w:multiLevelType w:val="multilevel"/>
    <w:tmpl w:val="708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44"/>
  </w:num>
  <w:num w:numId="20">
    <w:abstractNumId w:val="46"/>
  </w:num>
  <w:num w:numId="21">
    <w:abstractNumId w:val="45"/>
  </w:num>
  <w:num w:numId="22">
    <w:abstractNumId w:val="23"/>
  </w:num>
  <w:num w:numId="23">
    <w:abstractNumId w:val="24"/>
  </w:num>
  <w:num w:numId="24">
    <w:abstractNumId w:val="25"/>
  </w:num>
  <w:num w:numId="25">
    <w:abstractNumId w:val="40"/>
  </w:num>
  <w:num w:numId="26">
    <w:abstractNumId w:val="41"/>
  </w:num>
  <w:num w:numId="27">
    <w:abstractNumId w:val="42"/>
  </w:num>
  <w:num w:numId="28">
    <w:abstractNumId w:val="26"/>
  </w:num>
  <w:num w:numId="29">
    <w:abstractNumId w:val="43"/>
  </w:num>
  <w:num w:numId="30">
    <w:abstractNumId w:val="21"/>
  </w:num>
  <w:num w:numId="31">
    <w:abstractNumId w:val="22"/>
  </w:num>
  <w:num w:numId="32">
    <w:abstractNumId w:val="31"/>
  </w:num>
  <w:num w:numId="33">
    <w:abstractNumId w:val="19"/>
  </w:num>
  <w:num w:numId="34">
    <w:abstractNumId w:val="17"/>
  </w:num>
  <w:num w:numId="35">
    <w:abstractNumId w:val="18"/>
  </w:num>
  <w:num w:numId="36">
    <w:abstractNumId w:val="30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27"/>
  </w:num>
  <w:num w:numId="42">
    <w:abstractNumId w:val="28"/>
  </w:num>
  <w:num w:numId="43">
    <w:abstractNumId w:val="35"/>
  </w:num>
  <w:num w:numId="44">
    <w:abstractNumId w:val="20"/>
  </w:num>
  <w:num w:numId="45">
    <w:abstractNumId w:val="32"/>
  </w:num>
  <w:num w:numId="46">
    <w:abstractNumId w:val="33"/>
  </w:num>
  <w:num w:numId="4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2AD"/>
    <w:rsid w:val="00216C02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0DF0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943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40999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8261</cp:revision>
  <dcterms:created xsi:type="dcterms:W3CDTF">2024-06-20T08:51:00Z</dcterms:created>
  <dcterms:modified xsi:type="dcterms:W3CDTF">2024-07-31T21:10:00Z</dcterms:modified>
  <cp:category/>
</cp:coreProperties>
</file>