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139FC7F2" w:rsidR="00F37380" w:rsidRPr="003C5374" w:rsidRDefault="003C5374" w:rsidP="003C5374">
      <w:r w:rsidRPr="003C5374">
        <w:rPr>
          <w:rFonts w:ascii="Helvetica" w:eastAsia="Symbol" w:hAnsi="Helvetica" w:cs="Helvetica"/>
          <w:b/>
          <w:color w:val="222222"/>
          <w:kern w:val="0"/>
          <w:sz w:val="21"/>
          <w:szCs w:val="21"/>
          <w:lang w:eastAsia="ru-RU"/>
        </w:rPr>
        <w:t>Бишевець Наталія Григорівна, доцент кафедри кіберспорту та інформаційних технологій Національного університету фізичного виховання і спорту України. Назва дисертації: «Теоретико-методичні засади профілактики стрес-асоційованих станів здобувачів вищої освіти засобами оздоровчо-рекреаційної рухової активності». Шифр та назва спеціальності – 24.00.02 «Фізична культура, фізичне виховання різних груп населення». Докторська рада Д 26.829.01 Національного університету фізичного виховання і спорту України (вул. Фізкультури, 1, Київ-150, 03150, тел. (044) 287-54-52). Опоненти: Цьось Анатолій Васильович, доктор наук з фізичного виховання та спорту, професор, в. о. ректора Волинського національного університету імені Лесі Українки; Рибалко Ліна Миколаївна, доктор педагогічних наук, професор, декан факультету фізичної культури та спорту Національного університету «Полтавська політехніка імені Юрія Кондратюка»; Мулик Катерина Віталіївна, доктор педагогічних наук, професор, завідувач кафедри здоров’я, фітнесу та рекреації Харківської державної академії фізичної культури.</w:t>
      </w:r>
    </w:p>
    <w:sectPr w:rsidR="00F37380" w:rsidRPr="003C537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6428F" w14:textId="77777777" w:rsidR="0080361F" w:rsidRDefault="0080361F">
      <w:pPr>
        <w:spacing w:after="0" w:line="240" w:lineRule="auto"/>
      </w:pPr>
      <w:r>
        <w:separator/>
      </w:r>
    </w:p>
  </w:endnote>
  <w:endnote w:type="continuationSeparator" w:id="0">
    <w:p w14:paraId="0667091F" w14:textId="77777777" w:rsidR="0080361F" w:rsidRDefault="00803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2C265" w14:textId="77777777" w:rsidR="0080361F" w:rsidRDefault="0080361F"/>
    <w:p w14:paraId="32A8612D" w14:textId="77777777" w:rsidR="0080361F" w:rsidRDefault="0080361F"/>
    <w:p w14:paraId="00A4D5F1" w14:textId="77777777" w:rsidR="0080361F" w:rsidRDefault="0080361F"/>
    <w:p w14:paraId="4EB022D1" w14:textId="77777777" w:rsidR="0080361F" w:rsidRDefault="0080361F"/>
    <w:p w14:paraId="56348278" w14:textId="77777777" w:rsidR="0080361F" w:rsidRDefault="0080361F"/>
    <w:p w14:paraId="377E1308" w14:textId="77777777" w:rsidR="0080361F" w:rsidRDefault="0080361F"/>
    <w:p w14:paraId="7AACE0C9" w14:textId="77777777" w:rsidR="0080361F" w:rsidRDefault="0080361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B896F1" wp14:editId="7983812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C4CA2" w14:textId="77777777" w:rsidR="0080361F" w:rsidRDefault="008036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B896F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41C4CA2" w14:textId="77777777" w:rsidR="0080361F" w:rsidRDefault="008036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3878C7" w14:textId="77777777" w:rsidR="0080361F" w:rsidRDefault="0080361F"/>
    <w:p w14:paraId="727E4A93" w14:textId="77777777" w:rsidR="0080361F" w:rsidRDefault="0080361F"/>
    <w:p w14:paraId="71FFD2E6" w14:textId="77777777" w:rsidR="0080361F" w:rsidRDefault="0080361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FE9AB2" wp14:editId="76817D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D594F" w14:textId="77777777" w:rsidR="0080361F" w:rsidRDefault="0080361F"/>
                          <w:p w14:paraId="78B820E2" w14:textId="77777777" w:rsidR="0080361F" w:rsidRDefault="008036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FE9AB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ADD594F" w14:textId="77777777" w:rsidR="0080361F" w:rsidRDefault="0080361F"/>
                    <w:p w14:paraId="78B820E2" w14:textId="77777777" w:rsidR="0080361F" w:rsidRDefault="008036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4AB82A" w14:textId="77777777" w:rsidR="0080361F" w:rsidRDefault="0080361F"/>
    <w:p w14:paraId="138811C8" w14:textId="77777777" w:rsidR="0080361F" w:rsidRDefault="0080361F">
      <w:pPr>
        <w:rPr>
          <w:sz w:val="2"/>
          <w:szCs w:val="2"/>
        </w:rPr>
      </w:pPr>
    </w:p>
    <w:p w14:paraId="661ED622" w14:textId="77777777" w:rsidR="0080361F" w:rsidRDefault="0080361F"/>
    <w:p w14:paraId="4809C432" w14:textId="77777777" w:rsidR="0080361F" w:rsidRDefault="0080361F">
      <w:pPr>
        <w:spacing w:after="0" w:line="240" w:lineRule="auto"/>
      </w:pPr>
    </w:p>
  </w:footnote>
  <w:footnote w:type="continuationSeparator" w:id="0">
    <w:p w14:paraId="764CE04F" w14:textId="77777777" w:rsidR="0080361F" w:rsidRDefault="00803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61F"/>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63375</TotalTime>
  <Pages>1</Pages>
  <Words>160</Words>
  <Characters>914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1463</cp:revision>
  <cp:lastPrinted>2009-02-06T05:36:00Z</cp:lastPrinted>
  <dcterms:created xsi:type="dcterms:W3CDTF">2024-01-07T13:43:00Z</dcterms:created>
  <dcterms:modified xsi:type="dcterms:W3CDTF">2025-04-04T17:32:00Z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