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86262" w14:textId="77777777" w:rsidR="00C60F19" w:rsidRPr="00C60F19" w:rsidRDefault="00C60F19" w:rsidP="00C60F19">
      <w:pPr>
        <w:rPr>
          <w:rFonts w:ascii="Helvetica" w:hAnsi="Helvetica" w:cs="Helvetica"/>
          <w:b/>
          <w:bCs/>
          <w:color w:val="222222"/>
          <w:sz w:val="21"/>
          <w:szCs w:val="21"/>
        </w:rPr>
      </w:pPr>
      <w:r w:rsidRPr="00C60F19">
        <w:rPr>
          <w:rFonts w:ascii="Helvetica" w:hAnsi="Helvetica" w:cs="Helvetica" w:hint="eastAsia"/>
          <w:b/>
          <w:bCs/>
          <w:color w:val="222222"/>
          <w:sz w:val="21"/>
          <w:szCs w:val="21"/>
        </w:rPr>
        <w:t>Цыганков</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Анатолий</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Анатольевич</w:t>
      </w:r>
      <w:r w:rsidRPr="00C60F19">
        <w:rPr>
          <w:rFonts w:ascii="Helvetica" w:hAnsi="Helvetica" w:cs="Helvetica"/>
          <w:b/>
          <w:bCs/>
          <w:color w:val="222222"/>
          <w:sz w:val="21"/>
          <w:szCs w:val="21"/>
        </w:rPr>
        <w:t>.</w:t>
      </w:r>
    </w:p>
    <w:p w14:paraId="2F62FDE7" w14:textId="77777777" w:rsidR="00C60F19" w:rsidRPr="00C60F19" w:rsidRDefault="00C60F19" w:rsidP="00C60F19">
      <w:pPr>
        <w:rPr>
          <w:rFonts w:ascii="Helvetica" w:hAnsi="Helvetica" w:cs="Helvetica"/>
          <w:b/>
          <w:bCs/>
          <w:color w:val="222222"/>
          <w:sz w:val="21"/>
          <w:szCs w:val="21"/>
        </w:rPr>
      </w:pPr>
      <w:r w:rsidRPr="00C60F19">
        <w:rPr>
          <w:rFonts w:ascii="Helvetica" w:hAnsi="Helvetica" w:cs="Helvetica" w:hint="eastAsia"/>
          <w:b/>
          <w:bCs/>
          <w:color w:val="222222"/>
          <w:sz w:val="21"/>
          <w:szCs w:val="21"/>
        </w:rPr>
        <w:t>Оптимизация</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роста</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фототрофных</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бактерий</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в</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проточных</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условиях</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в</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связи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с</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метаболизмом</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водорода</w:t>
      </w:r>
      <w:r w:rsidRPr="00C60F19">
        <w:rPr>
          <w:rFonts w:ascii="Helvetica" w:hAnsi="Helvetica" w:cs="Helvetica"/>
          <w:b/>
          <w:bCs/>
          <w:color w:val="222222"/>
          <w:sz w:val="21"/>
          <w:szCs w:val="21"/>
        </w:rPr>
        <w:t xml:space="preserve"> : </w:t>
      </w:r>
      <w:r w:rsidRPr="00C60F19">
        <w:rPr>
          <w:rFonts w:ascii="Helvetica" w:hAnsi="Helvetica" w:cs="Helvetica" w:hint="eastAsia"/>
          <w:b/>
          <w:bCs/>
          <w:color w:val="222222"/>
          <w:sz w:val="21"/>
          <w:szCs w:val="21"/>
        </w:rPr>
        <w:t>диссертация</w:t>
      </w:r>
      <w:r w:rsidRPr="00C60F19">
        <w:rPr>
          <w:rFonts w:ascii="Helvetica" w:hAnsi="Helvetica" w:cs="Helvetica"/>
          <w:b/>
          <w:bCs/>
          <w:color w:val="222222"/>
          <w:sz w:val="21"/>
          <w:szCs w:val="21"/>
        </w:rPr>
        <w:t xml:space="preserve"> ... </w:t>
      </w:r>
      <w:r w:rsidRPr="00C60F19">
        <w:rPr>
          <w:rFonts w:ascii="Helvetica" w:hAnsi="Helvetica" w:cs="Helvetica" w:hint="eastAsia"/>
          <w:b/>
          <w:bCs/>
          <w:color w:val="222222"/>
          <w:sz w:val="21"/>
          <w:szCs w:val="21"/>
        </w:rPr>
        <w:t>кандидата</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биологических</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наук</w:t>
      </w:r>
      <w:r w:rsidRPr="00C60F19">
        <w:rPr>
          <w:rFonts w:ascii="Helvetica" w:hAnsi="Helvetica" w:cs="Helvetica"/>
          <w:b/>
          <w:bCs/>
          <w:color w:val="222222"/>
          <w:sz w:val="21"/>
          <w:szCs w:val="21"/>
        </w:rPr>
        <w:t xml:space="preserve"> : 03.00.07. - </w:t>
      </w:r>
      <w:r w:rsidRPr="00C60F19">
        <w:rPr>
          <w:rFonts w:ascii="Helvetica" w:hAnsi="Helvetica" w:cs="Helvetica" w:hint="eastAsia"/>
          <w:b/>
          <w:bCs/>
          <w:color w:val="222222"/>
          <w:sz w:val="21"/>
          <w:szCs w:val="21"/>
        </w:rPr>
        <w:t>Пущино</w:t>
      </w:r>
      <w:r w:rsidRPr="00C60F19">
        <w:rPr>
          <w:rFonts w:ascii="Helvetica" w:hAnsi="Helvetica" w:cs="Helvetica"/>
          <w:b/>
          <w:bCs/>
          <w:color w:val="222222"/>
          <w:sz w:val="21"/>
          <w:szCs w:val="21"/>
        </w:rPr>
        <w:t xml:space="preserve">, 1984. - 153 </w:t>
      </w:r>
      <w:r w:rsidRPr="00C60F19">
        <w:rPr>
          <w:rFonts w:ascii="Helvetica" w:hAnsi="Helvetica" w:cs="Helvetica" w:hint="eastAsia"/>
          <w:b/>
          <w:bCs/>
          <w:color w:val="222222"/>
          <w:sz w:val="21"/>
          <w:szCs w:val="21"/>
        </w:rPr>
        <w:t>с</w:t>
      </w:r>
      <w:r w:rsidRPr="00C60F19">
        <w:rPr>
          <w:rFonts w:ascii="Helvetica" w:hAnsi="Helvetica" w:cs="Helvetica"/>
          <w:b/>
          <w:bCs/>
          <w:color w:val="222222"/>
          <w:sz w:val="21"/>
          <w:szCs w:val="21"/>
        </w:rPr>
        <w:t xml:space="preserve">. : </w:t>
      </w:r>
      <w:r w:rsidRPr="00C60F19">
        <w:rPr>
          <w:rFonts w:ascii="Helvetica" w:hAnsi="Helvetica" w:cs="Helvetica" w:hint="eastAsia"/>
          <w:b/>
          <w:bCs/>
          <w:color w:val="222222"/>
          <w:sz w:val="21"/>
          <w:szCs w:val="21"/>
        </w:rPr>
        <w:t>ил</w:t>
      </w:r>
      <w:r w:rsidRPr="00C60F19">
        <w:rPr>
          <w:rFonts w:ascii="Helvetica" w:hAnsi="Helvetica" w:cs="Helvetica"/>
          <w:b/>
          <w:bCs/>
          <w:color w:val="222222"/>
          <w:sz w:val="21"/>
          <w:szCs w:val="21"/>
        </w:rPr>
        <w:t>.</w:t>
      </w:r>
    </w:p>
    <w:p w14:paraId="03B35885" w14:textId="77777777" w:rsidR="00C60F19" w:rsidRPr="00C60F19" w:rsidRDefault="00C60F19" w:rsidP="00C60F19">
      <w:pPr>
        <w:rPr>
          <w:rFonts w:ascii="Helvetica" w:hAnsi="Helvetica" w:cs="Helvetica"/>
          <w:b/>
          <w:bCs/>
          <w:color w:val="222222"/>
          <w:sz w:val="21"/>
          <w:szCs w:val="21"/>
        </w:rPr>
      </w:pPr>
      <w:r w:rsidRPr="00C60F19">
        <w:rPr>
          <w:rFonts w:ascii="Helvetica" w:hAnsi="Helvetica" w:cs="Helvetica" w:hint="eastAsia"/>
          <w:b/>
          <w:bCs/>
          <w:color w:val="222222"/>
          <w:sz w:val="21"/>
          <w:szCs w:val="21"/>
        </w:rPr>
        <w:t>больше</w:t>
      </w:r>
    </w:p>
    <w:p w14:paraId="12579261" w14:textId="77777777" w:rsidR="00C60F19" w:rsidRPr="00C60F19" w:rsidRDefault="00C60F19" w:rsidP="00C60F19">
      <w:pPr>
        <w:rPr>
          <w:rFonts w:ascii="Helvetica" w:hAnsi="Helvetica" w:cs="Helvetica"/>
          <w:b/>
          <w:bCs/>
          <w:color w:val="222222"/>
          <w:sz w:val="21"/>
          <w:szCs w:val="21"/>
        </w:rPr>
      </w:pPr>
      <w:r w:rsidRPr="00C60F19">
        <w:rPr>
          <w:rFonts w:ascii="Helvetica" w:hAnsi="Helvetica" w:cs="Helvetica" w:hint="eastAsia"/>
          <w:b/>
          <w:bCs/>
          <w:color w:val="222222"/>
          <w:sz w:val="21"/>
          <w:szCs w:val="21"/>
        </w:rPr>
        <w:t>Цитаты</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из</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текста</w:t>
      </w:r>
      <w:r w:rsidRPr="00C60F19">
        <w:rPr>
          <w:rFonts w:ascii="Helvetica" w:hAnsi="Helvetica" w:cs="Helvetica"/>
          <w:b/>
          <w:bCs/>
          <w:color w:val="222222"/>
          <w:sz w:val="21"/>
          <w:szCs w:val="21"/>
        </w:rPr>
        <w:t>:</w:t>
      </w:r>
    </w:p>
    <w:p w14:paraId="44973F39" w14:textId="77777777" w:rsidR="00C60F19" w:rsidRPr="00C60F19" w:rsidRDefault="00C60F19" w:rsidP="00C60F19">
      <w:pPr>
        <w:rPr>
          <w:rFonts w:ascii="Helvetica" w:hAnsi="Helvetica" w:cs="Helvetica"/>
          <w:b/>
          <w:bCs/>
          <w:color w:val="222222"/>
          <w:sz w:val="21"/>
          <w:szCs w:val="21"/>
        </w:rPr>
      </w:pPr>
      <w:r w:rsidRPr="00C60F19">
        <w:rPr>
          <w:rFonts w:ascii="Helvetica" w:hAnsi="Helvetica" w:cs="Helvetica" w:hint="eastAsia"/>
          <w:b/>
          <w:bCs/>
          <w:color w:val="222222"/>
          <w:sz w:val="21"/>
          <w:szCs w:val="21"/>
        </w:rPr>
        <w:t>стр</w:t>
      </w:r>
      <w:r w:rsidRPr="00C60F19">
        <w:rPr>
          <w:rFonts w:ascii="Helvetica" w:hAnsi="Helvetica" w:cs="Helvetica"/>
          <w:b/>
          <w:bCs/>
          <w:color w:val="222222"/>
          <w:sz w:val="21"/>
          <w:szCs w:val="21"/>
        </w:rPr>
        <w:t>. 1</w:t>
      </w:r>
    </w:p>
    <w:p w14:paraId="79613915" w14:textId="77777777" w:rsidR="00C60F19" w:rsidRPr="00C60F19" w:rsidRDefault="00C60F19" w:rsidP="00C60F19">
      <w:pPr>
        <w:rPr>
          <w:rFonts w:ascii="Helvetica" w:hAnsi="Helvetica" w:cs="Helvetica"/>
          <w:b/>
          <w:bCs/>
          <w:color w:val="222222"/>
          <w:sz w:val="21"/>
          <w:szCs w:val="21"/>
        </w:rPr>
      </w:pPr>
      <w:r w:rsidRPr="00C60F19">
        <w:rPr>
          <w:rFonts w:ascii="Helvetica" w:hAnsi="Helvetica" w:cs="Helvetica"/>
          <w:b/>
          <w:bCs/>
          <w:color w:val="222222"/>
          <w:sz w:val="21"/>
          <w:szCs w:val="21"/>
        </w:rPr>
        <w:t>/; ^'6 '</w:t>
      </w:r>
      <w:r w:rsidRPr="00C60F19">
        <w:rPr>
          <w:rFonts w:ascii="Helvetica" w:hAnsi="Helvetica" w:cs="Helvetica" w:hint="eastAsia"/>
          <w:b/>
          <w:bCs/>
          <w:color w:val="222222"/>
          <w:sz w:val="21"/>
          <w:szCs w:val="21"/>
        </w:rPr>
        <w:t>дШ</w:t>
      </w:r>
      <w:r w:rsidRPr="00C60F19">
        <w:rPr>
          <w:rFonts w:ascii="Helvetica" w:hAnsi="Helvetica" w:cs="Helvetica"/>
          <w:b/>
          <w:bCs/>
          <w:color w:val="222222"/>
          <w:sz w:val="21"/>
          <w:szCs w:val="21"/>
        </w:rPr>
        <w:t>'</w:t>
      </w:r>
      <w:r w:rsidRPr="00C60F19">
        <w:rPr>
          <w:rFonts w:ascii="Helvetica" w:hAnsi="Helvetica" w:cs="Helvetica" w:hint="eastAsia"/>
          <w:b/>
          <w:bCs/>
          <w:color w:val="222222"/>
          <w:sz w:val="21"/>
          <w:szCs w:val="21"/>
        </w:rPr>
        <w:t>З</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АКАДЕМИЯ</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НАУК</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СССР</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ИНСТИТУТ</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ПОЧВОВЕЩЕНИЯ</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ФОТОСИНТЕЗА</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На</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правах</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рукописи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УДК</w:t>
      </w:r>
      <w:r w:rsidRPr="00C60F19">
        <w:rPr>
          <w:rFonts w:ascii="Helvetica" w:hAnsi="Helvetica" w:cs="Helvetica"/>
          <w:b/>
          <w:bCs/>
          <w:color w:val="222222"/>
          <w:sz w:val="21"/>
          <w:szCs w:val="21"/>
        </w:rPr>
        <w:t xml:space="preserve"> 576.809.51 </w:t>
      </w:r>
      <w:r w:rsidRPr="00C60F19">
        <w:rPr>
          <w:rFonts w:ascii="Helvetica" w:hAnsi="Helvetica" w:cs="Helvetica" w:hint="eastAsia"/>
          <w:b/>
          <w:bCs/>
          <w:color w:val="222222"/>
          <w:sz w:val="21"/>
          <w:szCs w:val="21"/>
        </w:rPr>
        <w:t>ЦЬГАНКОВ</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Анатолий</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Анатольевич</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ОПТИМИЗАЦИЯ</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РОСТА</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ФОТОТРОФНЫХ</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БАКТЕРИЙ</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В</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ПРОТОЧНЫХ</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УСЛОВИЯХ</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В</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СВЯЗИ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С</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МЕТАБОЛИЗМОМ</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ВОДОРОДА</w:t>
      </w:r>
      <w:r w:rsidRPr="00C60F19">
        <w:rPr>
          <w:rFonts w:ascii="Helvetica" w:hAnsi="Helvetica" w:cs="Helvetica"/>
          <w:b/>
          <w:bCs/>
          <w:color w:val="222222"/>
          <w:sz w:val="21"/>
          <w:szCs w:val="21"/>
        </w:rPr>
        <w:t xml:space="preserve"> 03.00.07 - </w:t>
      </w:r>
      <w:r w:rsidRPr="00C60F19">
        <w:rPr>
          <w:rFonts w:ascii="Helvetica" w:hAnsi="Helvetica" w:cs="Helvetica" w:hint="eastAsia"/>
          <w:b/>
          <w:bCs/>
          <w:color w:val="222222"/>
          <w:sz w:val="21"/>
          <w:szCs w:val="21"/>
        </w:rPr>
        <w:t>Микробиология</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Диссертация</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на</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соискание</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ученой</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степени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кандидата</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биологических</w:t>
      </w:r>
    </w:p>
    <w:p w14:paraId="21D7D07E" w14:textId="77777777" w:rsidR="00C60F19" w:rsidRPr="00C60F19" w:rsidRDefault="00C60F19" w:rsidP="00C60F19">
      <w:pPr>
        <w:rPr>
          <w:rFonts w:ascii="Helvetica" w:hAnsi="Helvetica" w:cs="Helvetica"/>
          <w:b/>
          <w:bCs/>
          <w:color w:val="222222"/>
          <w:sz w:val="21"/>
          <w:szCs w:val="21"/>
        </w:rPr>
      </w:pPr>
      <w:r w:rsidRPr="00C60F19">
        <w:rPr>
          <w:rFonts w:ascii="Helvetica" w:hAnsi="Helvetica" w:cs="Helvetica" w:hint="eastAsia"/>
          <w:b/>
          <w:bCs/>
          <w:color w:val="222222"/>
          <w:sz w:val="21"/>
          <w:szCs w:val="21"/>
        </w:rPr>
        <w:t>стр</w:t>
      </w:r>
      <w:r w:rsidRPr="00C60F19">
        <w:rPr>
          <w:rFonts w:ascii="Helvetica" w:hAnsi="Helvetica" w:cs="Helvetica"/>
          <w:b/>
          <w:bCs/>
          <w:color w:val="222222"/>
          <w:sz w:val="21"/>
          <w:szCs w:val="21"/>
        </w:rPr>
        <w:t>. 3</w:t>
      </w:r>
    </w:p>
    <w:p w14:paraId="6F6640F8" w14:textId="77777777" w:rsidR="00C60F19" w:rsidRPr="00C60F19" w:rsidRDefault="00C60F19" w:rsidP="00C60F19">
      <w:pPr>
        <w:rPr>
          <w:rFonts w:ascii="Helvetica" w:hAnsi="Helvetica" w:cs="Helvetica"/>
          <w:b/>
          <w:bCs/>
          <w:color w:val="222222"/>
          <w:sz w:val="21"/>
          <w:szCs w:val="21"/>
        </w:rPr>
      </w:pPr>
      <w:r w:rsidRPr="00C60F19">
        <w:rPr>
          <w:rFonts w:ascii="Helvetica" w:hAnsi="Helvetica" w:cs="Helvetica" w:hint="eastAsia"/>
          <w:b/>
          <w:bCs/>
          <w:color w:val="222222"/>
          <w:sz w:val="21"/>
          <w:szCs w:val="21"/>
        </w:rPr>
        <w:t>в</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миксотрофных</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условиях</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У</w:t>
      </w:r>
      <w:r w:rsidRPr="00C60F19">
        <w:rPr>
          <w:rFonts w:ascii="Helvetica" w:hAnsi="Helvetica" w:cs="Helvetica"/>
          <w:b/>
          <w:bCs/>
          <w:color w:val="222222"/>
          <w:sz w:val="21"/>
          <w:szCs w:val="21"/>
        </w:rPr>
        <w:t xml:space="preserve">.7. </w:t>
      </w:r>
      <w:r w:rsidRPr="00C60F19">
        <w:rPr>
          <w:rFonts w:ascii="Helvetica" w:hAnsi="Helvetica" w:cs="Helvetica" w:hint="eastAsia"/>
          <w:b/>
          <w:bCs/>
          <w:color w:val="222222"/>
          <w:sz w:val="21"/>
          <w:szCs w:val="21"/>
        </w:rPr>
        <w:t>Оценка</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выхода</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биомассы</w:t>
      </w:r>
      <w:r w:rsidRPr="00C60F19">
        <w:rPr>
          <w:rFonts w:ascii="Helvetica" w:hAnsi="Helvetica" w:cs="Helvetica"/>
          <w:b/>
          <w:bCs/>
          <w:color w:val="222222"/>
          <w:sz w:val="21"/>
          <w:szCs w:val="21"/>
        </w:rPr>
        <w:t xml:space="preserve"> Rh.capsulata </w:t>
      </w:r>
      <w:r w:rsidRPr="00C60F19">
        <w:rPr>
          <w:rFonts w:ascii="Helvetica" w:hAnsi="Helvetica" w:cs="Helvetica" w:hint="eastAsia"/>
          <w:b/>
          <w:bCs/>
          <w:color w:val="222222"/>
          <w:sz w:val="21"/>
          <w:szCs w:val="21"/>
        </w:rPr>
        <w:t>в</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оптималь­</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ных</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условиях</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роста</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ГЛАВА</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У</w:t>
      </w:r>
      <w:r w:rsidRPr="00C60F19">
        <w:rPr>
          <w:rFonts w:ascii="Helvetica" w:hAnsi="Helvetica" w:cs="Helvetica"/>
          <w:b/>
          <w:bCs/>
          <w:color w:val="222222"/>
          <w:sz w:val="21"/>
          <w:szCs w:val="21"/>
        </w:rPr>
        <w:t xml:space="preserve">1. </w:t>
      </w:r>
      <w:r w:rsidRPr="00C60F19">
        <w:rPr>
          <w:rFonts w:ascii="Helvetica" w:hAnsi="Helvetica" w:cs="Helvetica" w:hint="eastAsia"/>
          <w:b/>
          <w:bCs/>
          <w:color w:val="222222"/>
          <w:sz w:val="21"/>
          <w:szCs w:val="21"/>
        </w:rPr>
        <w:t>Влияние</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условий</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выращивания</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на</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метаболизм</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водорода</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азотфиксацию</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У</w:t>
      </w:r>
      <w:r w:rsidRPr="00C60F19">
        <w:rPr>
          <w:rFonts w:ascii="Helvetica" w:hAnsi="Helvetica" w:cs="Helvetica"/>
          <w:b/>
          <w:bCs/>
          <w:color w:val="222222"/>
          <w:sz w:val="21"/>
          <w:szCs w:val="21"/>
        </w:rPr>
        <w:t xml:space="preserve">1.1. </w:t>
      </w:r>
      <w:r w:rsidRPr="00C60F19">
        <w:rPr>
          <w:rFonts w:ascii="Helvetica" w:hAnsi="Helvetica" w:cs="Helvetica" w:hint="eastAsia"/>
          <w:b/>
          <w:bCs/>
          <w:color w:val="222222"/>
          <w:sz w:val="21"/>
          <w:szCs w:val="21"/>
        </w:rPr>
        <w:t>Гидрогеназная</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нитрогеназная</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активности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клеток</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при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росте</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в</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фотогетеротрофных</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фото­</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автотрофных</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условиях</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У</w:t>
      </w:r>
      <w:r w:rsidRPr="00C60F19">
        <w:rPr>
          <w:rFonts w:ascii="Helvetica" w:hAnsi="Helvetica" w:cs="Helvetica"/>
          <w:b/>
          <w:bCs/>
          <w:color w:val="222222"/>
          <w:sz w:val="21"/>
          <w:szCs w:val="21"/>
        </w:rPr>
        <w:t xml:space="preserve">1.2. </w:t>
      </w:r>
      <w:r w:rsidRPr="00C60F19">
        <w:rPr>
          <w:rFonts w:ascii="Helvetica" w:hAnsi="Helvetica" w:cs="Helvetica" w:hint="eastAsia"/>
          <w:b/>
          <w:bCs/>
          <w:color w:val="222222"/>
          <w:sz w:val="21"/>
          <w:szCs w:val="21"/>
        </w:rPr>
        <w:t>Гидрогеназная</w:t>
      </w:r>
    </w:p>
    <w:p w14:paraId="40D76A12" w14:textId="77777777" w:rsidR="00C60F19" w:rsidRPr="00C60F19" w:rsidRDefault="00C60F19" w:rsidP="00C60F19">
      <w:pPr>
        <w:rPr>
          <w:rFonts w:ascii="Helvetica" w:hAnsi="Helvetica" w:cs="Helvetica"/>
          <w:b/>
          <w:bCs/>
          <w:color w:val="222222"/>
          <w:sz w:val="21"/>
          <w:szCs w:val="21"/>
        </w:rPr>
      </w:pPr>
      <w:r w:rsidRPr="00C60F19">
        <w:rPr>
          <w:rFonts w:ascii="Helvetica" w:hAnsi="Helvetica" w:cs="Helvetica" w:hint="eastAsia"/>
          <w:b/>
          <w:bCs/>
          <w:color w:val="222222"/>
          <w:sz w:val="21"/>
          <w:szCs w:val="21"/>
        </w:rPr>
        <w:t>стр</w:t>
      </w:r>
      <w:r w:rsidRPr="00C60F19">
        <w:rPr>
          <w:rFonts w:ascii="Helvetica" w:hAnsi="Helvetica" w:cs="Helvetica"/>
          <w:b/>
          <w:bCs/>
          <w:color w:val="222222"/>
          <w:sz w:val="21"/>
          <w:szCs w:val="21"/>
        </w:rPr>
        <w:t>. 6</w:t>
      </w:r>
    </w:p>
    <w:p w14:paraId="230D17AC" w14:textId="77777777" w:rsidR="00C60F19" w:rsidRPr="00C60F19" w:rsidRDefault="00C60F19" w:rsidP="00C60F19">
      <w:pPr>
        <w:rPr>
          <w:rFonts w:ascii="Helvetica" w:hAnsi="Helvetica" w:cs="Helvetica"/>
          <w:b/>
          <w:bCs/>
          <w:color w:val="222222"/>
          <w:sz w:val="21"/>
          <w:szCs w:val="21"/>
        </w:rPr>
      </w:pPr>
      <w:r w:rsidRPr="00C60F19">
        <w:rPr>
          <w:rFonts w:ascii="Helvetica" w:hAnsi="Helvetica" w:cs="Helvetica" w:hint="eastAsia"/>
          <w:b/>
          <w:bCs/>
          <w:color w:val="222222"/>
          <w:sz w:val="21"/>
          <w:szCs w:val="21"/>
        </w:rPr>
        <w:t>задачи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работы</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Целью</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данной</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работы</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было</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оптимизация</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условий</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роста</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пурпурных</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бактерий</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в</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проточных</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условиях</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а</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также</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изучение</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регуляции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синтеза</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ими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ферментов</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участвующих</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в</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метабо­</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лизме</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молекулярного</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водорода</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азотфиксации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при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изменении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разных</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факторов</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среды</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В</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связи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с</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этим</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были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поставлены</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следующие</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задачи</w:t>
      </w:r>
      <w:r w:rsidRPr="00C60F19">
        <w:rPr>
          <w:rFonts w:ascii="Helvetica" w:hAnsi="Helvetica" w:cs="Helvetica"/>
          <w:b/>
          <w:bCs/>
          <w:color w:val="222222"/>
          <w:sz w:val="21"/>
          <w:szCs w:val="21"/>
        </w:rPr>
        <w:t>:</w:t>
      </w:r>
    </w:p>
    <w:p w14:paraId="4851E0E0" w14:textId="77777777" w:rsidR="00C60F19" w:rsidRPr="00C60F19" w:rsidRDefault="00C60F19" w:rsidP="00C60F19">
      <w:pPr>
        <w:rPr>
          <w:rFonts w:ascii="Helvetica" w:hAnsi="Helvetica" w:cs="Helvetica"/>
          <w:b/>
          <w:bCs/>
          <w:color w:val="222222"/>
          <w:sz w:val="21"/>
          <w:szCs w:val="21"/>
        </w:rPr>
      </w:pPr>
    </w:p>
    <w:p w14:paraId="082CBE7B" w14:textId="77777777" w:rsidR="00C60F19" w:rsidRPr="00C60F19" w:rsidRDefault="00C60F19" w:rsidP="00C60F19">
      <w:pPr>
        <w:rPr>
          <w:rFonts w:ascii="Helvetica" w:hAnsi="Helvetica" w:cs="Helvetica"/>
          <w:b/>
          <w:bCs/>
          <w:color w:val="222222"/>
          <w:sz w:val="21"/>
          <w:szCs w:val="21"/>
        </w:rPr>
      </w:pPr>
      <w:r w:rsidRPr="00C60F19">
        <w:rPr>
          <w:rFonts w:ascii="Helvetica" w:hAnsi="Helvetica" w:cs="Helvetica" w:hint="eastAsia"/>
          <w:b/>
          <w:bCs/>
          <w:color w:val="222222"/>
          <w:sz w:val="21"/>
          <w:szCs w:val="21"/>
        </w:rPr>
        <w:t>Оглавление</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диссертации</w:t>
      </w:r>
    </w:p>
    <w:p w14:paraId="379424A3" w14:textId="77777777" w:rsidR="00C60F19" w:rsidRPr="00C60F19" w:rsidRDefault="00C60F19" w:rsidP="00C60F19">
      <w:pPr>
        <w:rPr>
          <w:rFonts w:ascii="Helvetica" w:hAnsi="Helvetica" w:cs="Helvetica"/>
          <w:b/>
          <w:bCs/>
          <w:color w:val="222222"/>
          <w:sz w:val="21"/>
          <w:szCs w:val="21"/>
        </w:rPr>
      </w:pPr>
      <w:r w:rsidRPr="00C60F19">
        <w:rPr>
          <w:rFonts w:ascii="Helvetica" w:hAnsi="Helvetica" w:cs="Helvetica" w:hint="eastAsia"/>
          <w:b/>
          <w:bCs/>
          <w:color w:val="222222"/>
          <w:sz w:val="21"/>
          <w:szCs w:val="21"/>
        </w:rPr>
        <w:t>кандидат</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биологических</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наук</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Цыганков</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Анатолий</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Анатольевич</w:t>
      </w:r>
    </w:p>
    <w:p w14:paraId="494E64A5" w14:textId="77777777" w:rsidR="00C60F19" w:rsidRPr="00C60F19" w:rsidRDefault="00C60F19" w:rsidP="00C60F19">
      <w:pPr>
        <w:rPr>
          <w:rFonts w:ascii="Helvetica" w:hAnsi="Helvetica" w:cs="Helvetica"/>
          <w:b/>
          <w:bCs/>
          <w:color w:val="222222"/>
          <w:sz w:val="21"/>
          <w:szCs w:val="21"/>
        </w:rPr>
      </w:pPr>
      <w:r w:rsidRPr="00C60F19">
        <w:rPr>
          <w:rFonts w:ascii="Helvetica" w:hAnsi="Helvetica" w:cs="Helvetica" w:hint="eastAsia"/>
          <w:b/>
          <w:bCs/>
          <w:color w:val="222222"/>
          <w:sz w:val="21"/>
          <w:szCs w:val="21"/>
        </w:rPr>
        <w:lastRenderedPageBreak/>
        <w:t>ВВВДЕНИЕ</w:t>
      </w:r>
      <w:r w:rsidRPr="00C60F19">
        <w:rPr>
          <w:rFonts w:ascii="Helvetica" w:hAnsi="Helvetica" w:cs="Helvetica"/>
          <w:b/>
          <w:bCs/>
          <w:color w:val="222222"/>
          <w:sz w:val="21"/>
          <w:szCs w:val="21"/>
        </w:rPr>
        <w:t>.</w:t>
      </w:r>
    </w:p>
    <w:p w14:paraId="5F77E934" w14:textId="77777777" w:rsidR="00C60F19" w:rsidRPr="00C60F19" w:rsidRDefault="00C60F19" w:rsidP="00C60F19">
      <w:pPr>
        <w:rPr>
          <w:rFonts w:ascii="Helvetica" w:hAnsi="Helvetica" w:cs="Helvetica"/>
          <w:b/>
          <w:bCs/>
          <w:color w:val="222222"/>
          <w:sz w:val="21"/>
          <w:szCs w:val="21"/>
        </w:rPr>
      </w:pPr>
    </w:p>
    <w:p w14:paraId="163A52E0" w14:textId="77777777" w:rsidR="00C60F19" w:rsidRPr="00C60F19" w:rsidRDefault="00C60F19" w:rsidP="00C60F19">
      <w:pPr>
        <w:rPr>
          <w:rFonts w:ascii="Helvetica" w:hAnsi="Helvetica" w:cs="Helvetica"/>
          <w:b/>
          <w:bCs/>
          <w:color w:val="222222"/>
          <w:sz w:val="21"/>
          <w:szCs w:val="21"/>
        </w:rPr>
      </w:pPr>
      <w:r w:rsidRPr="00C60F19">
        <w:rPr>
          <w:rFonts w:ascii="Helvetica" w:hAnsi="Helvetica" w:cs="Helvetica" w:hint="eastAsia"/>
          <w:b/>
          <w:bCs/>
          <w:color w:val="222222"/>
          <w:sz w:val="21"/>
          <w:szCs w:val="21"/>
        </w:rPr>
        <w:t>ЛИТЕРАТУРНЫЙ</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ОБЗОР</w:t>
      </w:r>
    </w:p>
    <w:p w14:paraId="568A0CD4" w14:textId="77777777" w:rsidR="00C60F19" w:rsidRPr="00C60F19" w:rsidRDefault="00C60F19" w:rsidP="00C60F19">
      <w:pPr>
        <w:rPr>
          <w:rFonts w:ascii="Helvetica" w:hAnsi="Helvetica" w:cs="Helvetica"/>
          <w:b/>
          <w:bCs/>
          <w:color w:val="222222"/>
          <w:sz w:val="21"/>
          <w:szCs w:val="21"/>
        </w:rPr>
      </w:pPr>
    </w:p>
    <w:p w14:paraId="091AF65D" w14:textId="77777777" w:rsidR="00C60F19" w:rsidRPr="00C60F19" w:rsidRDefault="00C60F19" w:rsidP="00C60F19">
      <w:pPr>
        <w:rPr>
          <w:rFonts w:ascii="Helvetica" w:hAnsi="Helvetica" w:cs="Helvetica"/>
          <w:b/>
          <w:bCs/>
          <w:color w:val="222222"/>
          <w:sz w:val="21"/>
          <w:szCs w:val="21"/>
        </w:rPr>
      </w:pPr>
      <w:r w:rsidRPr="00C60F19">
        <w:rPr>
          <w:rFonts w:ascii="Helvetica" w:hAnsi="Helvetica" w:cs="Helvetica" w:hint="eastAsia"/>
          <w:b/>
          <w:bCs/>
          <w:color w:val="222222"/>
          <w:sz w:val="21"/>
          <w:szCs w:val="21"/>
        </w:rPr>
        <w:t>ГЛАВА</w:t>
      </w:r>
      <w:r w:rsidRPr="00C60F19">
        <w:rPr>
          <w:rFonts w:ascii="Helvetica" w:hAnsi="Helvetica" w:cs="Helvetica"/>
          <w:b/>
          <w:bCs/>
          <w:color w:val="222222"/>
          <w:sz w:val="21"/>
          <w:szCs w:val="21"/>
        </w:rPr>
        <w:t xml:space="preserve"> I. </w:t>
      </w:r>
      <w:r w:rsidRPr="00C60F19">
        <w:rPr>
          <w:rFonts w:ascii="Helvetica" w:hAnsi="Helvetica" w:cs="Helvetica" w:hint="eastAsia"/>
          <w:b/>
          <w:bCs/>
          <w:color w:val="222222"/>
          <w:sz w:val="21"/>
          <w:szCs w:val="21"/>
        </w:rPr>
        <w:t>Общая</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характеристика</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пурпурных</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бактерий</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их</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рост</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в</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разных</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условиях</w:t>
      </w:r>
    </w:p>
    <w:p w14:paraId="6A69FCFD" w14:textId="77777777" w:rsidR="00C60F19" w:rsidRPr="00C60F19" w:rsidRDefault="00C60F19" w:rsidP="00C60F19">
      <w:pPr>
        <w:rPr>
          <w:rFonts w:ascii="Helvetica" w:hAnsi="Helvetica" w:cs="Helvetica"/>
          <w:b/>
          <w:bCs/>
          <w:color w:val="222222"/>
          <w:sz w:val="21"/>
          <w:szCs w:val="21"/>
        </w:rPr>
      </w:pPr>
    </w:p>
    <w:p w14:paraId="7F1B6061" w14:textId="77777777" w:rsidR="00C60F19" w:rsidRPr="00C60F19" w:rsidRDefault="00C60F19" w:rsidP="00C60F19">
      <w:pPr>
        <w:rPr>
          <w:rFonts w:ascii="Helvetica" w:hAnsi="Helvetica" w:cs="Helvetica"/>
          <w:b/>
          <w:bCs/>
          <w:color w:val="222222"/>
          <w:sz w:val="21"/>
          <w:szCs w:val="21"/>
        </w:rPr>
      </w:pPr>
      <w:r w:rsidRPr="00C60F19">
        <w:rPr>
          <w:rFonts w:ascii="Helvetica" w:hAnsi="Helvetica" w:cs="Helvetica"/>
          <w:b/>
          <w:bCs/>
          <w:color w:val="222222"/>
          <w:sz w:val="21"/>
          <w:szCs w:val="21"/>
        </w:rPr>
        <w:t xml:space="preserve">1.1. </w:t>
      </w:r>
      <w:r w:rsidRPr="00C60F19">
        <w:rPr>
          <w:rFonts w:ascii="Helvetica" w:hAnsi="Helvetica" w:cs="Helvetica" w:hint="eastAsia"/>
          <w:b/>
          <w:bCs/>
          <w:color w:val="222222"/>
          <w:sz w:val="21"/>
          <w:szCs w:val="21"/>
        </w:rPr>
        <w:t>Характеристика</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пурпурных</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бактерий</w:t>
      </w:r>
      <w:r w:rsidRPr="00C60F19">
        <w:rPr>
          <w:rFonts w:ascii="Helvetica" w:hAnsi="Helvetica" w:cs="Helvetica"/>
          <w:b/>
          <w:bCs/>
          <w:color w:val="222222"/>
          <w:sz w:val="21"/>
          <w:szCs w:val="21"/>
        </w:rPr>
        <w:t>.</w:t>
      </w:r>
    </w:p>
    <w:p w14:paraId="584D6DB6" w14:textId="77777777" w:rsidR="00C60F19" w:rsidRPr="00C60F19" w:rsidRDefault="00C60F19" w:rsidP="00C60F19">
      <w:pPr>
        <w:rPr>
          <w:rFonts w:ascii="Helvetica" w:hAnsi="Helvetica" w:cs="Helvetica"/>
          <w:b/>
          <w:bCs/>
          <w:color w:val="222222"/>
          <w:sz w:val="21"/>
          <w:szCs w:val="21"/>
        </w:rPr>
      </w:pPr>
    </w:p>
    <w:p w14:paraId="2D76BE5A" w14:textId="77777777" w:rsidR="00C60F19" w:rsidRPr="00C60F19" w:rsidRDefault="00C60F19" w:rsidP="00C60F19">
      <w:pPr>
        <w:rPr>
          <w:rFonts w:ascii="Helvetica" w:hAnsi="Helvetica" w:cs="Helvetica"/>
          <w:b/>
          <w:bCs/>
          <w:color w:val="222222"/>
          <w:sz w:val="21"/>
          <w:szCs w:val="21"/>
        </w:rPr>
      </w:pPr>
      <w:r w:rsidRPr="00C60F19">
        <w:rPr>
          <w:rFonts w:ascii="Helvetica" w:hAnsi="Helvetica" w:cs="Helvetica"/>
          <w:b/>
          <w:bCs/>
          <w:color w:val="222222"/>
          <w:sz w:val="21"/>
          <w:szCs w:val="21"/>
        </w:rPr>
        <w:t xml:space="preserve">1.2. </w:t>
      </w:r>
      <w:r w:rsidRPr="00C60F19">
        <w:rPr>
          <w:rFonts w:ascii="Helvetica" w:hAnsi="Helvetica" w:cs="Helvetica" w:hint="eastAsia"/>
          <w:b/>
          <w:bCs/>
          <w:color w:val="222222"/>
          <w:sz w:val="21"/>
          <w:szCs w:val="21"/>
        </w:rPr>
        <w:t>Факторы</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влияющие</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на</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рост</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пурпурных</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бактерий</w:t>
      </w:r>
      <w:r w:rsidRPr="00C60F19">
        <w:rPr>
          <w:rFonts w:ascii="Helvetica" w:hAnsi="Helvetica" w:cs="Helvetica"/>
          <w:b/>
          <w:bCs/>
          <w:color w:val="222222"/>
          <w:sz w:val="21"/>
          <w:szCs w:val="21"/>
        </w:rPr>
        <w:t>.</w:t>
      </w:r>
    </w:p>
    <w:p w14:paraId="3F71575D" w14:textId="77777777" w:rsidR="00C60F19" w:rsidRPr="00C60F19" w:rsidRDefault="00C60F19" w:rsidP="00C60F19">
      <w:pPr>
        <w:rPr>
          <w:rFonts w:ascii="Helvetica" w:hAnsi="Helvetica" w:cs="Helvetica"/>
          <w:b/>
          <w:bCs/>
          <w:color w:val="222222"/>
          <w:sz w:val="21"/>
          <w:szCs w:val="21"/>
        </w:rPr>
      </w:pPr>
    </w:p>
    <w:p w14:paraId="7A316E5D" w14:textId="77777777" w:rsidR="00C60F19" w:rsidRPr="00C60F19" w:rsidRDefault="00C60F19" w:rsidP="00C60F19">
      <w:pPr>
        <w:rPr>
          <w:rFonts w:ascii="Helvetica" w:hAnsi="Helvetica" w:cs="Helvetica"/>
          <w:b/>
          <w:bCs/>
          <w:color w:val="222222"/>
          <w:sz w:val="21"/>
          <w:szCs w:val="21"/>
        </w:rPr>
      </w:pPr>
      <w:r w:rsidRPr="00C60F19">
        <w:rPr>
          <w:rFonts w:ascii="Helvetica" w:hAnsi="Helvetica" w:cs="Helvetica"/>
          <w:b/>
          <w:bCs/>
          <w:color w:val="222222"/>
          <w:sz w:val="21"/>
          <w:szCs w:val="21"/>
        </w:rPr>
        <w:t xml:space="preserve">1.2.1. </w:t>
      </w:r>
      <w:r w:rsidRPr="00C60F19">
        <w:rPr>
          <w:rFonts w:ascii="Helvetica" w:hAnsi="Helvetica" w:cs="Helvetica" w:hint="eastAsia"/>
          <w:b/>
          <w:bCs/>
          <w:color w:val="222222"/>
          <w:sz w:val="21"/>
          <w:szCs w:val="21"/>
        </w:rPr>
        <w:t>Доноры</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электронов</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источники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энергии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углерода</w:t>
      </w:r>
      <w:r w:rsidRPr="00C60F19">
        <w:rPr>
          <w:rFonts w:ascii="Helvetica" w:hAnsi="Helvetica" w:cs="Helvetica"/>
          <w:b/>
          <w:bCs/>
          <w:color w:val="222222"/>
          <w:sz w:val="21"/>
          <w:szCs w:val="21"/>
        </w:rPr>
        <w:t>.</w:t>
      </w:r>
    </w:p>
    <w:p w14:paraId="5563CEFC" w14:textId="77777777" w:rsidR="00C60F19" w:rsidRPr="00C60F19" w:rsidRDefault="00C60F19" w:rsidP="00C60F19">
      <w:pPr>
        <w:rPr>
          <w:rFonts w:ascii="Helvetica" w:hAnsi="Helvetica" w:cs="Helvetica"/>
          <w:b/>
          <w:bCs/>
          <w:color w:val="222222"/>
          <w:sz w:val="21"/>
          <w:szCs w:val="21"/>
        </w:rPr>
      </w:pPr>
    </w:p>
    <w:p w14:paraId="71087448" w14:textId="77777777" w:rsidR="00C60F19" w:rsidRPr="00C60F19" w:rsidRDefault="00C60F19" w:rsidP="00C60F19">
      <w:pPr>
        <w:rPr>
          <w:rFonts w:ascii="Helvetica" w:hAnsi="Helvetica" w:cs="Helvetica"/>
          <w:b/>
          <w:bCs/>
          <w:color w:val="222222"/>
          <w:sz w:val="21"/>
          <w:szCs w:val="21"/>
        </w:rPr>
      </w:pPr>
      <w:r w:rsidRPr="00C60F19">
        <w:rPr>
          <w:rFonts w:ascii="Helvetica" w:hAnsi="Helvetica" w:cs="Helvetica"/>
          <w:b/>
          <w:bCs/>
          <w:color w:val="222222"/>
          <w:sz w:val="21"/>
          <w:szCs w:val="21"/>
        </w:rPr>
        <w:t xml:space="preserve">1.2.2. </w:t>
      </w:r>
      <w:r w:rsidRPr="00C60F19">
        <w:rPr>
          <w:rFonts w:ascii="Helvetica" w:hAnsi="Helvetica" w:cs="Helvetica" w:hint="eastAsia"/>
          <w:b/>
          <w:bCs/>
          <w:color w:val="222222"/>
          <w:sz w:val="21"/>
          <w:szCs w:val="21"/>
        </w:rPr>
        <w:t>Источники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азота</w:t>
      </w:r>
      <w:r w:rsidRPr="00C60F19">
        <w:rPr>
          <w:rFonts w:ascii="Helvetica" w:hAnsi="Helvetica" w:cs="Helvetica"/>
          <w:b/>
          <w:bCs/>
          <w:color w:val="222222"/>
          <w:sz w:val="21"/>
          <w:szCs w:val="21"/>
        </w:rPr>
        <w:t>.</w:t>
      </w:r>
    </w:p>
    <w:p w14:paraId="6C61ED15" w14:textId="77777777" w:rsidR="00C60F19" w:rsidRPr="00C60F19" w:rsidRDefault="00C60F19" w:rsidP="00C60F19">
      <w:pPr>
        <w:rPr>
          <w:rFonts w:ascii="Helvetica" w:hAnsi="Helvetica" w:cs="Helvetica"/>
          <w:b/>
          <w:bCs/>
          <w:color w:val="222222"/>
          <w:sz w:val="21"/>
          <w:szCs w:val="21"/>
        </w:rPr>
      </w:pPr>
    </w:p>
    <w:p w14:paraId="03D13372" w14:textId="77777777" w:rsidR="00C60F19" w:rsidRPr="00C60F19" w:rsidRDefault="00C60F19" w:rsidP="00C60F19">
      <w:pPr>
        <w:rPr>
          <w:rFonts w:ascii="Helvetica" w:hAnsi="Helvetica" w:cs="Helvetica"/>
          <w:b/>
          <w:bCs/>
          <w:color w:val="222222"/>
          <w:sz w:val="21"/>
          <w:szCs w:val="21"/>
        </w:rPr>
      </w:pPr>
      <w:r w:rsidRPr="00C60F19">
        <w:rPr>
          <w:rFonts w:ascii="Helvetica" w:hAnsi="Helvetica" w:cs="Helvetica"/>
          <w:b/>
          <w:bCs/>
          <w:color w:val="222222"/>
          <w:sz w:val="21"/>
          <w:szCs w:val="21"/>
        </w:rPr>
        <w:t xml:space="preserve">1.2.3. </w:t>
      </w:r>
      <w:r w:rsidRPr="00C60F19">
        <w:rPr>
          <w:rFonts w:ascii="Helvetica" w:hAnsi="Helvetica" w:cs="Helvetica" w:hint="eastAsia"/>
          <w:b/>
          <w:bCs/>
          <w:color w:val="222222"/>
          <w:sz w:val="21"/>
          <w:szCs w:val="21"/>
        </w:rPr>
        <w:t>Интенсивность</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света</w:t>
      </w:r>
      <w:r w:rsidRPr="00C60F19">
        <w:rPr>
          <w:rFonts w:ascii="Helvetica" w:hAnsi="Helvetica" w:cs="Helvetica"/>
          <w:b/>
          <w:bCs/>
          <w:color w:val="222222"/>
          <w:sz w:val="21"/>
          <w:szCs w:val="21"/>
        </w:rPr>
        <w:t>.</w:t>
      </w:r>
    </w:p>
    <w:p w14:paraId="0BAF56C9" w14:textId="77777777" w:rsidR="00C60F19" w:rsidRPr="00C60F19" w:rsidRDefault="00C60F19" w:rsidP="00C60F19">
      <w:pPr>
        <w:rPr>
          <w:rFonts w:ascii="Helvetica" w:hAnsi="Helvetica" w:cs="Helvetica"/>
          <w:b/>
          <w:bCs/>
          <w:color w:val="222222"/>
          <w:sz w:val="21"/>
          <w:szCs w:val="21"/>
        </w:rPr>
      </w:pPr>
    </w:p>
    <w:p w14:paraId="60A1239A" w14:textId="77777777" w:rsidR="00C60F19" w:rsidRPr="00C60F19" w:rsidRDefault="00C60F19" w:rsidP="00C60F19">
      <w:pPr>
        <w:rPr>
          <w:rFonts w:ascii="Helvetica" w:hAnsi="Helvetica" w:cs="Helvetica"/>
          <w:b/>
          <w:bCs/>
          <w:color w:val="222222"/>
          <w:sz w:val="21"/>
          <w:szCs w:val="21"/>
        </w:rPr>
      </w:pPr>
      <w:r w:rsidRPr="00C60F19">
        <w:rPr>
          <w:rFonts w:ascii="Helvetica" w:hAnsi="Helvetica" w:cs="Helvetica"/>
          <w:b/>
          <w:bCs/>
          <w:color w:val="222222"/>
          <w:sz w:val="21"/>
          <w:szCs w:val="21"/>
        </w:rPr>
        <w:t xml:space="preserve">1.2.4. </w:t>
      </w:r>
      <w:r w:rsidRPr="00C60F19">
        <w:rPr>
          <w:rFonts w:ascii="Helvetica" w:hAnsi="Helvetica" w:cs="Helvetica" w:hint="eastAsia"/>
          <w:b/>
          <w:bCs/>
          <w:color w:val="222222"/>
          <w:sz w:val="21"/>
          <w:szCs w:val="21"/>
        </w:rPr>
        <w:t>Температура</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значение</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рН</w:t>
      </w:r>
      <w:r w:rsidRPr="00C60F19">
        <w:rPr>
          <w:rFonts w:ascii="Helvetica" w:hAnsi="Helvetica" w:cs="Helvetica"/>
          <w:b/>
          <w:bCs/>
          <w:color w:val="222222"/>
          <w:sz w:val="21"/>
          <w:szCs w:val="21"/>
        </w:rPr>
        <w:t>.</w:t>
      </w:r>
    </w:p>
    <w:p w14:paraId="20DFA8D5" w14:textId="77777777" w:rsidR="00C60F19" w:rsidRPr="00C60F19" w:rsidRDefault="00C60F19" w:rsidP="00C60F19">
      <w:pPr>
        <w:rPr>
          <w:rFonts w:ascii="Helvetica" w:hAnsi="Helvetica" w:cs="Helvetica"/>
          <w:b/>
          <w:bCs/>
          <w:color w:val="222222"/>
          <w:sz w:val="21"/>
          <w:szCs w:val="21"/>
        </w:rPr>
      </w:pPr>
    </w:p>
    <w:p w14:paraId="3F5CBDB5" w14:textId="77777777" w:rsidR="00C60F19" w:rsidRPr="00C60F19" w:rsidRDefault="00C60F19" w:rsidP="00C60F19">
      <w:pPr>
        <w:rPr>
          <w:rFonts w:ascii="Helvetica" w:hAnsi="Helvetica" w:cs="Helvetica"/>
          <w:b/>
          <w:bCs/>
          <w:color w:val="222222"/>
          <w:sz w:val="21"/>
          <w:szCs w:val="21"/>
        </w:rPr>
      </w:pPr>
      <w:r w:rsidRPr="00C60F19">
        <w:rPr>
          <w:rFonts w:ascii="Helvetica" w:hAnsi="Helvetica" w:cs="Helvetica" w:hint="eastAsia"/>
          <w:b/>
          <w:bCs/>
          <w:color w:val="222222"/>
          <w:sz w:val="21"/>
          <w:szCs w:val="21"/>
        </w:rPr>
        <w:t>ГЛАВА</w:t>
      </w:r>
      <w:r w:rsidRPr="00C60F19">
        <w:rPr>
          <w:rFonts w:ascii="Helvetica" w:hAnsi="Helvetica" w:cs="Helvetica"/>
          <w:b/>
          <w:bCs/>
          <w:color w:val="222222"/>
          <w:sz w:val="21"/>
          <w:szCs w:val="21"/>
        </w:rPr>
        <w:t xml:space="preserve"> II. </w:t>
      </w:r>
      <w:r w:rsidRPr="00C60F19">
        <w:rPr>
          <w:rFonts w:ascii="Helvetica" w:hAnsi="Helvetica" w:cs="Helvetica" w:hint="eastAsia"/>
          <w:b/>
          <w:bCs/>
          <w:color w:val="222222"/>
          <w:sz w:val="21"/>
          <w:szCs w:val="21"/>
        </w:rPr>
        <w:t>Регуляция</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синтеза</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активности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ферментов</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участвующих</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в</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метаболизме</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водорода</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азотфиксацш</w:t>
      </w:r>
    </w:p>
    <w:p w14:paraId="63E6A9C9" w14:textId="77777777" w:rsidR="00C60F19" w:rsidRPr="00C60F19" w:rsidRDefault="00C60F19" w:rsidP="00C60F19">
      <w:pPr>
        <w:rPr>
          <w:rFonts w:ascii="Helvetica" w:hAnsi="Helvetica" w:cs="Helvetica"/>
          <w:b/>
          <w:bCs/>
          <w:color w:val="222222"/>
          <w:sz w:val="21"/>
          <w:szCs w:val="21"/>
        </w:rPr>
      </w:pPr>
    </w:p>
    <w:p w14:paraId="230C667A" w14:textId="77777777" w:rsidR="00C60F19" w:rsidRPr="00C60F19" w:rsidRDefault="00C60F19" w:rsidP="00C60F19">
      <w:pPr>
        <w:rPr>
          <w:rFonts w:ascii="Helvetica" w:hAnsi="Helvetica" w:cs="Helvetica"/>
          <w:b/>
          <w:bCs/>
          <w:color w:val="222222"/>
          <w:sz w:val="21"/>
          <w:szCs w:val="21"/>
        </w:rPr>
      </w:pPr>
      <w:r w:rsidRPr="00C60F19">
        <w:rPr>
          <w:rFonts w:ascii="Helvetica" w:hAnsi="Helvetica" w:cs="Helvetica"/>
          <w:b/>
          <w:bCs/>
          <w:color w:val="222222"/>
          <w:sz w:val="21"/>
          <w:szCs w:val="21"/>
        </w:rPr>
        <w:t xml:space="preserve">11.1. </w:t>
      </w:r>
      <w:r w:rsidRPr="00C60F19">
        <w:rPr>
          <w:rFonts w:ascii="Helvetica" w:hAnsi="Helvetica" w:cs="Helvetica" w:hint="eastAsia"/>
          <w:b/>
          <w:bCs/>
          <w:color w:val="222222"/>
          <w:sz w:val="21"/>
          <w:szCs w:val="21"/>
        </w:rPr>
        <w:t>Гидрогеназа</w:t>
      </w:r>
      <w:r w:rsidRPr="00C60F19">
        <w:rPr>
          <w:rFonts w:ascii="Helvetica" w:hAnsi="Helvetica" w:cs="Helvetica"/>
          <w:b/>
          <w:bCs/>
          <w:color w:val="222222"/>
          <w:sz w:val="21"/>
          <w:szCs w:val="21"/>
        </w:rPr>
        <w:t>.</w:t>
      </w:r>
    </w:p>
    <w:p w14:paraId="2DC423B9" w14:textId="77777777" w:rsidR="00C60F19" w:rsidRPr="00C60F19" w:rsidRDefault="00C60F19" w:rsidP="00C60F19">
      <w:pPr>
        <w:rPr>
          <w:rFonts w:ascii="Helvetica" w:hAnsi="Helvetica" w:cs="Helvetica"/>
          <w:b/>
          <w:bCs/>
          <w:color w:val="222222"/>
          <w:sz w:val="21"/>
          <w:szCs w:val="21"/>
        </w:rPr>
      </w:pPr>
    </w:p>
    <w:p w14:paraId="589B3C09" w14:textId="77777777" w:rsidR="00C60F19" w:rsidRPr="00C60F19" w:rsidRDefault="00C60F19" w:rsidP="00C60F19">
      <w:pPr>
        <w:rPr>
          <w:rFonts w:ascii="Helvetica" w:hAnsi="Helvetica" w:cs="Helvetica"/>
          <w:b/>
          <w:bCs/>
          <w:color w:val="222222"/>
          <w:sz w:val="21"/>
          <w:szCs w:val="21"/>
        </w:rPr>
      </w:pPr>
      <w:r w:rsidRPr="00C60F19">
        <w:rPr>
          <w:rFonts w:ascii="Helvetica" w:hAnsi="Helvetica" w:cs="Helvetica"/>
          <w:b/>
          <w:bCs/>
          <w:color w:val="222222"/>
          <w:sz w:val="21"/>
          <w:szCs w:val="21"/>
        </w:rPr>
        <w:t xml:space="preserve">11.2. </w:t>
      </w:r>
      <w:r w:rsidRPr="00C60F19">
        <w:rPr>
          <w:rFonts w:ascii="Helvetica" w:hAnsi="Helvetica" w:cs="Helvetica" w:hint="eastAsia"/>
          <w:b/>
          <w:bCs/>
          <w:color w:val="222222"/>
          <w:sz w:val="21"/>
          <w:szCs w:val="21"/>
        </w:rPr>
        <w:t>Нитрогеназа</w:t>
      </w:r>
      <w:r w:rsidRPr="00C60F19">
        <w:rPr>
          <w:rFonts w:ascii="Helvetica" w:hAnsi="Helvetica" w:cs="Helvetica"/>
          <w:b/>
          <w:bCs/>
          <w:color w:val="222222"/>
          <w:sz w:val="21"/>
          <w:szCs w:val="21"/>
        </w:rPr>
        <w:t>.</w:t>
      </w:r>
    </w:p>
    <w:p w14:paraId="565AF837" w14:textId="77777777" w:rsidR="00C60F19" w:rsidRPr="00C60F19" w:rsidRDefault="00C60F19" w:rsidP="00C60F19">
      <w:pPr>
        <w:rPr>
          <w:rFonts w:ascii="Helvetica" w:hAnsi="Helvetica" w:cs="Helvetica"/>
          <w:b/>
          <w:bCs/>
          <w:color w:val="222222"/>
          <w:sz w:val="21"/>
          <w:szCs w:val="21"/>
        </w:rPr>
      </w:pPr>
    </w:p>
    <w:p w14:paraId="7AF132BD" w14:textId="77777777" w:rsidR="00C60F19" w:rsidRPr="00C60F19" w:rsidRDefault="00C60F19" w:rsidP="00C60F19">
      <w:pPr>
        <w:rPr>
          <w:rFonts w:ascii="Helvetica" w:hAnsi="Helvetica" w:cs="Helvetica"/>
          <w:b/>
          <w:bCs/>
          <w:color w:val="222222"/>
          <w:sz w:val="21"/>
          <w:szCs w:val="21"/>
        </w:rPr>
      </w:pPr>
      <w:r w:rsidRPr="00C60F19">
        <w:rPr>
          <w:rFonts w:ascii="Helvetica" w:hAnsi="Helvetica" w:cs="Helvetica"/>
          <w:b/>
          <w:bCs/>
          <w:color w:val="222222"/>
          <w:sz w:val="21"/>
          <w:szCs w:val="21"/>
        </w:rPr>
        <w:t xml:space="preserve">11.3. </w:t>
      </w:r>
      <w:r w:rsidRPr="00C60F19">
        <w:rPr>
          <w:rFonts w:ascii="Helvetica" w:hAnsi="Helvetica" w:cs="Helvetica" w:hint="eastAsia"/>
          <w:b/>
          <w:bCs/>
          <w:color w:val="222222"/>
          <w:sz w:val="21"/>
          <w:szCs w:val="21"/>
        </w:rPr>
        <w:t>Взаимосвязь</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между</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нитрогеназой</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гидрогена</w:t>
      </w:r>
    </w:p>
    <w:p w14:paraId="123477EC" w14:textId="77777777" w:rsidR="00C60F19" w:rsidRPr="00C60F19" w:rsidRDefault="00C60F19" w:rsidP="00C60F19">
      <w:pPr>
        <w:rPr>
          <w:rFonts w:ascii="Helvetica" w:hAnsi="Helvetica" w:cs="Helvetica"/>
          <w:b/>
          <w:bCs/>
          <w:color w:val="222222"/>
          <w:sz w:val="21"/>
          <w:szCs w:val="21"/>
        </w:rPr>
      </w:pPr>
    </w:p>
    <w:p w14:paraId="01E94492" w14:textId="77777777" w:rsidR="00C60F19" w:rsidRPr="00C60F19" w:rsidRDefault="00C60F19" w:rsidP="00C60F19">
      <w:pPr>
        <w:rPr>
          <w:rFonts w:ascii="Helvetica" w:hAnsi="Helvetica" w:cs="Helvetica"/>
          <w:b/>
          <w:bCs/>
          <w:color w:val="222222"/>
          <w:sz w:val="21"/>
          <w:szCs w:val="21"/>
        </w:rPr>
      </w:pPr>
      <w:r w:rsidRPr="00C60F19">
        <w:rPr>
          <w:rFonts w:ascii="Helvetica" w:hAnsi="Helvetica" w:cs="Helvetica" w:hint="eastAsia"/>
          <w:b/>
          <w:bCs/>
          <w:color w:val="222222"/>
          <w:sz w:val="21"/>
          <w:szCs w:val="21"/>
        </w:rPr>
        <w:t>ГЛАВА</w:t>
      </w:r>
      <w:r w:rsidRPr="00C60F19">
        <w:rPr>
          <w:rFonts w:ascii="Helvetica" w:hAnsi="Helvetica" w:cs="Helvetica"/>
          <w:b/>
          <w:bCs/>
          <w:color w:val="222222"/>
          <w:sz w:val="21"/>
          <w:szCs w:val="21"/>
        </w:rPr>
        <w:t xml:space="preserve"> III. </w:t>
      </w:r>
      <w:r w:rsidRPr="00C60F19">
        <w:rPr>
          <w:rFonts w:ascii="Helvetica" w:hAnsi="Helvetica" w:cs="Helvetica" w:hint="eastAsia"/>
          <w:b/>
          <w:bCs/>
          <w:color w:val="222222"/>
          <w:sz w:val="21"/>
          <w:szCs w:val="21"/>
        </w:rPr>
        <w:t>Методы</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культивирования</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фототрофных</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микроорганизмов</w:t>
      </w:r>
    </w:p>
    <w:p w14:paraId="6CF8527A" w14:textId="77777777" w:rsidR="00C60F19" w:rsidRPr="00C60F19" w:rsidRDefault="00C60F19" w:rsidP="00C60F19">
      <w:pPr>
        <w:rPr>
          <w:rFonts w:ascii="Helvetica" w:hAnsi="Helvetica" w:cs="Helvetica"/>
          <w:b/>
          <w:bCs/>
          <w:color w:val="222222"/>
          <w:sz w:val="21"/>
          <w:szCs w:val="21"/>
        </w:rPr>
      </w:pPr>
    </w:p>
    <w:p w14:paraId="0D81106E" w14:textId="77777777" w:rsidR="00C60F19" w:rsidRPr="00C60F19" w:rsidRDefault="00C60F19" w:rsidP="00C60F19">
      <w:pPr>
        <w:rPr>
          <w:rFonts w:ascii="Helvetica" w:hAnsi="Helvetica" w:cs="Helvetica"/>
          <w:b/>
          <w:bCs/>
          <w:color w:val="222222"/>
          <w:sz w:val="21"/>
          <w:szCs w:val="21"/>
        </w:rPr>
      </w:pPr>
      <w:r w:rsidRPr="00C60F19">
        <w:rPr>
          <w:rFonts w:ascii="Helvetica" w:hAnsi="Helvetica" w:cs="Helvetica" w:hint="eastAsia"/>
          <w:b/>
          <w:bCs/>
          <w:color w:val="222222"/>
          <w:sz w:val="21"/>
          <w:szCs w:val="21"/>
        </w:rPr>
        <w:t>ЭКСЖРИМЕНТАЛШАЯ</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ЧАСТЬ</w:t>
      </w:r>
    </w:p>
    <w:p w14:paraId="2B600AFA" w14:textId="77777777" w:rsidR="00C60F19" w:rsidRPr="00C60F19" w:rsidRDefault="00C60F19" w:rsidP="00C60F19">
      <w:pPr>
        <w:rPr>
          <w:rFonts w:ascii="Helvetica" w:hAnsi="Helvetica" w:cs="Helvetica"/>
          <w:b/>
          <w:bCs/>
          <w:color w:val="222222"/>
          <w:sz w:val="21"/>
          <w:szCs w:val="21"/>
        </w:rPr>
      </w:pPr>
    </w:p>
    <w:p w14:paraId="1E91E972" w14:textId="77777777" w:rsidR="00C60F19" w:rsidRPr="00C60F19" w:rsidRDefault="00C60F19" w:rsidP="00C60F19">
      <w:pPr>
        <w:rPr>
          <w:rFonts w:ascii="Helvetica" w:hAnsi="Helvetica" w:cs="Helvetica"/>
          <w:b/>
          <w:bCs/>
          <w:color w:val="222222"/>
          <w:sz w:val="21"/>
          <w:szCs w:val="21"/>
        </w:rPr>
      </w:pPr>
      <w:r w:rsidRPr="00C60F19">
        <w:rPr>
          <w:rFonts w:ascii="Helvetica" w:hAnsi="Helvetica" w:cs="Helvetica" w:hint="eastAsia"/>
          <w:b/>
          <w:bCs/>
          <w:color w:val="222222"/>
          <w:sz w:val="21"/>
          <w:szCs w:val="21"/>
        </w:rPr>
        <w:t>ГЛАВА</w:t>
      </w:r>
      <w:r w:rsidRPr="00C60F19">
        <w:rPr>
          <w:rFonts w:ascii="Helvetica" w:hAnsi="Helvetica" w:cs="Helvetica"/>
          <w:b/>
          <w:bCs/>
          <w:color w:val="222222"/>
          <w:sz w:val="21"/>
          <w:szCs w:val="21"/>
        </w:rPr>
        <w:t xml:space="preserve"> 1</w:t>
      </w:r>
      <w:r w:rsidRPr="00C60F19">
        <w:rPr>
          <w:rFonts w:ascii="Helvetica" w:hAnsi="Helvetica" w:cs="Helvetica" w:hint="eastAsia"/>
          <w:b/>
          <w:bCs/>
          <w:color w:val="222222"/>
          <w:sz w:val="21"/>
          <w:szCs w:val="21"/>
        </w:rPr>
        <w:t>У</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Объекты</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методы</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исследований</w:t>
      </w:r>
    </w:p>
    <w:p w14:paraId="5EB57EF9" w14:textId="77777777" w:rsidR="00C60F19" w:rsidRPr="00C60F19" w:rsidRDefault="00C60F19" w:rsidP="00C60F19">
      <w:pPr>
        <w:rPr>
          <w:rFonts w:ascii="Helvetica" w:hAnsi="Helvetica" w:cs="Helvetica"/>
          <w:b/>
          <w:bCs/>
          <w:color w:val="222222"/>
          <w:sz w:val="21"/>
          <w:szCs w:val="21"/>
        </w:rPr>
      </w:pPr>
    </w:p>
    <w:p w14:paraId="73D4F803" w14:textId="77777777" w:rsidR="00C60F19" w:rsidRPr="00C60F19" w:rsidRDefault="00C60F19" w:rsidP="00C60F19">
      <w:pPr>
        <w:rPr>
          <w:rFonts w:ascii="Helvetica" w:hAnsi="Helvetica" w:cs="Helvetica"/>
          <w:b/>
          <w:bCs/>
          <w:color w:val="222222"/>
          <w:sz w:val="21"/>
          <w:szCs w:val="21"/>
        </w:rPr>
      </w:pPr>
      <w:r w:rsidRPr="00C60F19">
        <w:rPr>
          <w:rFonts w:ascii="Helvetica" w:hAnsi="Helvetica" w:cs="Helvetica"/>
          <w:b/>
          <w:bCs/>
          <w:color w:val="222222"/>
          <w:sz w:val="21"/>
          <w:szCs w:val="21"/>
        </w:rPr>
        <w:t>1</w:t>
      </w:r>
      <w:r w:rsidRPr="00C60F19">
        <w:rPr>
          <w:rFonts w:ascii="Helvetica" w:hAnsi="Helvetica" w:cs="Helvetica" w:hint="eastAsia"/>
          <w:b/>
          <w:bCs/>
          <w:color w:val="222222"/>
          <w:sz w:val="21"/>
          <w:szCs w:val="21"/>
        </w:rPr>
        <w:t>У</w:t>
      </w:r>
      <w:r w:rsidRPr="00C60F19">
        <w:rPr>
          <w:rFonts w:ascii="Helvetica" w:hAnsi="Helvetica" w:cs="Helvetica"/>
          <w:b/>
          <w:bCs/>
          <w:color w:val="222222"/>
          <w:sz w:val="21"/>
          <w:szCs w:val="21"/>
        </w:rPr>
        <w:t xml:space="preserve">.1. </w:t>
      </w:r>
      <w:r w:rsidRPr="00C60F19">
        <w:rPr>
          <w:rFonts w:ascii="Helvetica" w:hAnsi="Helvetica" w:cs="Helvetica" w:hint="eastAsia"/>
          <w:b/>
          <w:bCs/>
          <w:color w:val="222222"/>
          <w:sz w:val="21"/>
          <w:szCs w:val="21"/>
        </w:rPr>
        <w:t>Объекты</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исследований</w:t>
      </w:r>
      <w:r w:rsidRPr="00C60F19">
        <w:rPr>
          <w:rFonts w:ascii="Helvetica" w:hAnsi="Helvetica" w:cs="Helvetica"/>
          <w:b/>
          <w:bCs/>
          <w:color w:val="222222"/>
          <w:sz w:val="21"/>
          <w:szCs w:val="21"/>
        </w:rPr>
        <w:t>.</w:t>
      </w:r>
    </w:p>
    <w:p w14:paraId="4C3B77F6" w14:textId="77777777" w:rsidR="00C60F19" w:rsidRPr="00C60F19" w:rsidRDefault="00C60F19" w:rsidP="00C60F19">
      <w:pPr>
        <w:rPr>
          <w:rFonts w:ascii="Helvetica" w:hAnsi="Helvetica" w:cs="Helvetica"/>
          <w:b/>
          <w:bCs/>
          <w:color w:val="222222"/>
          <w:sz w:val="21"/>
          <w:szCs w:val="21"/>
        </w:rPr>
      </w:pPr>
    </w:p>
    <w:p w14:paraId="2075EF5C" w14:textId="77777777" w:rsidR="00C60F19" w:rsidRPr="00C60F19" w:rsidRDefault="00C60F19" w:rsidP="00C60F19">
      <w:pPr>
        <w:rPr>
          <w:rFonts w:ascii="Helvetica" w:hAnsi="Helvetica" w:cs="Helvetica"/>
          <w:b/>
          <w:bCs/>
          <w:color w:val="222222"/>
          <w:sz w:val="21"/>
          <w:szCs w:val="21"/>
        </w:rPr>
      </w:pPr>
      <w:r w:rsidRPr="00C60F19">
        <w:rPr>
          <w:rFonts w:ascii="Helvetica" w:hAnsi="Helvetica" w:cs="Helvetica"/>
          <w:b/>
          <w:bCs/>
          <w:color w:val="222222"/>
          <w:sz w:val="21"/>
          <w:szCs w:val="21"/>
        </w:rPr>
        <w:t>1</w:t>
      </w:r>
      <w:r w:rsidRPr="00C60F19">
        <w:rPr>
          <w:rFonts w:ascii="Helvetica" w:hAnsi="Helvetica" w:cs="Helvetica" w:hint="eastAsia"/>
          <w:b/>
          <w:bCs/>
          <w:color w:val="222222"/>
          <w:sz w:val="21"/>
          <w:szCs w:val="21"/>
        </w:rPr>
        <w:t>У</w:t>
      </w:r>
      <w:r w:rsidRPr="00C60F19">
        <w:rPr>
          <w:rFonts w:ascii="Helvetica" w:hAnsi="Helvetica" w:cs="Helvetica"/>
          <w:b/>
          <w:bCs/>
          <w:color w:val="222222"/>
          <w:sz w:val="21"/>
          <w:szCs w:val="21"/>
        </w:rPr>
        <w:t xml:space="preserve">.2. </w:t>
      </w:r>
      <w:r w:rsidRPr="00C60F19">
        <w:rPr>
          <w:rFonts w:ascii="Helvetica" w:hAnsi="Helvetica" w:cs="Helvetica" w:hint="eastAsia"/>
          <w:b/>
          <w:bCs/>
          <w:color w:val="222222"/>
          <w:sz w:val="21"/>
          <w:szCs w:val="21"/>
        </w:rPr>
        <w:t>Аппаратура</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техника</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культивирования</w:t>
      </w:r>
      <w:r w:rsidRPr="00C60F19">
        <w:rPr>
          <w:rFonts w:ascii="Helvetica" w:hAnsi="Helvetica" w:cs="Helvetica"/>
          <w:b/>
          <w:bCs/>
          <w:color w:val="222222"/>
          <w:sz w:val="21"/>
          <w:szCs w:val="21"/>
        </w:rPr>
        <w:t xml:space="preserve"> . 42 1</w:t>
      </w:r>
      <w:r w:rsidRPr="00C60F19">
        <w:rPr>
          <w:rFonts w:ascii="Helvetica" w:hAnsi="Helvetica" w:cs="Helvetica" w:hint="eastAsia"/>
          <w:b/>
          <w:bCs/>
          <w:color w:val="222222"/>
          <w:sz w:val="21"/>
          <w:szCs w:val="21"/>
        </w:rPr>
        <w:t>У</w:t>
      </w:r>
      <w:r w:rsidRPr="00C60F19">
        <w:rPr>
          <w:rFonts w:ascii="Helvetica" w:hAnsi="Helvetica" w:cs="Helvetica"/>
          <w:b/>
          <w:bCs/>
          <w:color w:val="222222"/>
          <w:sz w:val="21"/>
          <w:szCs w:val="21"/>
        </w:rPr>
        <w:t>.</w:t>
      </w:r>
      <w:r w:rsidRPr="00C60F19">
        <w:rPr>
          <w:rFonts w:ascii="Helvetica" w:hAnsi="Helvetica" w:cs="Helvetica" w:hint="eastAsia"/>
          <w:b/>
          <w:bCs/>
          <w:color w:val="222222"/>
          <w:sz w:val="21"/>
          <w:szCs w:val="21"/>
        </w:rPr>
        <w:t>З</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Алгоритмы</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программ</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управляющих</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работой</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установки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с</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микро</w:t>
      </w:r>
      <w:r w:rsidRPr="00C60F19">
        <w:rPr>
          <w:rFonts w:ascii="Helvetica" w:hAnsi="Helvetica" w:cs="Helvetica"/>
          <w:b/>
          <w:bCs/>
          <w:color w:val="222222"/>
          <w:sz w:val="21"/>
          <w:szCs w:val="21"/>
        </w:rPr>
        <w:t>-</w:t>
      </w:r>
      <w:r w:rsidRPr="00C60F19">
        <w:rPr>
          <w:rFonts w:ascii="Helvetica" w:hAnsi="Helvetica" w:cs="Helvetica" w:hint="eastAsia"/>
          <w:b/>
          <w:bCs/>
          <w:color w:val="222222"/>
          <w:sz w:val="21"/>
          <w:szCs w:val="21"/>
        </w:rPr>
        <w:t>ЭВМ</w:t>
      </w:r>
      <w:r w:rsidRPr="00C60F19">
        <w:rPr>
          <w:rFonts w:ascii="Helvetica" w:hAnsi="Helvetica" w:cs="Helvetica"/>
          <w:b/>
          <w:bCs/>
          <w:color w:val="222222"/>
          <w:sz w:val="21"/>
          <w:szCs w:val="21"/>
        </w:rPr>
        <w:t xml:space="preserve"> I5BCM-5.</w:t>
      </w:r>
    </w:p>
    <w:p w14:paraId="676C71D7" w14:textId="77777777" w:rsidR="00C60F19" w:rsidRPr="00C60F19" w:rsidRDefault="00C60F19" w:rsidP="00C60F19">
      <w:pPr>
        <w:rPr>
          <w:rFonts w:ascii="Helvetica" w:hAnsi="Helvetica" w:cs="Helvetica"/>
          <w:b/>
          <w:bCs/>
          <w:color w:val="222222"/>
          <w:sz w:val="21"/>
          <w:szCs w:val="21"/>
        </w:rPr>
      </w:pPr>
    </w:p>
    <w:p w14:paraId="465821A4" w14:textId="77777777" w:rsidR="00C60F19" w:rsidRPr="00C60F19" w:rsidRDefault="00C60F19" w:rsidP="00C60F19">
      <w:pPr>
        <w:rPr>
          <w:rFonts w:ascii="Helvetica" w:hAnsi="Helvetica" w:cs="Helvetica"/>
          <w:b/>
          <w:bCs/>
          <w:color w:val="222222"/>
          <w:sz w:val="21"/>
          <w:szCs w:val="21"/>
        </w:rPr>
      </w:pPr>
      <w:r w:rsidRPr="00C60F19">
        <w:rPr>
          <w:rFonts w:ascii="Helvetica" w:hAnsi="Helvetica" w:cs="Helvetica"/>
          <w:b/>
          <w:bCs/>
          <w:color w:val="222222"/>
          <w:sz w:val="21"/>
          <w:szCs w:val="21"/>
        </w:rPr>
        <w:t>1</w:t>
      </w:r>
      <w:r w:rsidRPr="00C60F19">
        <w:rPr>
          <w:rFonts w:ascii="Helvetica" w:hAnsi="Helvetica" w:cs="Helvetica" w:hint="eastAsia"/>
          <w:b/>
          <w:bCs/>
          <w:color w:val="222222"/>
          <w:sz w:val="21"/>
          <w:szCs w:val="21"/>
        </w:rPr>
        <w:t>У</w:t>
      </w:r>
      <w:r w:rsidRPr="00C60F19">
        <w:rPr>
          <w:rFonts w:ascii="Helvetica" w:hAnsi="Helvetica" w:cs="Helvetica"/>
          <w:b/>
          <w:bCs/>
          <w:color w:val="222222"/>
          <w:sz w:val="21"/>
          <w:szCs w:val="21"/>
        </w:rPr>
        <w:t xml:space="preserve">.4. </w:t>
      </w:r>
      <w:r w:rsidRPr="00C60F19">
        <w:rPr>
          <w:rFonts w:ascii="Helvetica" w:hAnsi="Helvetica" w:cs="Helvetica" w:hint="eastAsia"/>
          <w:b/>
          <w:bCs/>
          <w:color w:val="222222"/>
          <w:sz w:val="21"/>
          <w:szCs w:val="21"/>
        </w:rPr>
        <w:t>Культивирование</w:t>
      </w:r>
      <w:r w:rsidRPr="00C60F19">
        <w:rPr>
          <w:rFonts w:ascii="Helvetica" w:hAnsi="Helvetica" w:cs="Helvetica"/>
          <w:b/>
          <w:bCs/>
          <w:color w:val="222222"/>
          <w:sz w:val="21"/>
          <w:szCs w:val="21"/>
        </w:rPr>
        <w:t>.</w:t>
      </w:r>
    </w:p>
    <w:p w14:paraId="3E0F76EE" w14:textId="77777777" w:rsidR="00C60F19" w:rsidRPr="00C60F19" w:rsidRDefault="00C60F19" w:rsidP="00C60F19">
      <w:pPr>
        <w:rPr>
          <w:rFonts w:ascii="Helvetica" w:hAnsi="Helvetica" w:cs="Helvetica"/>
          <w:b/>
          <w:bCs/>
          <w:color w:val="222222"/>
          <w:sz w:val="21"/>
          <w:szCs w:val="21"/>
        </w:rPr>
      </w:pPr>
    </w:p>
    <w:p w14:paraId="725266F1" w14:textId="77777777" w:rsidR="00C60F19" w:rsidRPr="00C60F19" w:rsidRDefault="00C60F19" w:rsidP="00C60F19">
      <w:pPr>
        <w:rPr>
          <w:rFonts w:ascii="Helvetica" w:hAnsi="Helvetica" w:cs="Helvetica"/>
          <w:b/>
          <w:bCs/>
          <w:color w:val="222222"/>
          <w:sz w:val="21"/>
          <w:szCs w:val="21"/>
        </w:rPr>
      </w:pPr>
      <w:r w:rsidRPr="00C60F19">
        <w:rPr>
          <w:rFonts w:ascii="Helvetica" w:hAnsi="Helvetica" w:cs="Helvetica"/>
          <w:b/>
          <w:bCs/>
          <w:color w:val="222222"/>
          <w:sz w:val="21"/>
          <w:szCs w:val="21"/>
        </w:rPr>
        <w:t>1</w:t>
      </w:r>
      <w:r w:rsidRPr="00C60F19">
        <w:rPr>
          <w:rFonts w:ascii="Helvetica" w:hAnsi="Helvetica" w:cs="Helvetica" w:hint="eastAsia"/>
          <w:b/>
          <w:bCs/>
          <w:color w:val="222222"/>
          <w:sz w:val="21"/>
          <w:szCs w:val="21"/>
        </w:rPr>
        <w:t>У</w:t>
      </w:r>
      <w:r w:rsidRPr="00C60F19">
        <w:rPr>
          <w:rFonts w:ascii="Helvetica" w:hAnsi="Helvetica" w:cs="Helvetica"/>
          <w:b/>
          <w:bCs/>
          <w:color w:val="222222"/>
          <w:sz w:val="21"/>
          <w:szCs w:val="21"/>
        </w:rPr>
        <w:t xml:space="preserve">.4.1. </w:t>
      </w:r>
      <w:r w:rsidRPr="00C60F19">
        <w:rPr>
          <w:rFonts w:ascii="Helvetica" w:hAnsi="Helvetica" w:cs="Helvetica" w:hint="eastAsia"/>
          <w:b/>
          <w:bCs/>
          <w:color w:val="222222"/>
          <w:sz w:val="21"/>
          <w:szCs w:val="21"/>
        </w:rPr>
        <w:t>Выращивание</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посевного</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материала</w:t>
      </w:r>
      <w:r w:rsidRPr="00C60F19">
        <w:rPr>
          <w:rFonts w:ascii="Helvetica" w:hAnsi="Helvetica" w:cs="Helvetica"/>
          <w:b/>
          <w:bCs/>
          <w:color w:val="222222"/>
          <w:sz w:val="21"/>
          <w:szCs w:val="21"/>
        </w:rPr>
        <w:t>.</w:t>
      </w:r>
    </w:p>
    <w:p w14:paraId="5E442DA0" w14:textId="77777777" w:rsidR="00C60F19" w:rsidRPr="00C60F19" w:rsidRDefault="00C60F19" w:rsidP="00C60F19">
      <w:pPr>
        <w:rPr>
          <w:rFonts w:ascii="Helvetica" w:hAnsi="Helvetica" w:cs="Helvetica"/>
          <w:b/>
          <w:bCs/>
          <w:color w:val="222222"/>
          <w:sz w:val="21"/>
          <w:szCs w:val="21"/>
        </w:rPr>
      </w:pPr>
    </w:p>
    <w:p w14:paraId="7897398D" w14:textId="77777777" w:rsidR="00C60F19" w:rsidRPr="00C60F19" w:rsidRDefault="00C60F19" w:rsidP="00C60F19">
      <w:pPr>
        <w:rPr>
          <w:rFonts w:ascii="Helvetica" w:hAnsi="Helvetica" w:cs="Helvetica"/>
          <w:b/>
          <w:bCs/>
          <w:color w:val="222222"/>
          <w:sz w:val="21"/>
          <w:szCs w:val="21"/>
        </w:rPr>
      </w:pPr>
      <w:r w:rsidRPr="00C60F19">
        <w:rPr>
          <w:rFonts w:ascii="Helvetica" w:hAnsi="Helvetica" w:cs="Helvetica"/>
          <w:b/>
          <w:bCs/>
          <w:color w:val="222222"/>
          <w:sz w:val="21"/>
          <w:szCs w:val="21"/>
        </w:rPr>
        <w:t>1</w:t>
      </w:r>
      <w:r w:rsidRPr="00C60F19">
        <w:rPr>
          <w:rFonts w:ascii="Helvetica" w:hAnsi="Helvetica" w:cs="Helvetica" w:hint="eastAsia"/>
          <w:b/>
          <w:bCs/>
          <w:color w:val="222222"/>
          <w:sz w:val="21"/>
          <w:szCs w:val="21"/>
        </w:rPr>
        <w:t>У</w:t>
      </w:r>
      <w:r w:rsidRPr="00C60F19">
        <w:rPr>
          <w:rFonts w:ascii="Helvetica" w:hAnsi="Helvetica" w:cs="Helvetica"/>
          <w:b/>
          <w:bCs/>
          <w:color w:val="222222"/>
          <w:sz w:val="21"/>
          <w:szCs w:val="21"/>
        </w:rPr>
        <w:t xml:space="preserve">.4.2. </w:t>
      </w:r>
      <w:r w:rsidRPr="00C60F19">
        <w:rPr>
          <w:rFonts w:ascii="Helvetica" w:hAnsi="Helvetica" w:cs="Helvetica" w:hint="eastAsia"/>
          <w:b/>
          <w:bCs/>
          <w:color w:val="222222"/>
          <w:sz w:val="21"/>
          <w:szCs w:val="21"/>
        </w:rPr>
        <w:t>Культивирование</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бактерий</w:t>
      </w:r>
      <w:r w:rsidRPr="00C60F19">
        <w:rPr>
          <w:rFonts w:ascii="Helvetica" w:hAnsi="Helvetica" w:cs="Helvetica"/>
          <w:b/>
          <w:bCs/>
          <w:color w:val="222222"/>
          <w:sz w:val="21"/>
          <w:szCs w:val="21"/>
        </w:rPr>
        <w:t>.</w:t>
      </w:r>
    </w:p>
    <w:p w14:paraId="5C87BBAD" w14:textId="77777777" w:rsidR="00C60F19" w:rsidRPr="00C60F19" w:rsidRDefault="00C60F19" w:rsidP="00C60F19">
      <w:pPr>
        <w:rPr>
          <w:rFonts w:ascii="Helvetica" w:hAnsi="Helvetica" w:cs="Helvetica"/>
          <w:b/>
          <w:bCs/>
          <w:color w:val="222222"/>
          <w:sz w:val="21"/>
          <w:szCs w:val="21"/>
        </w:rPr>
      </w:pPr>
    </w:p>
    <w:p w14:paraId="5E37B396" w14:textId="77777777" w:rsidR="00C60F19" w:rsidRPr="00C60F19" w:rsidRDefault="00C60F19" w:rsidP="00C60F19">
      <w:pPr>
        <w:rPr>
          <w:rFonts w:ascii="Helvetica" w:hAnsi="Helvetica" w:cs="Helvetica"/>
          <w:b/>
          <w:bCs/>
          <w:color w:val="222222"/>
          <w:sz w:val="21"/>
          <w:szCs w:val="21"/>
        </w:rPr>
      </w:pPr>
      <w:r w:rsidRPr="00C60F19">
        <w:rPr>
          <w:rFonts w:ascii="Helvetica" w:hAnsi="Helvetica" w:cs="Helvetica"/>
          <w:b/>
          <w:bCs/>
          <w:color w:val="222222"/>
          <w:sz w:val="21"/>
          <w:szCs w:val="21"/>
        </w:rPr>
        <w:t>1</w:t>
      </w:r>
      <w:r w:rsidRPr="00C60F19">
        <w:rPr>
          <w:rFonts w:ascii="Helvetica" w:hAnsi="Helvetica" w:cs="Helvetica" w:hint="eastAsia"/>
          <w:b/>
          <w:bCs/>
          <w:color w:val="222222"/>
          <w:sz w:val="21"/>
          <w:szCs w:val="21"/>
        </w:rPr>
        <w:t>У</w:t>
      </w:r>
      <w:r w:rsidRPr="00C60F19">
        <w:rPr>
          <w:rFonts w:ascii="Helvetica" w:hAnsi="Helvetica" w:cs="Helvetica"/>
          <w:b/>
          <w:bCs/>
          <w:color w:val="222222"/>
          <w:sz w:val="21"/>
          <w:szCs w:val="21"/>
        </w:rPr>
        <w:t xml:space="preserve">.5. </w:t>
      </w:r>
      <w:r w:rsidRPr="00C60F19">
        <w:rPr>
          <w:rFonts w:ascii="Helvetica" w:hAnsi="Helvetica" w:cs="Helvetica" w:hint="eastAsia"/>
          <w:b/>
          <w:bCs/>
          <w:color w:val="222222"/>
          <w:sz w:val="21"/>
          <w:szCs w:val="21"/>
        </w:rPr>
        <w:t>Вычисление</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экономических</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коэффициентов</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использования</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субстратов</w:t>
      </w:r>
      <w:r w:rsidRPr="00C60F19">
        <w:rPr>
          <w:rFonts w:ascii="Helvetica" w:hAnsi="Helvetica" w:cs="Helvetica"/>
          <w:b/>
          <w:bCs/>
          <w:color w:val="222222"/>
          <w:sz w:val="21"/>
          <w:szCs w:val="21"/>
        </w:rPr>
        <w:t>.</w:t>
      </w:r>
    </w:p>
    <w:p w14:paraId="19F1763C" w14:textId="77777777" w:rsidR="00C60F19" w:rsidRPr="00C60F19" w:rsidRDefault="00C60F19" w:rsidP="00C60F19">
      <w:pPr>
        <w:rPr>
          <w:rFonts w:ascii="Helvetica" w:hAnsi="Helvetica" w:cs="Helvetica"/>
          <w:b/>
          <w:bCs/>
          <w:color w:val="222222"/>
          <w:sz w:val="21"/>
          <w:szCs w:val="21"/>
        </w:rPr>
      </w:pPr>
    </w:p>
    <w:p w14:paraId="5F518F1F" w14:textId="77777777" w:rsidR="00C60F19" w:rsidRPr="00C60F19" w:rsidRDefault="00C60F19" w:rsidP="00C60F19">
      <w:pPr>
        <w:rPr>
          <w:rFonts w:ascii="Helvetica" w:hAnsi="Helvetica" w:cs="Helvetica"/>
          <w:b/>
          <w:bCs/>
          <w:color w:val="222222"/>
          <w:sz w:val="21"/>
          <w:szCs w:val="21"/>
        </w:rPr>
      </w:pPr>
      <w:r w:rsidRPr="00C60F19">
        <w:rPr>
          <w:rFonts w:ascii="Helvetica" w:hAnsi="Helvetica" w:cs="Helvetica"/>
          <w:b/>
          <w:bCs/>
          <w:color w:val="222222"/>
          <w:sz w:val="21"/>
          <w:szCs w:val="21"/>
        </w:rPr>
        <w:t>1</w:t>
      </w:r>
      <w:r w:rsidRPr="00C60F19">
        <w:rPr>
          <w:rFonts w:ascii="Helvetica" w:hAnsi="Helvetica" w:cs="Helvetica" w:hint="eastAsia"/>
          <w:b/>
          <w:bCs/>
          <w:color w:val="222222"/>
          <w:sz w:val="21"/>
          <w:szCs w:val="21"/>
        </w:rPr>
        <w:t>У</w:t>
      </w:r>
      <w:r w:rsidRPr="00C60F19">
        <w:rPr>
          <w:rFonts w:ascii="Helvetica" w:hAnsi="Helvetica" w:cs="Helvetica"/>
          <w:b/>
          <w:bCs/>
          <w:color w:val="222222"/>
          <w:sz w:val="21"/>
          <w:szCs w:val="21"/>
        </w:rPr>
        <w:t xml:space="preserve">.6. </w:t>
      </w:r>
      <w:r w:rsidRPr="00C60F19">
        <w:rPr>
          <w:rFonts w:ascii="Helvetica" w:hAnsi="Helvetica" w:cs="Helvetica" w:hint="eastAsia"/>
          <w:b/>
          <w:bCs/>
          <w:color w:val="222222"/>
          <w:sz w:val="21"/>
          <w:szCs w:val="21"/>
        </w:rPr>
        <w:t>Измерение</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содержания</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различных</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соединений</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в</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среде</w:t>
      </w:r>
      <w:r w:rsidRPr="00C60F19">
        <w:rPr>
          <w:rFonts w:ascii="Helvetica" w:hAnsi="Helvetica" w:cs="Helvetica"/>
          <w:b/>
          <w:bCs/>
          <w:color w:val="222222"/>
          <w:sz w:val="21"/>
          <w:szCs w:val="21"/>
        </w:rPr>
        <w:t>.</w:t>
      </w:r>
    </w:p>
    <w:p w14:paraId="56EC825C" w14:textId="77777777" w:rsidR="00C60F19" w:rsidRPr="00C60F19" w:rsidRDefault="00C60F19" w:rsidP="00C60F19">
      <w:pPr>
        <w:rPr>
          <w:rFonts w:ascii="Helvetica" w:hAnsi="Helvetica" w:cs="Helvetica"/>
          <w:b/>
          <w:bCs/>
          <w:color w:val="222222"/>
          <w:sz w:val="21"/>
          <w:szCs w:val="21"/>
        </w:rPr>
      </w:pPr>
    </w:p>
    <w:p w14:paraId="4A51E50E" w14:textId="77777777" w:rsidR="00C60F19" w:rsidRPr="00C60F19" w:rsidRDefault="00C60F19" w:rsidP="00C60F19">
      <w:pPr>
        <w:rPr>
          <w:rFonts w:ascii="Helvetica" w:hAnsi="Helvetica" w:cs="Helvetica"/>
          <w:b/>
          <w:bCs/>
          <w:color w:val="222222"/>
          <w:sz w:val="21"/>
          <w:szCs w:val="21"/>
        </w:rPr>
      </w:pPr>
      <w:r w:rsidRPr="00C60F19">
        <w:rPr>
          <w:rFonts w:ascii="Helvetica" w:hAnsi="Helvetica" w:cs="Helvetica"/>
          <w:b/>
          <w:bCs/>
          <w:color w:val="222222"/>
          <w:sz w:val="21"/>
          <w:szCs w:val="21"/>
        </w:rPr>
        <w:t>1</w:t>
      </w:r>
      <w:r w:rsidRPr="00C60F19">
        <w:rPr>
          <w:rFonts w:ascii="Helvetica" w:hAnsi="Helvetica" w:cs="Helvetica" w:hint="eastAsia"/>
          <w:b/>
          <w:bCs/>
          <w:color w:val="222222"/>
          <w:sz w:val="21"/>
          <w:szCs w:val="21"/>
        </w:rPr>
        <w:t>У</w:t>
      </w:r>
      <w:r w:rsidRPr="00C60F19">
        <w:rPr>
          <w:rFonts w:ascii="Helvetica" w:hAnsi="Helvetica" w:cs="Helvetica"/>
          <w:b/>
          <w:bCs/>
          <w:color w:val="222222"/>
          <w:sz w:val="21"/>
          <w:szCs w:val="21"/>
        </w:rPr>
        <w:t xml:space="preserve">.7. </w:t>
      </w:r>
      <w:r w:rsidRPr="00C60F19">
        <w:rPr>
          <w:rFonts w:ascii="Helvetica" w:hAnsi="Helvetica" w:cs="Helvetica" w:hint="eastAsia"/>
          <w:b/>
          <w:bCs/>
          <w:color w:val="222222"/>
          <w:sz w:val="21"/>
          <w:szCs w:val="21"/>
        </w:rPr>
        <w:t>Определение</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гидрогеназной</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нитрогеназной</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активностей</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клеток</w:t>
      </w:r>
    </w:p>
    <w:p w14:paraId="42CD1790" w14:textId="77777777" w:rsidR="00C60F19" w:rsidRPr="00C60F19" w:rsidRDefault="00C60F19" w:rsidP="00C60F19">
      <w:pPr>
        <w:rPr>
          <w:rFonts w:ascii="Helvetica" w:hAnsi="Helvetica" w:cs="Helvetica"/>
          <w:b/>
          <w:bCs/>
          <w:color w:val="222222"/>
          <w:sz w:val="21"/>
          <w:szCs w:val="21"/>
        </w:rPr>
      </w:pPr>
    </w:p>
    <w:p w14:paraId="510DC21C" w14:textId="77777777" w:rsidR="00C60F19" w:rsidRPr="00C60F19" w:rsidRDefault="00C60F19" w:rsidP="00C60F19">
      <w:pPr>
        <w:rPr>
          <w:rFonts w:ascii="Helvetica" w:hAnsi="Helvetica" w:cs="Helvetica"/>
          <w:b/>
          <w:bCs/>
          <w:color w:val="222222"/>
          <w:sz w:val="21"/>
          <w:szCs w:val="21"/>
        </w:rPr>
      </w:pPr>
      <w:r w:rsidRPr="00C60F19">
        <w:rPr>
          <w:rFonts w:ascii="Helvetica" w:hAnsi="Helvetica" w:cs="Helvetica"/>
          <w:b/>
          <w:bCs/>
          <w:color w:val="222222"/>
          <w:sz w:val="21"/>
          <w:szCs w:val="21"/>
        </w:rPr>
        <w:t xml:space="preserve">IV.8. </w:t>
      </w:r>
      <w:r w:rsidRPr="00C60F19">
        <w:rPr>
          <w:rFonts w:ascii="Helvetica" w:hAnsi="Helvetica" w:cs="Helvetica" w:hint="eastAsia"/>
          <w:b/>
          <w:bCs/>
          <w:color w:val="222222"/>
          <w:sz w:val="21"/>
          <w:szCs w:val="21"/>
        </w:rPr>
        <w:t>Другие</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определения</w:t>
      </w:r>
      <w:r w:rsidRPr="00C60F19">
        <w:rPr>
          <w:rFonts w:ascii="Helvetica" w:hAnsi="Helvetica" w:cs="Helvetica"/>
          <w:b/>
          <w:bCs/>
          <w:color w:val="222222"/>
          <w:sz w:val="21"/>
          <w:szCs w:val="21"/>
        </w:rPr>
        <w:t>.</w:t>
      </w:r>
    </w:p>
    <w:p w14:paraId="17DC7B00" w14:textId="77777777" w:rsidR="00C60F19" w:rsidRPr="00C60F19" w:rsidRDefault="00C60F19" w:rsidP="00C60F19">
      <w:pPr>
        <w:rPr>
          <w:rFonts w:ascii="Helvetica" w:hAnsi="Helvetica" w:cs="Helvetica"/>
          <w:b/>
          <w:bCs/>
          <w:color w:val="222222"/>
          <w:sz w:val="21"/>
          <w:szCs w:val="21"/>
        </w:rPr>
      </w:pPr>
    </w:p>
    <w:p w14:paraId="006765C7" w14:textId="77777777" w:rsidR="00C60F19" w:rsidRPr="00C60F19" w:rsidRDefault="00C60F19" w:rsidP="00C60F19">
      <w:pPr>
        <w:rPr>
          <w:rFonts w:ascii="Helvetica" w:hAnsi="Helvetica" w:cs="Helvetica"/>
          <w:b/>
          <w:bCs/>
          <w:color w:val="222222"/>
          <w:sz w:val="21"/>
          <w:szCs w:val="21"/>
        </w:rPr>
      </w:pPr>
      <w:r w:rsidRPr="00C60F19">
        <w:rPr>
          <w:rFonts w:ascii="Helvetica" w:hAnsi="Helvetica" w:cs="Helvetica" w:hint="eastAsia"/>
          <w:b/>
          <w:bCs/>
          <w:color w:val="222222"/>
          <w:sz w:val="21"/>
          <w:szCs w:val="21"/>
        </w:rPr>
        <w:lastRenderedPageBreak/>
        <w:t>ГЛАВА</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У</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РОСТ</w:t>
      </w:r>
      <w:r w:rsidRPr="00C60F19">
        <w:rPr>
          <w:rFonts w:ascii="Helvetica" w:hAnsi="Helvetica" w:cs="Helvetica"/>
          <w:b/>
          <w:bCs/>
          <w:color w:val="222222"/>
          <w:sz w:val="21"/>
          <w:szCs w:val="21"/>
        </w:rPr>
        <w:t xml:space="preserve"> Rhodopseudomonas capsulata </w:t>
      </w:r>
      <w:r w:rsidRPr="00C60F19">
        <w:rPr>
          <w:rFonts w:ascii="Helvetica" w:hAnsi="Helvetica" w:cs="Helvetica" w:hint="eastAsia"/>
          <w:b/>
          <w:bCs/>
          <w:color w:val="222222"/>
          <w:sz w:val="21"/>
          <w:szCs w:val="21"/>
        </w:rPr>
        <w:t>В</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разных</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УСЛОВИЯХ</w:t>
      </w:r>
    </w:p>
    <w:p w14:paraId="19B82E4E" w14:textId="77777777" w:rsidR="00C60F19" w:rsidRPr="00C60F19" w:rsidRDefault="00C60F19" w:rsidP="00C60F19">
      <w:pPr>
        <w:rPr>
          <w:rFonts w:ascii="Helvetica" w:hAnsi="Helvetica" w:cs="Helvetica"/>
          <w:b/>
          <w:bCs/>
          <w:color w:val="222222"/>
          <w:sz w:val="21"/>
          <w:szCs w:val="21"/>
        </w:rPr>
      </w:pPr>
    </w:p>
    <w:p w14:paraId="49D523DA" w14:textId="77777777" w:rsidR="00C60F19" w:rsidRPr="00C60F19" w:rsidRDefault="00C60F19" w:rsidP="00C60F19">
      <w:pPr>
        <w:rPr>
          <w:rFonts w:ascii="Helvetica" w:hAnsi="Helvetica" w:cs="Helvetica"/>
          <w:b/>
          <w:bCs/>
          <w:color w:val="222222"/>
          <w:sz w:val="21"/>
          <w:szCs w:val="21"/>
        </w:rPr>
      </w:pPr>
      <w:r w:rsidRPr="00C60F19">
        <w:rPr>
          <w:rFonts w:ascii="Helvetica" w:hAnsi="Helvetica" w:cs="Helvetica"/>
          <w:b/>
          <w:bCs/>
          <w:color w:val="222222"/>
          <w:sz w:val="21"/>
          <w:szCs w:val="21"/>
        </w:rPr>
        <w:t xml:space="preserve">V.1. </w:t>
      </w:r>
      <w:r w:rsidRPr="00C60F19">
        <w:rPr>
          <w:rFonts w:ascii="Helvetica" w:hAnsi="Helvetica" w:cs="Helvetica" w:hint="eastAsia"/>
          <w:b/>
          <w:bCs/>
          <w:color w:val="222222"/>
          <w:sz w:val="21"/>
          <w:szCs w:val="21"/>
        </w:rPr>
        <w:t>Температура</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значение</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рН</w:t>
      </w:r>
      <w:r w:rsidRPr="00C60F19">
        <w:rPr>
          <w:rFonts w:ascii="Helvetica" w:hAnsi="Helvetica" w:cs="Helvetica"/>
          <w:b/>
          <w:bCs/>
          <w:color w:val="222222"/>
          <w:sz w:val="21"/>
          <w:szCs w:val="21"/>
        </w:rPr>
        <w:t>.</w:t>
      </w:r>
    </w:p>
    <w:p w14:paraId="10CD4F46" w14:textId="77777777" w:rsidR="00C60F19" w:rsidRPr="00C60F19" w:rsidRDefault="00C60F19" w:rsidP="00C60F19">
      <w:pPr>
        <w:rPr>
          <w:rFonts w:ascii="Helvetica" w:hAnsi="Helvetica" w:cs="Helvetica"/>
          <w:b/>
          <w:bCs/>
          <w:color w:val="222222"/>
          <w:sz w:val="21"/>
          <w:szCs w:val="21"/>
        </w:rPr>
      </w:pPr>
    </w:p>
    <w:p w14:paraId="2F66FDC2" w14:textId="77777777" w:rsidR="00C60F19" w:rsidRPr="00C60F19" w:rsidRDefault="00C60F19" w:rsidP="00C60F19">
      <w:pPr>
        <w:rPr>
          <w:rFonts w:ascii="Helvetica" w:hAnsi="Helvetica" w:cs="Helvetica"/>
          <w:b/>
          <w:bCs/>
          <w:color w:val="222222"/>
          <w:sz w:val="21"/>
          <w:szCs w:val="21"/>
        </w:rPr>
      </w:pPr>
      <w:r w:rsidRPr="00C60F19">
        <w:rPr>
          <w:rFonts w:ascii="Helvetica" w:hAnsi="Helvetica" w:cs="Helvetica" w:hint="eastAsia"/>
          <w:b/>
          <w:bCs/>
          <w:color w:val="222222"/>
          <w:sz w:val="21"/>
          <w:szCs w:val="21"/>
        </w:rPr>
        <w:t>У</w:t>
      </w:r>
      <w:r w:rsidRPr="00C60F19">
        <w:rPr>
          <w:rFonts w:ascii="Helvetica" w:hAnsi="Helvetica" w:cs="Helvetica"/>
          <w:b/>
          <w:bCs/>
          <w:color w:val="222222"/>
          <w:sz w:val="21"/>
          <w:szCs w:val="21"/>
        </w:rPr>
        <w:t xml:space="preserve">.2. </w:t>
      </w:r>
      <w:r w:rsidRPr="00C60F19">
        <w:rPr>
          <w:rFonts w:ascii="Helvetica" w:hAnsi="Helvetica" w:cs="Helvetica" w:hint="eastAsia"/>
          <w:b/>
          <w:bCs/>
          <w:color w:val="222222"/>
          <w:sz w:val="21"/>
          <w:szCs w:val="21"/>
        </w:rPr>
        <w:t>Интенсивность</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света</w:t>
      </w:r>
    </w:p>
    <w:p w14:paraId="1D21C057" w14:textId="77777777" w:rsidR="00C60F19" w:rsidRPr="00C60F19" w:rsidRDefault="00C60F19" w:rsidP="00C60F19">
      <w:pPr>
        <w:rPr>
          <w:rFonts w:ascii="Helvetica" w:hAnsi="Helvetica" w:cs="Helvetica"/>
          <w:b/>
          <w:bCs/>
          <w:color w:val="222222"/>
          <w:sz w:val="21"/>
          <w:szCs w:val="21"/>
        </w:rPr>
      </w:pPr>
    </w:p>
    <w:p w14:paraId="32DC7A4F" w14:textId="77777777" w:rsidR="00C60F19" w:rsidRPr="00C60F19" w:rsidRDefault="00C60F19" w:rsidP="00C60F19">
      <w:pPr>
        <w:rPr>
          <w:rFonts w:ascii="Helvetica" w:hAnsi="Helvetica" w:cs="Helvetica"/>
          <w:b/>
          <w:bCs/>
          <w:color w:val="222222"/>
          <w:sz w:val="21"/>
          <w:szCs w:val="21"/>
        </w:rPr>
      </w:pPr>
      <w:r w:rsidRPr="00C60F19">
        <w:rPr>
          <w:rFonts w:ascii="Helvetica" w:hAnsi="Helvetica" w:cs="Helvetica" w:hint="eastAsia"/>
          <w:b/>
          <w:bCs/>
          <w:color w:val="222222"/>
          <w:sz w:val="21"/>
          <w:szCs w:val="21"/>
        </w:rPr>
        <w:t>У</w:t>
      </w:r>
      <w:r w:rsidRPr="00C60F19">
        <w:rPr>
          <w:rFonts w:ascii="Helvetica" w:hAnsi="Helvetica" w:cs="Helvetica"/>
          <w:b/>
          <w:bCs/>
          <w:color w:val="222222"/>
          <w:sz w:val="21"/>
          <w:szCs w:val="21"/>
        </w:rPr>
        <w:t>.</w:t>
      </w:r>
      <w:r w:rsidRPr="00C60F19">
        <w:rPr>
          <w:rFonts w:ascii="Helvetica" w:hAnsi="Helvetica" w:cs="Helvetica" w:hint="eastAsia"/>
          <w:b/>
          <w:bCs/>
          <w:color w:val="222222"/>
          <w:sz w:val="21"/>
          <w:szCs w:val="21"/>
        </w:rPr>
        <w:t>З</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Рост</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в</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фотоавтотрофных</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условиях</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в</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зависимости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от</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концентрации</w:t>
      </w:r>
      <w:r w:rsidRPr="00C60F19">
        <w:rPr>
          <w:rFonts w:ascii="Helvetica" w:hAnsi="Helvetica" w:cs="Helvetica"/>
          <w:b/>
          <w:bCs/>
          <w:color w:val="222222"/>
          <w:sz w:val="21"/>
          <w:szCs w:val="21"/>
        </w:rPr>
        <w:t xml:space="preserve"> Hg.</w:t>
      </w:r>
    </w:p>
    <w:p w14:paraId="4F4D0516" w14:textId="77777777" w:rsidR="00C60F19" w:rsidRPr="00C60F19" w:rsidRDefault="00C60F19" w:rsidP="00C60F19">
      <w:pPr>
        <w:rPr>
          <w:rFonts w:ascii="Helvetica" w:hAnsi="Helvetica" w:cs="Helvetica"/>
          <w:b/>
          <w:bCs/>
          <w:color w:val="222222"/>
          <w:sz w:val="21"/>
          <w:szCs w:val="21"/>
        </w:rPr>
      </w:pPr>
    </w:p>
    <w:p w14:paraId="58C8F568" w14:textId="77777777" w:rsidR="00C60F19" w:rsidRPr="00C60F19" w:rsidRDefault="00C60F19" w:rsidP="00C60F19">
      <w:pPr>
        <w:rPr>
          <w:rFonts w:ascii="Helvetica" w:hAnsi="Helvetica" w:cs="Helvetica"/>
          <w:b/>
          <w:bCs/>
          <w:color w:val="222222"/>
          <w:sz w:val="21"/>
          <w:szCs w:val="21"/>
        </w:rPr>
      </w:pPr>
      <w:r w:rsidRPr="00C60F19">
        <w:rPr>
          <w:rFonts w:ascii="Helvetica" w:hAnsi="Helvetica" w:cs="Helvetica" w:hint="eastAsia"/>
          <w:b/>
          <w:bCs/>
          <w:color w:val="222222"/>
          <w:sz w:val="21"/>
          <w:szCs w:val="21"/>
        </w:rPr>
        <w:t>У</w:t>
      </w:r>
      <w:r w:rsidRPr="00C60F19">
        <w:rPr>
          <w:rFonts w:ascii="Helvetica" w:hAnsi="Helvetica" w:cs="Helvetica"/>
          <w:b/>
          <w:bCs/>
          <w:color w:val="222222"/>
          <w:sz w:val="21"/>
          <w:szCs w:val="21"/>
        </w:rPr>
        <w:t xml:space="preserve">.4. </w:t>
      </w:r>
      <w:r w:rsidRPr="00C60F19">
        <w:rPr>
          <w:rFonts w:ascii="Helvetica" w:hAnsi="Helvetica" w:cs="Helvetica" w:hint="eastAsia"/>
          <w:b/>
          <w:bCs/>
          <w:color w:val="222222"/>
          <w:sz w:val="21"/>
          <w:szCs w:val="21"/>
        </w:rPr>
        <w:t>Эффективность</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использования</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лактата</w:t>
      </w:r>
      <w:r w:rsidRPr="00C60F19">
        <w:rPr>
          <w:rFonts w:ascii="Helvetica" w:hAnsi="Helvetica" w:cs="Helvetica"/>
          <w:b/>
          <w:bCs/>
          <w:color w:val="222222"/>
          <w:sz w:val="21"/>
          <w:szCs w:val="21"/>
        </w:rPr>
        <w:t>.</w:t>
      </w:r>
    </w:p>
    <w:p w14:paraId="307B7D82" w14:textId="77777777" w:rsidR="00C60F19" w:rsidRPr="00C60F19" w:rsidRDefault="00C60F19" w:rsidP="00C60F19">
      <w:pPr>
        <w:rPr>
          <w:rFonts w:ascii="Helvetica" w:hAnsi="Helvetica" w:cs="Helvetica"/>
          <w:b/>
          <w:bCs/>
          <w:color w:val="222222"/>
          <w:sz w:val="21"/>
          <w:szCs w:val="21"/>
        </w:rPr>
      </w:pPr>
    </w:p>
    <w:p w14:paraId="0C8ABF31" w14:textId="77777777" w:rsidR="00C60F19" w:rsidRPr="00C60F19" w:rsidRDefault="00C60F19" w:rsidP="00C60F19">
      <w:pPr>
        <w:rPr>
          <w:rFonts w:ascii="Helvetica" w:hAnsi="Helvetica" w:cs="Helvetica"/>
          <w:b/>
          <w:bCs/>
          <w:color w:val="222222"/>
          <w:sz w:val="21"/>
          <w:szCs w:val="21"/>
        </w:rPr>
      </w:pPr>
      <w:r w:rsidRPr="00C60F19">
        <w:rPr>
          <w:rFonts w:ascii="Helvetica" w:hAnsi="Helvetica" w:cs="Helvetica" w:hint="eastAsia"/>
          <w:b/>
          <w:bCs/>
          <w:color w:val="222222"/>
          <w:sz w:val="21"/>
          <w:szCs w:val="21"/>
        </w:rPr>
        <w:t>У</w:t>
      </w:r>
      <w:r w:rsidRPr="00C60F19">
        <w:rPr>
          <w:rFonts w:ascii="Helvetica" w:hAnsi="Helvetica" w:cs="Helvetica"/>
          <w:b/>
          <w:bCs/>
          <w:color w:val="222222"/>
          <w:sz w:val="21"/>
          <w:szCs w:val="21"/>
        </w:rPr>
        <w:t xml:space="preserve">.5. </w:t>
      </w:r>
      <w:r w:rsidRPr="00C60F19">
        <w:rPr>
          <w:rFonts w:ascii="Helvetica" w:hAnsi="Helvetica" w:cs="Helvetica" w:hint="eastAsia"/>
          <w:b/>
          <w:bCs/>
          <w:color w:val="222222"/>
          <w:sz w:val="21"/>
          <w:szCs w:val="21"/>
        </w:rPr>
        <w:t>Скорость</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роста</w:t>
      </w:r>
      <w:r w:rsidRPr="00C60F19">
        <w:rPr>
          <w:rFonts w:ascii="Helvetica" w:hAnsi="Helvetica" w:cs="Helvetica"/>
          <w:b/>
          <w:bCs/>
          <w:color w:val="222222"/>
          <w:sz w:val="21"/>
          <w:szCs w:val="21"/>
        </w:rPr>
        <w:t xml:space="preserve"> Rh.capsulata </w:t>
      </w:r>
      <w:r w:rsidRPr="00C60F19">
        <w:rPr>
          <w:rFonts w:ascii="Helvetica" w:hAnsi="Helvetica" w:cs="Helvetica" w:hint="eastAsia"/>
          <w:b/>
          <w:bCs/>
          <w:color w:val="222222"/>
          <w:sz w:val="21"/>
          <w:szCs w:val="21"/>
        </w:rPr>
        <w:t>на</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разных</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средах</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при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освещении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в</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темноте</w:t>
      </w:r>
      <w:r w:rsidRPr="00C60F19">
        <w:rPr>
          <w:rFonts w:ascii="Helvetica" w:hAnsi="Helvetica" w:cs="Helvetica"/>
          <w:b/>
          <w:bCs/>
          <w:color w:val="222222"/>
          <w:sz w:val="21"/>
          <w:szCs w:val="21"/>
        </w:rPr>
        <w:t>.</w:t>
      </w:r>
    </w:p>
    <w:p w14:paraId="41D581E8" w14:textId="77777777" w:rsidR="00C60F19" w:rsidRPr="00C60F19" w:rsidRDefault="00C60F19" w:rsidP="00C60F19">
      <w:pPr>
        <w:rPr>
          <w:rFonts w:ascii="Helvetica" w:hAnsi="Helvetica" w:cs="Helvetica"/>
          <w:b/>
          <w:bCs/>
          <w:color w:val="222222"/>
          <w:sz w:val="21"/>
          <w:szCs w:val="21"/>
        </w:rPr>
      </w:pPr>
    </w:p>
    <w:p w14:paraId="36E58995" w14:textId="77777777" w:rsidR="00C60F19" w:rsidRPr="00C60F19" w:rsidRDefault="00C60F19" w:rsidP="00C60F19">
      <w:pPr>
        <w:rPr>
          <w:rFonts w:ascii="Helvetica" w:hAnsi="Helvetica" w:cs="Helvetica"/>
          <w:b/>
          <w:bCs/>
          <w:color w:val="222222"/>
          <w:sz w:val="21"/>
          <w:szCs w:val="21"/>
        </w:rPr>
      </w:pPr>
      <w:r w:rsidRPr="00C60F19">
        <w:rPr>
          <w:rFonts w:ascii="Helvetica" w:hAnsi="Helvetica" w:cs="Helvetica" w:hint="eastAsia"/>
          <w:b/>
          <w:bCs/>
          <w:color w:val="222222"/>
          <w:sz w:val="21"/>
          <w:szCs w:val="21"/>
        </w:rPr>
        <w:t>У</w:t>
      </w:r>
      <w:r w:rsidRPr="00C60F19">
        <w:rPr>
          <w:rFonts w:ascii="Helvetica" w:hAnsi="Helvetica" w:cs="Helvetica"/>
          <w:b/>
          <w:bCs/>
          <w:color w:val="222222"/>
          <w:sz w:val="21"/>
          <w:szCs w:val="21"/>
        </w:rPr>
        <w:t xml:space="preserve">.6. </w:t>
      </w:r>
      <w:r w:rsidRPr="00C60F19">
        <w:rPr>
          <w:rFonts w:ascii="Helvetica" w:hAnsi="Helvetica" w:cs="Helvetica" w:hint="eastAsia"/>
          <w:b/>
          <w:bCs/>
          <w:color w:val="222222"/>
          <w:sz w:val="21"/>
          <w:szCs w:val="21"/>
        </w:rPr>
        <w:t>Рост</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в</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миксотрофных</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условиях</w:t>
      </w:r>
      <w:r w:rsidRPr="00C60F19">
        <w:rPr>
          <w:rFonts w:ascii="Helvetica" w:hAnsi="Helvetica" w:cs="Helvetica"/>
          <w:b/>
          <w:bCs/>
          <w:color w:val="222222"/>
          <w:sz w:val="21"/>
          <w:szCs w:val="21"/>
        </w:rPr>
        <w:t>.</w:t>
      </w:r>
    </w:p>
    <w:p w14:paraId="1EDBECFA" w14:textId="77777777" w:rsidR="00C60F19" w:rsidRPr="00C60F19" w:rsidRDefault="00C60F19" w:rsidP="00C60F19">
      <w:pPr>
        <w:rPr>
          <w:rFonts w:ascii="Helvetica" w:hAnsi="Helvetica" w:cs="Helvetica"/>
          <w:b/>
          <w:bCs/>
          <w:color w:val="222222"/>
          <w:sz w:val="21"/>
          <w:szCs w:val="21"/>
        </w:rPr>
      </w:pPr>
    </w:p>
    <w:p w14:paraId="761EF01C" w14:textId="77777777" w:rsidR="00C60F19" w:rsidRPr="00C60F19" w:rsidRDefault="00C60F19" w:rsidP="00C60F19">
      <w:pPr>
        <w:rPr>
          <w:rFonts w:ascii="Helvetica" w:hAnsi="Helvetica" w:cs="Helvetica"/>
          <w:b/>
          <w:bCs/>
          <w:color w:val="222222"/>
          <w:sz w:val="21"/>
          <w:szCs w:val="21"/>
        </w:rPr>
      </w:pPr>
      <w:r w:rsidRPr="00C60F19">
        <w:rPr>
          <w:rFonts w:ascii="Helvetica" w:hAnsi="Helvetica" w:cs="Helvetica"/>
          <w:b/>
          <w:bCs/>
          <w:color w:val="222222"/>
          <w:sz w:val="21"/>
          <w:szCs w:val="21"/>
        </w:rPr>
        <w:t xml:space="preserve">V.7. </w:t>
      </w:r>
      <w:r w:rsidRPr="00C60F19">
        <w:rPr>
          <w:rFonts w:ascii="Helvetica" w:hAnsi="Helvetica" w:cs="Helvetica" w:hint="eastAsia"/>
          <w:b/>
          <w:bCs/>
          <w:color w:val="222222"/>
          <w:sz w:val="21"/>
          <w:szCs w:val="21"/>
        </w:rPr>
        <w:t>Оценка</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выхода</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биомассы</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вн</w:t>
      </w:r>
      <w:r w:rsidRPr="00C60F19">
        <w:rPr>
          <w:rFonts w:ascii="Helvetica" w:hAnsi="Helvetica" w:cs="Helvetica"/>
          <w:b/>
          <w:bCs/>
          <w:color w:val="222222"/>
          <w:sz w:val="21"/>
          <w:szCs w:val="21"/>
        </w:rPr>
        <w:t xml:space="preserve">.capsulata </w:t>
      </w:r>
      <w:r w:rsidRPr="00C60F19">
        <w:rPr>
          <w:rFonts w:ascii="Helvetica" w:hAnsi="Helvetica" w:cs="Helvetica" w:hint="eastAsia"/>
          <w:b/>
          <w:bCs/>
          <w:color w:val="222222"/>
          <w:sz w:val="21"/>
          <w:szCs w:val="21"/>
        </w:rPr>
        <w:t>в</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оптимальных</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условиях</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роста</w:t>
      </w:r>
      <w:r w:rsidRPr="00C60F19">
        <w:rPr>
          <w:rFonts w:ascii="Helvetica" w:hAnsi="Helvetica" w:cs="Helvetica"/>
          <w:b/>
          <w:bCs/>
          <w:color w:val="222222"/>
          <w:sz w:val="21"/>
          <w:szCs w:val="21"/>
        </w:rPr>
        <w:t>.</w:t>
      </w:r>
    </w:p>
    <w:p w14:paraId="1BEE5258" w14:textId="77777777" w:rsidR="00C60F19" w:rsidRPr="00C60F19" w:rsidRDefault="00C60F19" w:rsidP="00C60F19">
      <w:pPr>
        <w:rPr>
          <w:rFonts w:ascii="Helvetica" w:hAnsi="Helvetica" w:cs="Helvetica"/>
          <w:b/>
          <w:bCs/>
          <w:color w:val="222222"/>
          <w:sz w:val="21"/>
          <w:szCs w:val="21"/>
        </w:rPr>
      </w:pPr>
    </w:p>
    <w:p w14:paraId="20D9AA4D" w14:textId="77777777" w:rsidR="00C60F19" w:rsidRPr="00C60F19" w:rsidRDefault="00C60F19" w:rsidP="00C60F19">
      <w:pPr>
        <w:rPr>
          <w:rFonts w:ascii="Helvetica" w:hAnsi="Helvetica" w:cs="Helvetica"/>
          <w:b/>
          <w:bCs/>
          <w:color w:val="222222"/>
          <w:sz w:val="21"/>
          <w:szCs w:val="21"/>
        </w:rPr>
      </w:pPr>
      <w:r w:rsidRPr="00C60F19">
        <w:rPr>
          <w:rFonts w:ascii="Helvetica" w:hAnsi="Helvetica" w:cs="Helvetica" w:hint="eastAsia"/>
          <w:b/>
          <w:bCs/>
          <w:color w:val="222222"/>
          <w:sz w:val="21"/>
          <w:szCs w:val="21"/>
        </w:rPr>
        <w:t>ГЛАВА</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У</w:t>
      </w:r>
      <w:r w:rsidRPr="00C60F19">
        <w:rPr>
          <w:rFonts w:ascii="Helvetica" w:hAnsi="Helvetica" w:cs="Helvetica"/>
          <w:b/>
          <w:bCs/>
          <w:color w:val="222222"/>
          <w:sz w:val="21"/>
          <w:szCs w:val="21"/>
        </w:rPr>
        <w:t xml:space="preserve">1. </w:t>
      </w:r>
      <w:r w:rsidRPr="00C60F19">
        <w:rPr>
          <w:rFonts w:ascii="Helvetica" w:hAnsi="Helvetica" w:cs="Helvetica" w:hint="eastAsia"/>
          <w:b/>
          <w:bCs/>
          <w:color w:val="222222"/>
          <w:sz w:val="21"/>
          <w:szCs w:val="21"/>
        </w:rPr>
        <w:t>Влияние</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условий</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выращивания</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на</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метаболизм</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водорода</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азотфиксацию</w:t>
      </w:r>
    </w:p>
    <w:p w14:paraId="59670584" w14:textId="77777777" w:rsidR="00C60F19" w:rsidRPr="00C60F19" w:rsidRDefault="00C60F19" w:rsidP="00C60F19">
      <w:pPr>
        <w:rPr>
          <w:rFonts w:ascii="Helvetica" w:hAnsi="Helvetica" w:cs="Helvetica"/>
          <w:b/>
          <w:bCs/>
          <w:color w:val="222222"/>
          <w:sz w:val="21"/>
          <w:szCs w:val="21"/>
        </w:rPr>
      </w:pPr>
    </w:p>
    <w:p w14:paraId="604B85F9" w14:textId="77777777" w:rsidR="00C60F19" w:rsidRPr="00C60F19" w:rsidRDefault="00C60F19" w:rsidP="00C60F19">
      <w:pPr>
        <w:rPr>
          <w:rFonts w:ascii="Helvetica" w:hAnsi="Helvetica" w:cs="Helvetica"/>
          <w:b/>
          <w:bCs/>
          <w:color w:val="222222"/>
          <w:sz w:val="21"/>
          <w:szCs w:val="21"/>
        </w:rPr>
      </w:pPr>
      <w:r w:rsidRPr="00C60F19">
        <w:rPr>
          <w:rFonts w:ascii="Helvetica" w:hAnsi="Helvetica" w:cs="Helvetica"/>
          <w:b/>
          <w:bCs/>
          <w:color w:val="222222"/>
          <w:sz w:val="21"/>
          <w:szCs w:val="21"/>
        </w:rPr>
        <w:t xml:space="preserve">VI.1. </w:t>
      </w:r>
      <w:r w:rsidRPr="00C60F19">
        <w:rPr>
          <w:rFonts w:ascii="Helvetica" w:hAnsi="Helvetica" w:cs="Helvetica" w:hint="eastAsia"/>
          <w:b/>
          <w:bCs/>
          <w:color w:val="222222"/>
          <w:sz w:val="21"/>
          <w:szCs w:val="21"/>
        </w:rPr>
        <w:t>Гидрогеназная</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нитрогеназная</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активности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клеток</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при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росте</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в</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фотогетеротрофных</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фотоавтотрофных</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условиях</w:t>
      </w:r>
      <w:r w:rsidRPr="00C60F19">
        <w:rPr>
          <w:rFonts w:ascii="Helvetica" w:hAnsi="Helvetica" w:cs="Helvetica"/>
          <w:b/>
          <w:bCs/>
          <w:color w:val="222222"/>
          <w:sz w:val="21"/>
          <w:szCs w:val="21"/>
        </w:rPr>
        <w:t>.</w:t>
      </w:r>
    </w:p>
    <w:p w14:paraId="4C5F864F" w14:textId="77777777" w:rsidR="00C60F19" w:rsidRPr="00C60F19" w:rsidRDefault="00C60F19" w:rsidP="00C60F19">
      <w:pPr>
        <w:rPr>
          <w:rFonts w:ascii="Helvetica" w:hAnsi="Helvetica" w:cs="Helvetica"/>
          <w:b/>
          <w:bCs/>
          <w:color w:val="222222"/>
          <w:sz w:val="21"/>
          <w:szCs w:val="21"/>
        </w:rPr>
      </w:pPr>
    </w:p>
    <w:p w14:paraId="07B07146" w14:textId="77777777" w:rsidR="00C60F19" w:rsidRPr="00C60F19" w:rsidRDefault="00C60F19" w:rsidP="00C60F19">
      <w:pPr>
        <w:rPr>
          <w:rFonts w:ascii="Helvetica" w:hAnsi="Helvetica" w:cs="Helvetica"/>
          <w:b/>
          <w:bCs/>
          <w:color w:val="222222"/>
          <w:sz w:val="21"/>
          <w:szCs w:val="21"/>
        </w:rPr>
      </w:pPr>
      <w:r w:rsidRPr="00C60F19">
        <w:rPr>
          <w:rFonts w:ascii="Helvetica" w:hAnsi="Helvetica" w:cs="Helvetica" w:hint="eastAsia"/>
          <w:b/>
          <w:bCs/>
          <w:color w:val="222222"/>
          <w:sz w:val="21"/>
          <w:szCs w:val="21"/>
        </w:rPr>
        <w:t>У</w:t>
      </w:r>
      <w:r w:rsidRPr="00C60F19">
        <w:rPr>
          <w:rFonts w:ascii="Helvetica" w:hAnsi="Helvetica" w:cs="Helvetica"/>
          <w:b/>
          <w:bCs/>
          <w:color w:val="222222"/>
          <w:sz w:val="21"/>
          <w:szCs w:val="21"/>
        </w:rPr>
        <w:t xml:space="preserve">1.2. </w:t>
      </w:r>
      <w:r w:rsidRPr="00C60F19">
        <w:rPr>
          <w:rFonts w:ascii="Helvetica" w:hAnsi="Helvetica" w:cs="Helvetica" w:hint="eastAsia"/>
          <w:b/>
          <w:bCs/>
          <w:color w:val="222222"/>
          <w:sz w:val="21"/>
          <w:szCs w:val="21"/>
        </w:rPr>
        <w:t>Гидрогеназная</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нитрогеназная</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активности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клеток</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выросших</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в</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темноте</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при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разных</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р</w:t>
      </w:r>
      <w:r w:rsidRPr="00C60F19">
        <w:rPr>
          <w:rFonts w:ascii="Helvetica" w:hAnsi="Helvetica" w:cs="Helvetica"/>
          <w:b/>
          <w:bCs/>
          <w:color w:val="222222"/>
          <w:sz w:val="21"/>
          <w:szCs w:val="21"/>
        </w:rPr>
        <w:t xml:space="preserve">02 . 96 </w:t>
      </w:r>
      <w:r w:rsidRPr="00C60F19">
        <w:rPr>
          <w:rFonts w:ascii="Helvetica" w:hAnsi="Helvetica" w:cs="Helvetica" w:hint="eastAsia"/>
          <w:b/>
          <w:bCs/>
          <w:color w:val="222222"/>
          <w:sz w:val="21"/>
          <w:szCs w:val="21"/>
        </w:rPr>
        <w:t>У</w:t>
      </w:r>
      <w:r w:rsidRPr="00C60F19">
        <w:rPr>
          <w:rFonts w:ascii="Helvetica" w:hAnsi="Helvetica" w:cs="Helvetica"/>
          <w:b/>
          <w:bCs/>
          <w:color w:val="222222"/>
          <w:sz w:val="21"/>
          <w:szCs w:val="21"/>
        </w:rPr>
        <w:t xml:space="preserve">1.3. </w:t>
      </w:r>
      <w:r w:rsidRPr="00C60F19">
        <w:rPr>
          <w:rFonts w:ascii="Helvetica" w:hAnsi="Helvetica" w:cs="Helvetica" w:hint="eastAsia"/>
          <w:b/>
          <w:bCs/>
          <w:color w:val="222222"/>
          <w:sz w:val="21"/>
          <w:szCs w:val="21"/>
        </w:rPr>
        <w:t>Гидрогеназная</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нитрогеназная</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активности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при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росте</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культур</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на</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средах</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с</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разными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источниками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азота</w:t>
      </w:r>
      <w:r w:rsidRPr="00C60F19">
        <w:rPr>
          <w:rFonts w:ascii="Helvetica" w:hAnsi="Helvetica" w:cs="Helvetica"/>
          <w:b/>
          <w:bCs/>
          <w:color w:val="222222"/>
          <w:sz w:val="21"/>
          <w:szCs w:val="21"/>
        </w:rPr>
        <w:t>.</w:t>
      </w:r>
    </w:p>
    <w:p w14:paraId="16F6457A" w14:textId="77777777" w:rsidR="00C60F19" w:rsidRPr="00C60F19" w:rsidRDefault="00C60F19" w:rsidP="00C60F19">
      <w:pPr>
        <w:rPr>
          <w:rFonts w:ascii="Helvetica" w:hAnsi="Helvetica" w:cs="Helvetica"/>
          <w:b/>
          <w:bCs/>
          <w:color w:val="222222"/>
          <w:sz w:val="21"/>
          <w:szCs w:val="21"/>
        </w:rPr>
      </w:pPr>
    </w:p>
    <w:p w14:paraId="00D411E5" w14:textId="77777777" w:rsidR="00C60F19" w:rsidRPr="00C60F19" w:rsidRDefault="00C60F19" w:rsidP="00C60F19">
      <w:pPr>
        <w:rPr>
          <w:rFonts w:ascii="Helvetica" w:hAnsi="Helvetica" w:cs="Helvetica"/>
          <w:b/>
          <w:bCs/>
          <w:color w:val="222222"/>
          <w:sz w:val="21"/>
          <w:szCs w:val="21"/>
        </w:rPr>
      </w:pPr>
      <w:r w:rsidRPr="00C60F19">
        <w:rPr>
          <w:rFonts w:ascii="Helvetica" w:hAnsi="Helvetica" w:cs="Helvetica" w:hint="eastAsia"/>
          <w:b/>
          <w:bCs/>
          <w:color w:val="222222"/>
          <w:sz w:val="21"/>
          <w:szCs w:val="21"/>
        </w:rPr>
        <w:lastRenderedPageBreak/>
        <w:t>У</w:t>
      </w:r>
      <w:r w:rsidRPr="00C60F19">
        <w:rPr>
          <w:rFonts w:ascii="Helvetica" w:hAnsi="Helvetica" w:cs="Helvetica"/>
          <w:b/>
          <w:bCs/>
          <w:color w:val="222222"/>
          <w:sz w:val="21"/>
          <w:szCs w:val="21"/>
        </w:rPr>
        <w:t xml:space="preserve">1.4. </w:t>
      </w:r>
      <w:r w:rsidRPr="00C60F19">
        <w:rPr>
          <w:rFonts w:ascii="Helvetica" w:hAnsi="Helvetica" w:cs="Helvetica" w:hint="eastAsia"/>
          <w:b/>
          <w:bCs/>
          <w:color w:val="222222"/>
          <w:sz w:val="21"/>
          <w:szCs w:val="21"/>
        </w:rPr>
        <w:t>Гидрогеназная</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нитрогеназная</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активности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клеток</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в</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зависимости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от</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интенсивности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света</w:t>
      </w:r>
      <w:r w:rsidRPr="00C60F19">
        <w:rPr>
          <w:rFonts w:ascii="Helvetica" w:hAnsi="Helvetica" w:cs="Helvetica"/>
          <w:b/>
          <w:bCs/>
          <w:color w:val="222222"/>
          <w:sz w:val="21"/>
          <w:szCs w:val="21"/>
        </w:rPr>
        <w:t xml:space="preserve"> . 103 </w:t>
      </w:r>
      <w:r w:rsidRPr="00C60F19">
        <w:rPr>
          <w:rFonts w:ascii="Helvetica" w:hAnsi="Helvetica" w:cs="Helvetica" w:hint="eastAsia"/>
          <w:b/>
          <w:bCs/>
          <w:color w:val="222222"/>
          <w:sz w:val="21"/>
          <w:szCs w:val="21"/>
        </w:rPr>
        <w:t>У</w:t>
      </w:r>
      <w:r w:rsidRPr="00C60F19">
        <w:rPr>
          <w:rFonts w:ascii="Helvetica" w:hAnsi="Helvetica" w:cs="Helvetica"/>
          <w:b/>
          <w:bCs/>
          <w:color w:val="222222"/>
          <w:sz w:val="21"/>
          <w:szCs w:val="21"/>
        </w:rPr>
        <w:t xml:space="preserve">1.5. </w:t>
      </w:r>
      <w:r w:rsidRPr="00C60F19">
        <w:rPr>
          <w:rFonts w:ascii="Helvetica" w:hAnsi="Helvetica" w:cs="Helvetica" w:hint="eastAsia"/>
          <w:b/>
          <w:bCs/>
          <w:color w:val="222222"/>
          <w:sz w:val="21"/>
          <w:szCs w:val="21"/>
        </w:rPr>
        <w:t>Гидрогеназная</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нитрогеназная</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активности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клеток</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выросших</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цри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разных</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температурах</w:t>
      </w:r>
      <w:r w:rsidRPr="00C60F19">
        <w:rPr>
          <w:rFonts w:ascii="Helvetica" w:hAnsi="Helvetica" w:cs="Helvetica"/>
          <w:b/>
          <w:bCs/>
          <w:color w:val="222222"/>
          <w:sz w:val="21"/>
          <w:szCs w:val="21"/>
        </w:rPr>
        <w:t xml:space="preserve"> . 106 </w:t>
      </w:r>
      <w:r w:rsidRPr="00C60F19">
        <w:rPr>
          <w:rFonts w:ascii="Helvetica" w:hAnsi="Helvetica" w:cs="Helvetica" w:hint="eastAsia"/>
          <w:b/>
          <w:bCs/>
          <w:color w:val="222222"/>
          <w:sz w:val="21"/>
          <w:szCs w:val="21"/>
        </w:rPr>
        <w:t>У</w:t>
      </w:r>
      <w:r w:rsidRPr="00C60F19">
        <w:rPr>
          <w:rFonts w:ascii="Helvetica" w:hAnsi="Helvetica" w:cs="Helvetica"/>
          <w:b/>
          <w:bCs/>
          <w:color w:val="222222"/>
          <w:sz w:val="21"/>
          <w:szCs w:val="21"/>
        </w:rPr>
        <w:t xml:space="preserve">1.6. </w:t>
      </w:r>
      <w:r w:rsidRPr="00C60F19">
        <w:rPr>
          <w:rFonts w:ascii="Helvetica" w:hAnsi="Helvetica" w:cs="Helvetica" w:hint="eastAsia"/>
          <w:b/>
          <w:bCs/>
          <w:color w:val="222222"/>
          <w:sz w:val="21"/>
          <w:szCs w:val="21"/>
        </w:rPr>
        <w:t>Гидрогеназная</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нитрогеназная</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активности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клеток</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выросших</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цри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разных</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значениях</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рй</w:t>
      </w:r>
    </w:p>
    <w:p w14:paraId="62BF36FC" w14:textId="77777777" w:rsidR="00C60F19" w:rsidRPr="00C60F19" w:rsidRDefault="00C60F19" w:rsidP="00C60F19">
      <w:pPr>
        <w:rPr>
          <w:rFonts w:ascii="Helvetica" w:hAnsi="Helvetica" w:cs="Helvetica"/>
          <w:b/>
          <w:bCs/>
          <w:color w:val="222222"/>
          <w:sz w:val="21"/>
          <w:szCs w:val="21"/>
        </w:rPr>
      </w:pPr>
    </w:p>
    <w:p w14:paraId="5CAD559C" w14:textId="77777777" w:rsidR="00C60F19" w:rsidRPr="00C60F19" w:rsidRDefault="00C60F19" w:rsidP="00C60F19">
      <w:pPr>
        <w:rPr>
          <w:rFonts w:ascii="Helvetica" w:hAnsi="Helvetica" w:cs="Helvetica"/>
          <w:b/>
          <w:bCs/>
          <w:color w:val="222222"/>
          <w:sz w:val="21"/>
          <w:szCs w:val="21"/>
        </w:rPr>
      </w:pPr>
      <w:r w:rsidRPr="00C60F19">
        <w:rPr>
          <w:rFonts w:ascii="Helvetica" w:hAnsi="Helvetica" w:cs="Helvetica" w:hint="eastAsia"/>
          <w:b/>
          <w:bCs/>
          <w:color w:val="222222"/>
          <w:sz w:val="21"/>
          <w:szCs w:val="21"/>
        </w:rPr>
        <w:t>У</w:t>
      </w:r>
      <w:r w:rsidRPr="00C60F19">
        <w:rPr>
          <w:rFonts w:ascii="Helvetica" w:hAnsi="Helvetica" w:cs="Helvetica"/>
          <w:b/>
          <w:bCs/>
          <w:color w:val="222222"/>
          <w:sz w:val="21"/>
          <w:szCs w:val="21"/>
        </w:rPr>
        <w:t xml:space="preserve">1.7. </w:t>
      </w:r>
      <w:r w:rsidRPr="00C60F19">
        <w:rPr>
          <w:rFonts w:ascii="Helvetica" w:hAnsi="Helvetica" w:cs="Helvetica" w:hint="eastAsia"/>
          <w:b/>
          <w:bCs/>
          <w:color w:val="222222"/>
          <w:sz w:val="21"/>
          <w:szCs w:val="21"/>
        </w:rPr>
        <w:t>Взаимосвязь</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пщюгеназы</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нитрогеназы</w:t>
      </w:r>
      <w:r w:rsidRPr="00C60F19">
        <w:rPr>
          <w:rFonts w:ascii="Helvetica" w:hAnsi="Helvetica" w:cs="Helvetica"/>
          <w:b/>
          <w:bCs/>
          <w:color w:val="222222"/>
          <w:sz w:val="21"/>
          <w:szCs w:val="21"/>
        </w:rPr>
        <w:t xml:space="preserve"> . </w:t>
      </w:r>
      <w:r w:rsidRPr="00C60F19">
        <w:rPr>
          <w:rFonts w:ascii="Helvetica" w:hAnsi="Helvetica" w:cs="Helvetica" w:hint="eastAsia"/>
          <w:b/>
          <w:bCs/>
          <w:color w:val="222222"/>
          <w:sz w:val="21"/>
          <w:szCs w:val="21"/>
        </w:rPr>
        <w:t>НО</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У</w:t>
      </w:r>
      <w:r w:rsidRPr="00C60F19">
        <w:rPr>
          <w:rFonts w:ascii="Helvetica" w:hAnsi="Helvetica" w:cs="Helvetica"/>
          <w:b/>
          <w:bCs/>
          <w:color w:val="222222"/>
          <w:sz w:val="21"/>
          <w:szCs w:val="21"/>
        </w:rPr>
        <w:t xml:space="preserve">1.8. </w:t>
      </w:r>
      <w:r w:rsidRPr="00C60F19">
        <w:rPr>
          <w:rFonts w:ascii="Helvetica" w:hAnsi="Helvetica" w:cs="Helvetica" w:hint="eastAsia"/>
          <w:b/>
          <w:bCs/>
          <w:color w:val="222222"/>
          <w:sz w:val="21"/>
          <w:szCs w:val="21"/>
        </w:rPr>
        <w:t>Скорости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образования</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Н</w:t>
      </w:r>
      <w:r w:rsidRPr="00C60F19">
        <w:rPr>
          <w:rFonts w:ascii="Helvetica" w:hAnsi="Helvetica" w:cs="Helvetica"/>
          <w:b/>
          <w:bCs/>
          <w:color w:val="222222"/>
          <w:sz w:val="21"/>
          <w:szCs w:val="21"/>
        </w:rPr>
        <w:t xml:space="preserve">2 </w:t>
      </w:r>
      <w:r w:rsidRPr="00C60F19">
        <w:rPr>
          <w:rFonts w:ascii="Helvetica" w:hAnsi="Helvetica" w:cs="Helvetica" w:hint="eastAsia"/>
          <w:b/>
          <w:bCs/>
          <w:color w:val="222222"/>
          <w:sz w:val="21"/>
          <w:szCs w:val="21"/>
        </w:rPr>
        <w:t>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азотфиксации</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в</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разных</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условиях</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культивирования</w:t>
      </w:r>
      <w:r w:rsidRPr="00C60F19">
        <w:rPr>
          <w:rFonts w:ascii="Helvetica" w:hAnsi="Helvetica" w:cs="Helvetica"/>
          <w:b/>
          <w:bCs/>
          <w:color w:val="222222"/>
          <w:sz w:val="21"/>
          <w:szCs w:val="21"/>
        </w:rPr>
        <w:t>.</w:t>
      </w:r>
    </w:p>
    <w:p w14:paraId="00BA34D7" w14:textId="77777777" w:rsidR="00C60F19" w:rsidRPr="00C60F19" w:rsidRDefault="00C60F19" w:rsidP="00C60F19">
      <w:pPr>
        <w:rPr>
          <w:rFonts w:ascii="Helvetica" w:hAnsi="Helvetica" w:cs="Helvetica"/>
          <w:b/>
          <w:bCs/>
          <w:color w:val="222222"/>
          <w:sz w:val="21"/>
          <w:szCs w:val="21"/>
        </w:rPr>
      </w:pPr>
    </w:p>
    <w:p w14:paraId="0289D68E" w14:textId="77777777" w:rsidR="00C60F19" w:rsidRPr="00C60F19" w:rsidRDefault="00C60F19" w:rsidP="00C60F19">
      <w:pPr>
        <w:rPr>
          <w:rFonts w:ascii="Helvetica" w:hAnsi="Helvetica" w:cs="Helvetica"/>
          <w:b/>
          <w:bCs/>
          <w:color w:val="222222"/>
          <w:sz w:val="21"/>
          <w:szCs w:val="21"/>
        </w:rPr>
      </w:pPr>
      <w:r w:rsidRPr="00C60F19">
        <w:rPr>
          <w:rFonts w:ascii="Helvetica" w:hAnsi="Helvetica" w:cs="Helvetica" w:hint="eastAsia"/>
          <w:b/>
          <w:bCs/>
          <w:color w:val="222222"/>
          <w:sz w:val="21"/>
          <w:szCs w:val="21"/>
        </w:rPr>
        <w:t>ОБСУЖДЕНИЕ</w:t>
      </w:r>
      <w:r w:rsidRPr="00C60F19">
        <w:rPr>
          <w:rFonts w:ascii="Helvetica" w:hAnsi="Helvetica" w:cs="Helvetica"/>
          <w:b/>
          <w:bCs/>
          <w:color w:val="222222"/>
          <w:sz w:val="21"/>
          <w:szCs w:val="21"/>
        </w:rPr>
        <w:t xml:space="preserve"> </w:t>
      </w:r>
      <w:r w:rsidRPr="00C60F19">
        <w:rPr>
          <w:rFonts w:ascii="Helvetica" w:hAnsi="Helvetica" w:cs="Helvetica" w:hint="eastAsia"/>
          <w:b/>
          <w:bCs/>
          <w:color w:val="222222"/>
          <w:sz w:val="21"/>
          <w:szCs w:val="21"/>
        </w:rPr>
        <w:t>РЕЗУЛЬТАТОВ</w:t>
      </w:r>
      <w:r w:rsidRPr="00C60F19">
        <w:rPr>
          <w:rFonts w:ascii="Helvetica" w:hAnsi="Helvetica" w:cs="Helvetica"/>
          <w:b/>
          <w:bCs/>
          <w:color w:val="222222"/>
          <w:sz w:val="21"/>
          <w:szCs w:val="21"/>
        </w:rPr>
        <w:t>.</w:t>
      </w:r>
    </w:p>
    <w:p w14:paraId="7CF8ACC5" w14:textId="77777777" w:rsidR="00C60F19" w:rsidRPr="00C60F19" w:rsidRDefault="00C60F19" w:rsidP="00C60F19">
      <w:pPr>
        <w:rPr>
          <w:rFonts w:ascii="Helvetica" w:hAnsi="Helvetica" w:cs="Helvetica"/>
          <w:b/>
          <w:bCs/>
          <w:color w:val="222222"/>
          <w:sz w:val="21"/>
          <w:szCs w:val="21"/>
        </w:rPr>
      </w:pPr>
    </w:p>
    <w:p w14:paraId="109CC004" w14:textId="6B090D31" w:rsidR="00484EB4" w:rsidRPr="00C60F19" w:rsidRDefault="00C60F19" w:rsidP="00C60F19">
      <w:r w:rsidRPr="00C60F19">
        <w:rPr>
          <w:rFonts w:ascii="Helvetica" w:hAnsi="Helvetica" w:cs="Helvetica" w:hint="eastAsia"/>
          <w:b/>
          <w:bCs/>
          <w:color w:val="222222"/>
          <w:sz w:val="21"/>
          <w:szCs w:val="21"/>
        </w:rPr>
        <w:t>ВЫВОДЫ</w:t>
      </w:r>
      <w:r w:rsidRPr="00C60F19">
        <w:rPr>
          <w:rFonts w:ascii="Helvetica" w:hAnsi="Helvetica" w:cs="Helvetica"/>
          <w:b/>
          <w:bCs/>
          <w:color w:val="222222"/>
          <w:sz w:val="21"/>
          <w:szCs w:val="21"/>
        </w:rPr>
        <w:t>.</w:t>
      </w:r>
    </w:p>
    <w:sectPr w:rsidR="00484EB4" w:rsidRPr="00C60F1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AF1E3" w14:textId="77777777" w:rsidR="003B2F7D" w:rsidRDefault="003B2F7D">
      <w:pPr>
        <w:spacing w:after="0" w:line="240" w:lineRule="auto"/>
      </w:pPr>
      <w:r>
        <w:separator/>
      </w:r>
    </w:p>
  </w:endnote>
  <w:endnote w:type="continuationSeparator" w:id="0">
    <w:p w14:paraId="1AAE4505" w14:textId="77777777" w:rsidR="003B2F7D" w:rsidRDefault="003B2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2FB4C" w14:textId="77777777" w:rsidR="003B2F7D" w:rsidRDefault="003B2F7D"/>
    <w:p w14:paraId="204F7A9D" w14:textId="77777777" w:rsidR="003B2F7D" w:rsidRDefault="003B2F7D"/>
    <w:p w14:paraId="241F9102" w14:textId="77777777" w:rsidR="003B2F7D" w:rsidRDefault="003B2F7D"/>
    <w:p w14:paraId="6A0AC780" w14:textId="77777777" w:rsidR="003B2F7D" w:rsidRDefault="003B2F7D"/>
    <w:p w14:paraId="3A94682B" w14:textId="77777777" w:rsidR="003B2F7D" w:rsidRDefault="003B2F7D"/>
    <w:p w14:paraId="6A6D1E53" w14:textId="77777777" w:rsidR="003B2F7D" w:rsidRDefault="003B2F7D"/>
    <w:p w14:paraId="773134C9" w14:textId="77777777" w:rsidR="003B2F7D" w:rsidRDefault="003B2F7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2936AF" wp14:editId="3F23CBB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566C2" w14:textId="77777777" w:rsidR="003B2F7D" w:rsidRDefault="003B2F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2936A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37566C2" w14:textId="77777777" w:rsidR="003B2F7D" w:rsidRDefault="003B2F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C2ECAB" w14:textId="77777777" w:rsidR="003B2F7D" w:rsidRDefault="003B2F7D"/>
    <w:p w14:paraId="11FE3A75" w14:textId="77777777" w:rsidR="003B2F7D" w:rsidRDefault="003B2F7D"/>
    <w:p w14:paraId="61156847" w14:textId="77777777" w:rsidR="003B2F7D" w:rsidRDefault="003B2F7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4AF3C9" wp14:editId="65774AB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F36F3" w14:textId="77777777" w:rsidR="003B2F7D" w:rsidRDefault="003B2F7D"/>
                          <w:p w14:paraId="4BDBD7ED" w14:textId="77777777" w:rsidR="003B2F7D" w:rsidRDefault="003B2F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4AF3C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BAF36F3" w14:textId="77777777" w:rsidR="003B2F7D" w:rsidRDefault="003B2F7D"/>
                    <w:p w14:paraId="4BDBD7ED" w14:textId="77777777" w:rsidR="003B2F7D" w:rsidRDefault="003B2F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4E5A77" w14:textId="77777777" w:rsidR="003B2F7D" w:rsidRDefault="003B2F7D"/>
    <w:p w14:paraId="11F14593" w14:textId="77777777" w:rsidR="003B2F7D" w:rsidRDefault="003B2F7D">
      <w:pPr>
        <w:rPr>
          <w:sz w:val="2"/>
          <w:szCs w:val="2"/>
        </w:rPr>
      </w:pPr>
    </w:p>
    <w:p w14:paraId="7006D0AC" w14:textId="77777777" w:rsidR="003B2F7D" w:rsidRDefault="003B2F7D"/>
    <w:p w14:paraId="50804022" w14:textId="77777777" w:rsidR="003B2F7D" w:rsidRDefault="003B2F7D">
      <w:pPr>
        <w:spacing w:after="0" w:line="240" w:lineRule="auto"/>
      </w:pPr>
    </w:p>
  </w:footnote>
  <w:footnote w:type="continuationSeparator" w:id="0">
    <w:p w14:paraId="71A116C0" w14:textId="77777777" w:rsidR="003B2F7D" w:rsidRDefault="003B2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7D"/>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207770</TotalTime>
  <Pages>5</Pages>
  <Words>547</Words>
  <Characters>3122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1824</cp:revision>
  <cp:lastPrinted>2009-02-06T05:36:00Z</cp:lastPrinted>
  <dcterms:created xsi:type="dcterms:W3CDTF">2024-01-07T13:43:00Z</dcterms:created>
  <dcterms:modified xsi:type="dcterms:W3CDTF">2025-11-16T21:52:00Z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