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95F6" w14:textId="7A453B61" w:rsidR="004C1271" w:rsidRDefault="008C04A6" w:rsidP="008C04A6">
      <w:r w:rsidRPr="008C04A6">
        <w:rPr>
          <w:rFonts w:hint="eastAsia"/>
        </w:rPr>
        <w:t>Картавцев</w:t>
      </w:r>
      <w:r w:rsidRPr="008C04A6">
        <w:t xml:space="preserve"> </w:t>
      </w:r>
      <w:r w:rsidRPr="008C04A6">
        <w:rPr>
          <w:rFonts w:hint="eastAsia"/>
        </w:rPr>
        <w:t>Владимир</w:t>
      </w:r>
      <w:r w:rsidRPr="008C04A6">
        <w:t xml:space="preserve"> </w:t>
      </w:r>
      <w:r w:rsidRPr="008C04A6">
        <w:rPr>
          <w:rFonts w:hint="eastAsia"/>
        </w:rPr>
        <w:t>Николаевич</w:t>
      </w:r>
      <w:r>
        <w:t xml:space="preserve"> </w:t>
      </w:r>
      <w:r w:rsidRPr="008C04A6">
        <w:rPr>
          <w:rFonts w:hint="eastAsia"/>
        </w:rPr>
        <w:t>Реципрок</w:t>
      </w:r>
      <w:r w:rsidRPr="008C04A6">
        <w:t xml:space="preserve"> </w:t>
      </w:r>
      <w:r w:rsidRPr="008C04A6">
        <w:rPr>
          <w:rFonts w:hint="eastAsia"/>
        </w:rPr>
        <w:t>как</w:t>
      </w:r>
      <w:r w:rsidRPr="008C04A6">
        <w:t xml:space="preserve"> </w:t>
      </w:r>
      <w:r w:rsidRPr="008C04A6">
        <w:rPr>
          <w:rFonts w:hint="eastAsia"/>
        </w:rPr>
        <w:t>категория</w:t>
      </w:r>
      <w:r w:rsidRPr="008C04A6">
        <w:t xml:space="preserve"> </w:t>
      </w:r>
      <w:r w:rsidRPr="008C04A6">
        <w:rPr>
          <w:rFonts w:hint="eastAsia"/>
        </w:rPr>
        <w:t>явной</w:t>
      </w:r>
      <w:r w:rsidRPr="008C04A6">
        <w:t xml:space="preserve"> </w:t>
      </w:r>
      <w:r w:rsidRPr="008C04A6">
        <w:rPr>
          <w:rFonts w:hint="eastAsia"/>
        </w:rPr>
        <w:t>и</w:t>
      </w:r>
      <w:r w:rsidRPr="008C04A6">
        <w:t xml:space="preserve"> </w:t>
      </w:r>
      <w:r w:rsidRPr="008C04A6">
        <w:rPr>
          <w:rFonts w:hint="eastAsia"/>
        </w:rPr>
        <w:t>скрытой</w:t>
      </w:r>
      <w:r w:rsidRPr="008C04A6">
        <w:t xml:space="preserve"> </w:t>
      </w:r>
      <w:r w:rsidRPr="008C04A6">
        <w:rPr>
          <w:rFonts w:hint="eastAsia"/>
        </w:rPr>
        <w:t>грамматики</w:t>
      </w:r>
    </w:p>
    <w:p w14:paraId="3DFE12E2" w14:textId="77777777" w:rsidR="008C04A6" w:rsidRDefault="008C04A6" w:rsidP="008C04A6">
      <w:r>
        <w:rPr>
          <w:rFonts w:hint="eastAsia"/>
        </w:rPr>
        <w:t>ОГЛАВЛЕНИЕ</w:t>
      </w:r>
      <w:r>
        <w:t xml:space="preserve"> </w:t>
      </w:r>
      <w:r>
        <w:rPr>
          <w:rFonts w:hint="eastAsia"/>
        </w:rPr>
        <w:t>ДИССЕРТАЦИИ</w:t>
      </w:r>
    </w:p>
    <w:p w14:paraId="572741DD" w14:textId="77777777" w:rsidR="008C04A6" w:rsidRDefault="008C04A6" w:rsidP="008C04A6">
      <w:r>
        <w:rPr>
          <w:rFonts w:hint="eastAsia"/>
        </w:rPr>
        <w:t>кандидат</w:t>
      </w:r>
      <w:r>
        <w:t xml:space="preserve"> </w:t>
      </w:r>
      <w:r>
        <w:rPr>
          <w:rFonts w:hint="eastAsia"/>
        </w:rPr>
        <w:t>наук</w:t>
      </w:r>
      <w:r>
        <w:t xml:space="preserve"> </w:t>
      </w:r>
      <w:r>
        <w:rPr>
          <w:rFonts w:hint="eastAsia"/>
        </w:rPr>
        <w:t>Картавцев</w:t>
      </w:r>
      <w:r>
        <w:t xml:space="preserve"> </w:t>
      </w:r>
      <w:r>
        <w:rPr>
          <w:rFonts w:hint="eastAsia"/>
        </w:rPr>
        <w:t>Владимир</w:t>
      </w:r>
      <w:r>
        <w:t xml:space="preserve"> </w:t>
      </w:r>
      <w:r>
        <w:rPr>
          <w:rFonts w:hint="eastAsia"/>
        </w:rPr>
        <w:t>Николаевич</w:t>
      </w:r>
    </w:p>
    <w:p w14:paraId="1816AC5B" w14:textId="77777777" w:rsidR="008C04A6" w:rsidRDefault="008C04A6" w:rsidP="008C04A6">
      <w:r>
        <w:rPr>
          <w:rFonts w:hint="eastAsia"/>
        </w:rPr>
        <w:t>Введение</w:t>
      </w:r>
    </w:p>
    <w:p w14:paraId="38DED635" w14:textId="77777777" w:rsidR="008C04A6" w:rsidRDefault="008C04A6" w:rsidP="008C04A6"/>
    <w:p w14:paraId="57CC7D1A" w14:textId="77777777" w:rsidR="008C04A6" w:rsidRDefault="008C04A6" w:rsidP="008C04A6">
      <w:r>
        <w:rPr>
          <w:rFonts w:hint="eastAsia"/>
        </w:rPr>
        <w:t>Глава</w:t>
      </w:r>
      <w:r>
        <w:t xml:space="preserve"> 1. </w:t>
      </w:r>
      <w:r>
        <w:rPr>
          <w:rFonts w:hint="eastAsia"/>
        </w:rPr>
        <w:t>История</w:t>
      </w:r>
      <w:r>
        <w:t xml:space="preserve"> </w:t>
      </w:r>
      <w:r>
        <w:rPr>
          <w:rFonts w:hint="eastAsia"/>
        </w:rPr>
        <w:t>и</w:t>
      </w:r>
      <w:r>
        <w:t xml:space="preserve"> </w:t>
      </w:r>
      <w:r>
        <w:rPr>
          <w:rFonts w:hint="eastAsia"/>
        </w:rPr>
        <w:t>методология</w:t>
      </w:r>
      <w:r>
        <w:t xml:space="preserve"> </w:t>
      </w:r>
      <w:r>
        <w:rPr>
          <w:rFonts w:hint="eastAsia"/>
        </w:rPr>
        <w:t>изучения</w:t>
      </w:r>
      <w:r>
        <w:t xml:space="preserve"> </w:t>
      </w:r>
      <w:r>
        <w:rPr>
          <w:rFonts w:hint="eastAsia"/>
        </w:rPr>
        <w:t>реципрокальности</w:t>
      </w:r>
      <w:r>
        <w:t xml:space="preserve"> </w:t>
      </w:r>
      <w:r>
        <w:rPr>
          <w:rFonts w:hint="eastAsia"/>
        </w:rPr>
        <w:t>в</w:t>
      </w:r>
      <w:r>
        <w:t xml:space="preserve"> </w:t>
      </w:r>
      <w:r>
        <w:rPr>
          <w:rFonts w:hint="eastAsia"/>
        </w:rPr>
        <w:t>языке</w:t>
      </w:r>
    </w:p>
    <w:p w14:paraId="5AE84415" w14:textId="77777777" w:rsidR="008C04A6" w:rsidRDefault="008C04A6" w:rsidP="008C04A6"/>
    <w:p w14:paraId="1B88BA37" w14:textId="77777777" w:rsidR="008C04A6" w:rsidRDefault="008C04A6" w:rsidP="008C04A6">
      <w:r>
        <w:t>1.1.</w:t>
      </w:r>
      <w:r>
        <w:rPr>
          <w:rFonts w:hint="eastAsia"/>
        </w:rPr>
        <w:t>История</w:t>
      </w:r>
      <w:r>
        <w:t xml:space="preserve"> </w:t>
      </w:r>
      <w:r>
        <w:rPr>
          <w:rFonts w:hint="eastAsia"/>
        </w:rPr>
        <w:t>изучения</w:t>
      </w:r>
      <w:r>
        <w:t xml:space="preserve"> </w:t>
      </w:r>
      <w:r>
        <w:rPr>
          <w:rFonts w:hint="eastAsia"/>
        </w:rPr>
        <w:t>реципрокальности</w:t>
      </w:r>
      <w:r>
        <w:t xml:space="preserve"> </w:t>
      </w:r>
      <w:r>
        <w:rPr>
          <w:rFonts w:hint="eastAsia"/>
        </w:rPr>
        <w:t>в</w:t>
      </w:r>
      <w:r>
        <w:t xml:space="preserve"> </w:t>
      </w:r>
      <w:r>
        <w:rPr>
          <w:rFonts w:hint="eastAsia"/>
        </w:rPr>
        <w:t>языке</w:t>
      </w:r>
    </w:p>
    <w:p w14:paraId="675C88A0" w14:textId="77777777" w:rsidR="008C04A6" w:rsidRDefault="008C04A6" w:rsidP="008C04A6"/>
    <w:p w14:paraId="63F24840" w14:textId="77777777" w:rsidR="008C04A6" w:rsidRDefault="008C04A6" w:rsidP="008C04A6">
      <w:r>
        <w:t>1.2.</w:t>
      </w:r>
      <w:r>
        <w:rPr>
          <w:rFonts w:hint="eastAsia"/>
        </w:rPr>
        <w:t>Методологическая</w:t>
      </w:r>
      <w:r>
        <w:t xml:space="preserve"> </w:t>
      </w:r>
      <w:r>
        <w:rPr>
          <w:rFonts w:hint="eastAsia"/>
        </w:rPr>
        <w:t>база</w:t>
      </w:r>
      <w:r>
        <w:t xml:space="preserve"> </w:t>
      </w:r>
      <w:r>
        <w:rPr>
          <w:rFonts w:hint="eastAsia"/>
        </w:rPr>
        <w:t>исследования</w:t>
      </w:r>
    </w:p>
    <w:p w14:paraId="60CAAF31" w14:textId="77777777" w:rsidR="008C04A6" w:rsidRDefault="008C04A6" w:rsidP="008C04A6"/>
    <w:p w14:paraId="5AAFD2E0" w14:textId="77777777" w:rsidR="008C04A6" w:rsidRDefault="008C04A6" w:rsidP="008C04A6">
      <w:r>
        <w:rPr>
          <w:rFonts w:hint="eastAsia"/>
        </w:rPr>
        <w:t>Выводы</w:t>
      </w:r>
      <w:r>
        <w:t xml:space="preserve"> </w:t>
      </w:r>
      <w:r>
        <w:rPr>
          <w:rFonts w:hint="eastAsia"/>
        </w:rPr>
        <w:t>из</w:t>
      </w:r>
      <w:r>
        <w:t xml:space="preserve"> </w:t>
      </w:r>
      <w:r>
        <w:rPr>
          <w:rFonts w:hint="eastAsia"/>
        </w:rPr>
        <w:t>первой</w:t>
      </w:r>
      <w:r>
        <w:t xml:space="preserve"> </w:t>
      </w:r>
      <w:r>
        <w:rPr>
          <w:rFonts w:hint="eastAsia"/>
        </w:rPr>
        <w:t>главы</w:t>
      </w:r>
    </w:p>
    <w:p w14:paraId="2639C0AE" w14:textId="77777777" w:rsidR="008C04A6" w:rsidRDefault="008C04A6" w:rsidP="008C04A6"/>
    <w:p w14:paraId="10A19CDE" w14:textId="77777777" w:rsidR="008C04A6" w:rsidRDefault="008C04A6" w:rsidP="008C04A6">
      <w:r>
        <w:rPr>
          <w:rFonts w:hint="eastAsia"/>
        </w:rPr>
        <w:t>Глава</w:t>
      </w:r>
      <w:r>
        <w:t xml:space="preserve"> 2. </w:t>
      </w:r>
      <w:r>
        <w:rPr>
          <w:rFonts w:hint="eastAsia"/>
        </w:rPr>
        <w:t>Глагольный</w:t>
      </w:r>
      <w:r>
        <w:t xml:space="preserve"> </w:t>
      </w:r>
      <w:r>
        <w:rPr>
          <w:rFonts w:hint="eastAsia"/>
        </w:rPr>
        <w:t>реципрок</w:t>
      </w:r>
      <w:r>
        <w:t xml:space="preserve"> - </w:t>
      </w:r>
      <w:r>
        <w:rPr>
          <w:rFonts w:hint="eastAsia"/>
        </w:rPr>
        <w:t>категория</w:t>
      </w:r>
      <w:r>
        <w:t xml:space="preserve"> </w:t>
      </w:r>
      <w:r>
        <w:rPr>
          <w:rFonts w:hint="eastAsia"/>
        </w:rPr>
        <w:t>явной</w:t>
      </w:r>
      <w:r>
        <w:t xml:space="preserve"> </w:t>
      </w:r>
      <w:r>
        <w:rPr>
          <w:rFonts w:hint="eastAsia"/>
        </w:rPr>
        <w:t>и</w:t>
      </w:r>
      <w:r>
        <w:t xml:space="preserve"> </w:t>
      </w:r>
      <w:r>
        <w:rPr>
          <w:rFonts w:hint="eastAsia"/>
        </w:rPr>
        <w:t>скрытой</w:t>
      </w:r>
      <w:r>
        <w:t xml:space="preserve"> </w:t>
      </w:r>
      <w:r>
        <w:rPr>
          <w:rFonts w:hint="eastAsia"/>
        </w:rPr>
        <w:t>грамматики</w:t>
      </w:r>
    </w:p>
    <w:p w14:paraId="230BB955" w14:textId="77777777" w:rsidR="008C04A6" w:rsidRDefault="008C04A6" w:rsidP="008C04A6"/>
    <w:p w14:paraId="13D1ACB3" w14:textId="77777777" w:rsidR="008C04A6" w:rsidRDefault="008C04A6" w:rsidP="008C04A6">
      <w:r>
        <w:t xml:space="preserve">2.1.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признаки</w:t>
      </w:r>
      <w:r>
        <w:t xml:space="preserve"> </w:t>
      </w:r>
      <w:r>
        <w:rPr>
          <w:rFonts w:hint="eastAsia"/>
        </w:rPr>
        <w:t>глагольной</w:t>
      </w:r>
      <w:r>
        <w:t xml:space="preserve"> </w:t>
      </w:r>
      <w:r>
        <w:rPr>
          <w:rFonts w:hint="eastAsia"/>
        </w:rPr>
        <w:t>реципрокальности</w:t>
      </w:r>
    </w:p>
    <w:p w14:paraId="6DDB190E" w14:textId="77777777" w:rsidR="008C04A6" w:rsidRDefault="008C04A6" w:rsidP="008C04A6"/>
    <w:p w14:paraId="095D199D" w14:textId="77777777" w:rsidR="008C04A6" w:rsidRDefault="008C04A6" w:rsidP="008C04A6">
      <w:r>
        <w:t>2.1.1.</w:t>
      </w:r>
      <w:r>
        <w:rPr>
          <w:rFonts w:hint="eastAsia"/>
        </w:rPr>
        <w:t>Семантика</w:t>
      </w:r>
      <w:r>
        <w:t xml:space="preserve"> </w:t>
      </w:r>
      <w:r>
        <w:rPr>
          <w:rFonts w:hint="eastAsia"/>
        </w:rPr>
        <w:t>взаимности</w:t>
      </w:r>
      <w:r>
        <w:t xml:space="preserve"> </w:t>
      </w:r>
      <w:r>
        <w:rPr>
          <w:rFonts w:hint="eastAsia"/>
        </w:rPr>
        <w:t>и</w:t>
      </w:r>
      <w:r>
        <w:t xml:space="preserve"> </w:t>
      </w:r>
      <w:r>
        <w:rPr>
          <w:rFonts w:hint="eastAsia"/>
        </w:rPr>
        <w:t>средства</w:t>
      </w:r>
      <w:r>
        <w:t xml:space="preserve"> </w:t>
      </w:r>
      <w:r>
        <w:rPr>
          <w:rFonts w:hint="eastAsia"/>
        </w:rPr>
        <w:t>ее</w:t>
      </w:r>
      <w:r>
        <w:t xml:space="preserve"> </w:t>
      </w:r>
      <w:r>
        <w:rPr>
          <w:rFonts w:hint="eastAsia"/>
        </w:rPr>
        <w:t>выражения</w:t>
      </w:r>
    </w:p>
    <w:p w14:paraId="53AC4253" w14:textId="77777777" w:rsidR="008C04A6" w:rsidRDefault="008C04A6" w:rsidP="008C04A6"/>
    <w:p w14:paraId="12793D07" w14:textId="77777777" w:rsidR="008C04A6" w:rsidRDefault="008C04A6" w:rsidP="008C04A6">
      <w:r>
        <w:t>2.1.2.</w:t>
      </w:r>
      <w:r>
        <w:rPr>
          <w:rFonts w:hint="eastAsia"/>
        </w:rPr>
        <w:t>Способы</w:t>
      </w:r>
      <w:r>
        <w:t xml:space="preserve"> </w:t>
      </w:r>
      <w:r>
        <w:rPr>
          <w:rFonts w:hint="eastAsia"/>
        </w:rPr>
        <w:t>идентификации</w:t>
      </w:r>
      <w:r>
        <w:t xml:space="preserve"> </w:t>
      </w:r>
      <w:r>
        <w:rPr>
          <w:rFonts w:hint="eastAsia"/>
        </w:rPr>
        <w:t>реципрокальной</w:t>
      </w:r>
      <w:r>
        <w:t xml:space="preserve"> </w:t>
      </w:r>
      <w:r>
        <w:rPr>
          <w:rFonts w:hint="eastAsia"/>
        </w:rPr>
        <w:t>семантики</w:t>
      </w:r>
    </w:p>
    <w:p w14:paraId="5026E4F9" w14:textId="77777777" w:rsidR="008C04A6" w:rsidRDefault="008C04A6" w:rsidP="008C04A6"/>
    <w:p w14:paraId="7F2AFD78" w14:textId="77777777" w:rsidR="008C04A6" w:rsidRDefault="008C04A6" w:rsidP="008C04A6">
      <w:r>
        <w:t>2.2.</w:t>
      </w:r>
      <w:r>
        <w:rPr>
          <w:rFonts w:hint="eastAsia"/>
        </w:rPr>
        <w:t>Категоризация</w:t>
      </w:r>
      <w:r>
        <w:t xml:space="preserve"> </w:t>
      </w:r>
      <w:r>
        <w:rPr>
          <w:rFonts w:hint="eastAsia"/>
        </w:rPr>
        <w:t>взаимных</w:t>
      </w:r>
      <w:r>
        <w:t xml:space="preserve"> </w:t>
      </w:r>
      <w:r>
        <w:rPr>
          <w:rFonts w:hint="eastAsia"/>
        </w:rPr>
        <w:t>ситуаций</w:t>
      </w:r>
      <w:r>
        <w:t xml:space="preserve"> </w:t>
      </w:r>
      <w:r>
        <w:rPr>
          <w:rFonts w:hint="eastAsia"/>
        </w:rPr>
        <w:t>в</w:t>
      </w:r>
      <w:r>
        <w:t xml:space="preserve"> </w:t>
      </w:r>
      <w:r>
        <w:rPr>
          <w:rFonts w:hint="eastAsia"/>
        </w:rPr>
        <w:t>глагольной</w:t>
      </w:r>
      <w:r>
        <w:t xml:space="preserve"> </w:t>
      </w:r>
      <w:r>
        <w:rPr>
          <w:rFonts w:hint="eastAsia"/>
        </w:rPr>
        <w:t>лексике</w:t>
      </w:r>
    </w:p>
    <w:p w14:paraId="2F4ADCB5" w14:textId="77777777" w:rsidR="008C04A6" w:rsidRDefault="008C04A6" w:rsidP="008C04A6"/>
    <w:p w14:paraId="6601C5D2" w14:textId="77777777" w:rsidR="008C04A6" w:rsidRDefault="008C04A6" w:rsidP="008C04A6">
      <w:r>
        <w:t>2.2.1.</w:t>
      </w:r>
      <w:r>
        <w:rPr>
          <w:rFonts w:hint="eastAsia"/>
        </w:rPr>
        <w:t>Категоризация</w:t>
      </w:r>
      <w:r>
        <w:t xml:space="preserve"> </w:t>
      </w:r>
      <w:r>
        <w:rPr>
          <w:rFonts w:hint="eastAsia"/>
        </w:rPr>
        <w:t>взаимных</w:t>
      </w:r>
      <w:r>
        <w:t xml:space="preserve"> </w:t>
      </w:r>
      <w:r>
        <w:rPr>
          <w:rFonts w:hint="eastAsia"/>
        </w:rPr>
        <w:t>ситуаций</w:t>
      </w:r>
      <w:r>
        <w:t xml:space="preserve"> </w:t>
      </w:r>
      <w:r>
        <w:rPr>
          <w:rFonts w:hint="eastAsia"/>
        </w:rPr>
        <w:t>по</w:t>
      </w:r>
      <w:r>
        <w:t xml:space="preserve"> </w:t>
      </w:r>
      <w:r>
        <w:rPr>
          <w:rFonts w:hint="eastAsia"/>
        </w:rPr>
        <w:t>шкале</w:t>
      </w:r>
      <w:r>
        <w:t xml:space="preserve"> </w:t>
      </w:r>
      <w:r>
        <w:rPr>
          <w:rFonts w:hint="eastAsia"/>
        </w:rPr>
        <w:t>ингерентности</w:t>
      </w:r>
      <w:r>
        <w:t xml:space="preserve"> -</w:t>
      </w:r>
      <w:r>
        <w:rPr>
          <w:rFonts w:hint="eastAsia"/>
        </w:rPr>
        <w:t>контекстуальности</w:t>
      </w:r>
    </w:p>
    <w:p w14:paraId="6D0F00B9" w14:textId="77777777" w:rsidR="008C04A6" w:rsidRDefault="008C04A6" w:rsidP="008C04A6"/>
    <w:p w14:paraId="739BA793" w14:textId="77777777" w:rsidR="008C04A6" w:rsidRDefault="008C04A6" w:rsidP="008C04A6">
      <w:r>
        <w:t>2.2.2.</w:t>
      </w:r>
      <w:r>
        <w:rPr>
          <w:rFonts w:hint="eastAsia"/>
        </w:rPr>
        <w:t>Лексико</w:t>
      </w:r>
      <w:r>
        <w:t>-</w:t>
      </w:r>
      <w:r>
        <w:rPr>
          <w:rFonts w:hint="eastAsia"/>
        </w:rPr>
        <w:t>семантические</w:t>
      </w:r>
      <w:r>
        <w:t xml:space="preserve"> </w:t>
      </w:r>
      <w:r>
        <w:rPr>
          <w:rFonts w:hint="eastAsia"/>
        </w:rPr>
        <w:t>закономерности</w:t>
      </w:r>
      <w:r>
        <w:t xml:space="preserve"> </w:t>
      </w:r>
      <w:r>
        <w:rPr>
          <w:rFonts w:hint="eastAsia"/>
        </w:rPr>
        <w:t>скрытой</w:t>
      </w:r>
      <w:r>
        <w:t xml:space="preserve"> </w:t>
      </w:r>
      <w:r>
        <w:rPr>
          <w:rFonts w:hint="eastAsia"/>
        </w:rPr>
        <w:t>глагольной</w:t>
      </w:r>
      <w:r>
        <w:t xml:space="preserve"> </w:t>
      </w:r>
      <w:r>
        <w:rPr>
          <w:rFonts w:hint="eastAsia"/>
        </w:rPr>
        <w:t>реципрокальности</w:t>
      </w:r>
    </w:p>
    <w:p w14:paraId="3578A1AC" w14:textId="77777777" w:rsidR="008C04A6" w:rsidRDefault="008C04A6" w:rsidP="008C04A6"/>
    <w:p w14:paraId="6FDF1348" w14:textId="77777777" w:rsidR="008C04A6" w:rsidRDefault="008C04A6" w:rsidP="008C04A6">
      <w:r>
        <w:t xml:space="preserve">2.3. </w:t>
      </w:r>
      <w:r>
        <w:rPr>
          <w:rFonts w:hint="eastAsia"/>
        </w:rPr>
        <w:t>Статус</w:t>
      </w:r>
      <w:r>
        <w:t xml:space="preserve"> </w:t>
      </w:r>
      <w:r>
        <w:rPr>
          <w:rFonts w:hint="eastAsia"/>
        </w:rPr>
        <w:t>реципрокальности</w:t>
      </w:r>
      <w:r>
        <w:t xml:space="preserve"> </w:t>
      </w:r>
      <w:r>
        <w:rPr>
          <w:rFonts w:hint="eastAsia"/>
        </w:rPr>
        <w:t>в</w:t>
      </w:r>
      <w:r>
        <w:t xml:space="preserve"> </w:t>
      </w:r>
      <w:r>
        <w:rPr>
          <w:rFonts w:hint="eastAsia"/>
        </w:rPr>
        <w:t>языковой</w:t>
      </w:r>
      <w:r>
        <w:t xml:space="preserve"> </w:t>
      </w:r>
      <w:r>
        <w:rPr>
          <w:rFonts w:hint="eastAsia"/>
        </w:rPr>
        <w:t>системе</w:t>
      </w:r>
    </w:p>
    <w:p w14:paraId="5BF39C27" w14:textId="77777777" w:rsidR="008C04A6" w:rsidRDefault="008C04A6" w:rsidP="008C04A6"/>
    <w:p w14:paraId="2BBA6CB2" w14:textId="77777777" w:rsidR="008C04A6" w:rsidRDefault="008C04A6" w:rsidP="008C04A6">
      <w:r>
        <w:rPr>
          <w:rFonts w:hint="eastAsia"/>
        </w:rPr>
        <w:t>Выводы</w:t>
      </w:r>
      <w:r>
        <w:t xml:space="preserve"> </w:t>
      </w:r>
      <w:r>
        <w:rPr>
          <w:rFonts w:hint="eastAsia"/>
        </w:rPr>
        <w:t>из</w:t>
      </w:r>
      <w:r>
        <w:t xml:space="preserve"> </w:t>
      </w:r>
      <w:r>
        <w:rPr>
          <w:rFonts w:hint="eastAsia"/>
        </w:rPr>
        <w:t>второй</w:t>
      </w:r>
      <w:r>
        <w:t xml:space="preserve"> </w:t>
      </w:r>
      <w:r>
        <w:rPr>
          <w:rFonts w:hint="eastAsia"/>
        </w:rPr>
        <w:t>главы</w:t>
      </w:r>
    </w:p>
    <w:p w14:paraId="29E8AB0D" w14:textId="77777777" w:rsidR="008C04A6" w:rsidRDefault="008C04A6" w:rsidP="008C04A6"/>
    <w:p w14:paraId="5DF6E903" w14:textId="77777777" w:rsidR="008C04A6" w:rsidRDefault="008C04A6" w:rsidP="008C04A6">
      <w:r>
        <w:rPr>
          <w:rFonts w:hint="eastAsia"/>
        </w:rPr>
        <w:t>Глава</w:t>
      </w:r>
      <w:r>
        <w:t xml:space="preserve"> 3. </w:t>
      </w:r>
      <w:r>
        <w:rPr>
          <w:rFonts w:hint="eastAsia"/>
        </w:rPr>
        <w:t>Тяготение</w:t>
      </w:r>
      <w:r>
        <w:t xml:space="preserve"> </w:t>
      </w:r>
      <w:r>
        <w:rPr>
          <w:rFonts w:hint="eastAsia"/>
        </w:rPr>
        <w:t>реципрокальных</w:t>
      </w:r>
      <w:r>
        <w:t xml:space="preserve"> </w:t>
      </w:r>
      <w:r>
        <w:rPr>
          <w:rFonts w:hint="eastAsia"/>
        </w:rPr>
        <w:t>глаголов</w:t>
      </w:r>
      <w:r>
        <w:t xml:space="preserve"> </w:t>
      </w:r>
      <w:r>
        <w:rPr>
          <w:rFonts w:hint="eastAsia"/>
        </w:rPr>
        <w:t>к</w:t>
      </w:r>
      <w:r>
        <w:t xml:space="preserve"> </w:t>
      </w:r>
      <w:r>
        <w:rPr>
          <w:rFonts w:hint="eastAsia"/>
        </w:rPr>
        <w:t>ССПП</w:t>
      </w:r>
      <w:r>
        <w:t xml:space="preserve"> </w:t>
      </w:r>
      <w:r>
        <w:rPr>
          <w:rFonts w:hint="eastAsia"/>
        </w:rPr>
        <w:t>разных</w:t>
      </w:r>
      <w:r>
        <w:t xml:space="preserve"> </w:t>
      </w:r>
      <w:r>
        <w:rPr>
          <w:rFonts w:hint="eastAsia"/>
        </w:rPr>
        <w:t>типов</w:t>
      </w:r>
    </w:p>
    <w:p w14:paraId="64560961" w14:textId="77777777" w:rsidR="008C04A6" w:rsidRDefault="008C04A6" w:rsidP="008C04A6"/>
    <w:p w14:paraId="53B2C0A7" w14:textId="77777777" w:rsidR="008C04A6" w:rsidRDefault="008C04A6" w:rsidP="008C04A6">
      <w:r>
        <w:t>3.1.</w:t>
      </w:r>
      <w:r>
        <w:rPr>
          <w:rFonts w:hint="eastAsia"/>
        </w:rPr>
        <w:t>Алгоритм</w:t>
      </w:r>
      <w:r>
        <w:t xml:space="preserve"> </w:t>
      </w:r>
      <w:r>
        <w:rPr>
          <w:rFonts w:hint="eastAsia"/>
        </w:rPr>
        <w:t>описания</w:t>
      </w:r>
      <w:r>
        <w:t xml:space="preserve"> </w:t>
      </w:r>
      <w:r>
        <w:rPr>
          <w:rFonts w:hint="eastAsia"/>
        </w:rPr>
        <w:t>глагольной</w:t>
      </w:r>
      <w:r>
        <w:t xml:space="preserve"> </w:t>
      </w:r>
      <w:r>
        <w:rPr>
          <w:rFonts w:hint="eastAsia"/>
        </w:rPr>
        <w:t>реципрокальности</w:t>
      </w:r>
      <w:r>
        <w:t xml:space="preserve"> </w:t>
      </w:r>
      <w:r>
        <w:rPr>
          <w:rFonts w:hint="eastAsia"/>
        </w:rPr>
        <w:t>в</w:t>
      </w:r>
      <w:r>
        <w:t xml:space="preserve"> </w:t>
      </w:r>
      <w:r>
        <w:rPr>
          <w:rFonts w:hint="eastAsia"/>
        </w:rPr>
        <w:t>языке</w:t>
      </w:r>
    </w:p>
    <w:p w14:paraId="0B95AE86" w14:textId="77777777" w:rsidR="008C04A6" w:rsidRDefault="008C04A6" w:rsidP="008C04A6"/>
    <w:p w14:paraId="0854F4B8" w14:textId="77777777" w:rsidR="008C04A6" w:rsidRDefault="008C04A6" w:rsidP="008C04A6">
      <w:r>
        <w:t>3.2.</w:t>
      </w:r>
      <w:r>
        <w:rPr>
          <w:rFonts w:hint="eastAsia"/>
        </w:rPr>
        <w:t>Лексико</w:t>
      </w:r>
      <w:r>
        <w:t>-</w:t>
      </w:r>
      <w:r>
        <w:rPr>
          <w:rFonts w:hint="eastAsia"/>
        </w:rPr>
        <w:t>синтаксическое</w:t>
      </w:r>
      <w:r>
        <w:t xml:space="preserve"> </w:t>
      </w:r>
      <w:r>
        <w:rPr>
          <w:rFonts w:hint="eastAsia"/>
        </w:rPr>
        <w:t>функционирование</w:t>
      </w:r>
      <w:r>
        <w:t xml:space="preserve"> </w:t>
      </w:r>
      <w:r>
        <w:rPr>
          <w:rFonts w:hint="eastAsia"/>
        </w:rPr>
        <w:t>реципрокальных</w:t>
      </w:r>
      <w:r>
        <w:t xml:space="preserve"> </w:t>
      </w:r>
      <w:r>
        <w:rPr>
          <w:rFonts w:hint="eastAsia"/>
        </w:rPr>
        <w:t>глаголов</w:t>
      </w:r>
      <w:r>
        <w:t xml:space="preserve"> </w:t>
      </w:r>
      <w:r>
        <w:rPr>
          <w:rFonts w:hint="eastAsia"/>
        </w:rPr>
        <w:t>в</w:t>
      </w:r>
      <w:r>
        <w:t xml:space="preserve"> </w:t>
      </w:r>
      <w:r>
        <w:rPr>
          <w:rFonts w:hint="eastAsia"/>
        </w:rPr>
        <w:t>синтетическом</w:t>
      </w:r>
      <w:r>
        <w:t xml:space="preserve"> </w:t>
      </w:r>
      <w:r>
        <w:rPr>
          <w:rFonts w:hint="eastAsia"/>
        </w:rPr>
        <w:t>языке</w:t>
      </w:r>
    </w:p>
    <w:p w14:paraId="3E3CE680" w14:textId="77777777" w:rsidR="008C04A6" w:rsidRDefault="008C04A6" w:rsidP="008C04A6"/>
    <w:p w14:paraId="4163840F" w14:textId="77777777" w:rsidR="008C04A6" w:rsidRDefault="008C04A6" w:rsidP="008C04A6">
      <w:r>
        <w:t xml:space="preserve">3.3. </w:t>
      </w:r>
      <w:r>
        <w:rPr>
          <w:rFonts w:hint="eastAsia"/>
        </w:rPr>
        <w:t>Лексико</w:t>
      </w:r>
      <w:r>
        <w:t>-</w:t>
      </w:r>
      <w:r>
        <w:rPr>
          <w:rFonts w:hint="eastAsia"/>
        </w:rPr>
        <w:t>синтаксическое</w:t>
      </w:r>
      <w:r>
        <w:t xml:space="preserve"> </w:t>
      </w:r>
      <w:r>
        <w:rPr>
          <w:rFonts w:hint="eastAsia"/>
        </w:rPr>
        <w:t>функционирование</w:t>
      </w:r>
      <w:r>
        <w:t xml:space="preserve"> </w:t>
      </w:r>
      <w:r>
        <w:rPr>
          <w:rFonts w:hint="eastAsia"/>
        </w:rPr>
        <w:t>реципрокальных</w:t>
      </w:r>
      <w:r>
        <w:t xml:space="preserve"> </w:t>
      </w:r>
      <w:r>
        <w:rPr>
          <w:rFonts w:hint="eastAsia"/>
        </w:rPr>
        <w:t>глаголов</w:t>
      </w:r>
      <w:r>
        <w:t xml:space="preserve"> </w:t>
      </w:r>
      <w:r>
        <w:rPr>
          <w:rFonts w:hint="eastAsia"/>
        </w:rPr>
        <w:t>в</w:t>
      </w:r>
      <w:r>
        <w:t xml:space="preserve"> </w:t>
      </w:r>
      <w:r>
        <w:rPr>
          <w:rFonts w:hint="eastAsia"/>
        </w:rPr>
        <w:t>аналитическом</w:t>
      </w:r>
      <w:r>
        <w:t xml:space="preserve"> </w:t>
      </w:r>
      <w:r>
        <w:rPr>
          <w:rFonts w:hint="eastAsia"/>
        </w:rPr>
        <w:t>языке</w:t>
      </w:r>
    </w:p>
    <w:p w14:paraId="21CDF8D6" w14:textId="77777777" w:rsidR="008C04A6" w:rsidRDefault="008C04A6" w:rsidP="008C04A6"/>
    <w:p w14:paraId="75CFE4DC" w14:textId="77777777" w:rsidR="008C04A6" w:rsidRDefault="008C04A6" w:rsidP="008C04A6">
      <w:r>
        <w:rPr>
          <w:rFonts w:hint="eastAsia"/>
        </w:rPr>
        <w:t>Выводы</w:t>
      </w:r>
      <w:r>
        <w:t xml:space="preserve"> </w:t>
      </w:r>
      <w:r>
        <w:rPr>
          <w:rFonts w:hint="eastAsia"/>
        </w:rPr>
        <w:t>из</w:t>
      </w:r>
      <w:r>
        <w:t xml:space="preserve"> </w:t>
      </w:r>
      <w:r>
        <w:rPr>
          <w:rFonts w:hint="eastAsia"/>
        </w:rPr>
        <w:t>третьей</w:t>
      </w:r>
      <w:r>
        <w:t xml:space="preserve"> </w:t>
      </w:r>
      <w:r>
        <w:rPr>
          <w:rFonts w:hint="eastAsia"/>
        </w:rPr>
        <w:t>главы</w:t>
      </w:r>
    </w:p>
    <w:p w14:paraId="438BB1D3" w14:textId="77777777" w:rsidR="008C04A6" w:rsidRDefault="008C04A6" w:rsidP="008C04A6"/>
    <w:p w14:paraId="6131C6B0" w14:textId="77777777" w:rsidR="008C04A6" w:rsidRDefault="008C04A6" w:rsidP="008C04A6">
      <w:r>
        <w:rPr>
          <w:rFonts w:hint="eastAsia"/>
        </w:rPr>
        <w:t>Заключение</w:t>
      </w:r>
    </w:p>
    <w:p w14:paraId="4DA04260" w14:textId="77777777" w:rsidR="008C04A6" w:rsidRDefault="008C04A6" w:rsidP="008C04A6"/>
    <w:p w14:paraId="181F410F" w14:textId="77777777" w:rsidR="008C04A6" w:rsidRDefault="008C04A6" w:rsidP="008C04A6">
      <w:r>
        <w:rPr>
          <w:rFonts w:hint="eastAsia"/>
        </w:rPr>
        <w:t>Список</w:t>
      </w:r>
      <w:r>
        <w:t xml:space="preserve"> </w:t>
      </w:r>
      <w:r>
        <w:rPr>
          <w:rFonts w:hint="eastAsia"/>
        </w:rPr>
        <w:t>литературы</w:t>
      </w:r>
    </w:p>
    <w:p w14:paraId="020F8A4F" w14:textId="77777777" w:rsidR="008C04A6" w:rsidRDefault="008C04A6" w:rsidP="008C04A6"/>
    <w:p w14:paraId="2C3F3A26" w14:textId="2939B278" w:rsidR="008C04A6" w:rsidRPr="008C04A6" w:rsidRDefault="008C04A6" w:rsidP="008C04A6">
      <w:r>
        <w:rPr>
          <w:rFonts w:hint="eastAsia"/>
        </w:rPr>
        <w:t>Электронные</w:t>
      </w:r>
      <w:r>
        <w:t xml:space="preserve"> </w:t>
      </w:r>
      <w:r>
        <w:rPr>
          <w:rFonts w:hint="eastAsia"/>
        </w:rPr>
        <w:t>ресурсы</w:t>
      </w:r>
      <w:r>
        <w:t xml:space="preserve"> </w:t>
      </w:r>
      <w:r>
        <w:rPr>
          <w:rFonts w:hint="eastAsia"/>
        </w:rPr>
        <w:t>и</w:t>
      </w:r>
      <w:r>
        <w:t xml:space="preserve"> </w:t>
      </w:r>
      <w:r>
        <w:rPr>
          <w:rFonts w:hint="eastAsia"/>
        </w:rPr>
        <w:t>словари</w:t>
      </w:r>
    </w:p>
    <w:sectPr w:rsidR="008C04A6" w:rsidRPr="008C04A6" w:rsidSect="003A66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8D72" w14:textId="77777777" w:rsidR="003A66C2" w:rsidRDefault="003A66C2">
      <w:pPr>
        <w:spacing w:after="0" w:line="240" w:lineRule="auto"/>
      </w:pPr>
      <w:r>
        <w:separator/>
      </w:r>
    </w:p>
  </w:endnote>
  <w:endnote w:type="continuationSeparator" w:id="0">
    <w:p w14:paraId="45C6D2D5" w14:textId="77777777" w:rsidR="003A66C2" w:rsidRDefault="003A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461E" w14:textId="77777777" w:rsidR="003A66C2" w:rsidRDefault="003A66C2"/>
    <w:p w14:paraId="1A7BF918" w14:textId="77777777" w:rsidR="003A66C2" w:rsidRDefault="003A66C2"/>
    <w:p w14:paraId="210FBB81" w14:textId="77777777" w:rsidR="003A66C2" w:rsidRDefault="003A66C2"/>
    <w:p w14:paraId="7398F6A9" w14:textId="77777777" w:rsidR="003A66C2" w:rsidRDefault="003A66C2"/>
    <w:p w14:paraId="4E3BB771" w14:textId="77777777" w:rsidR="003A66C2" w:rsidRDefault="003A66C2"/>
    <w:p w14:paraId="63F9423D" w14:textId="77777777" w:rsidR="003A66C2" w:rsidRDefault="003A66C2"/>
    <w:p w14:paraId="6C6F1658" w14:textId="77777777" w:rsidR="003A66C2" w:rsidRDefault="003A66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874B9B" wp14:editId="2C6C56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84F3" w14:textId="77777777" w:rsidR="003A66C2" w:rsidRDefault="003A66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74B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8684F3" w14:textId="77777777" w:rsidR="003A66C2" w:rsidRDefault="003A66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B9154B" w14:textId="77777777" w:rsidR="003A66C2" w:rsidRDefault="003A66C2"/>
    <w:p w14:paraId="6372CAAA" w14:textId="77777777" w:rsidR="003A66C2" w:rsidRDefault="003A66C2"/>
    <w:p w14:paraId="45D5D5AB" w14:textId="77777777" w:rsidR="003A66C2" w:rsidRDefault="003A66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7650B" wp14:editId="0F2C43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F445" w14:textId="77777777" w:rsidR="003A66C2" w:rsidRDefault="003A66C2"/>
                          <w:p w14:paraId="1F1EB344" w14:textId="77777777" w:rsidR="003A66C2" w:rsidRDefault="003A66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765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E3F445" w14:textId="77777777" w:rsidR="003A66C2" w:rsidRDefault="003A66C2"/>
                    <w:p w14:paraId="1F1EB344" w14:textId="77777777" w:rsidR="003A66C2" w:rsidRDefault="003A66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72C8E7" w14:textId="77777777" w:rsidR="003A66C2" w:rsidRDefault="003A66C2"/>
    <w:p w14:paraId="49922035" w14:textId="77777777" w:rsidR="003A66C2" w:rsidRDefault="003A66C2">
      <w:pPr>
        <w:rPr>
          <w:sz w:val="2"/>
          <w:szCs w:val="2"/>
        </w:rPr>
      </w:pPr>
    </w:p>
    <w:p w14:paraId="05EA6660" w14:textId="77777777" w:rsidR="003A66C2" w:rsidRDefault="003A66C2"/>
    <w:p w14:paraId="0C66318B" w14:textId="77777777" w:rsidR="003A66C2" w:rsidRDefault="003A66C2">
      <w:pPr>
        <w:spacing w:after="0" w:line="240" w:lineRule="auto"/>
      </w:pPr>
    </w:p>
  </w:footnote>
  <w:footnote w:type="continuationSeparator" w:id="0">
    <w:p w14:paraId="185BD039" w14:textId="77777777" w:rsidR="003A66C2" w:rsidRDefault="003A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6C2"/>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45805</TotalTime>
  <Pages>2</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cp:revision>
  <cp:lastPrinted>2009-02-06T05:36:00Z</cp:lastPrinted>
  <dcterms:created xsi:type="dcterms:W3CDTF">2024-01-07T13:43:00Z</dcterms:created>
  <dcterms:modified xsi:type="dcterms:W3CDTF">2024-03-20T20:32:00Z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