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83A" w:rsidRPr="0019183A" w:rsidRDefault="0019183A" w:rsidP="0019183A">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19183A">
        <w:rPr>
          <w:rFonts w:ascii="Arial" w:hAnsi="Arial" w:cs="Arial"/>
          <w:b/>
          <w:bCs/>
          <w:color w:val="000000"/>
          <w:kern w:val="0"/>
          <w:sz w:val="28"/>
          <w:szCs w:val="28"/>
          <w:lang w:eastAsia="ru-RU"/>
        </w:rPr>
        <w:t xml:space="preserve">Драч Костянтин Леонідович, </w:t>
      </w:r>
      <w:r w:rsidRPr="0019183A">
        <w:rPr>
          <w:rFonts w:ascii="Arial" w:hAnsi="Arial" w:cs="Arial"/>
          <w:color w:val="000000"/>
          <w:kern w:val="0"/>
          <w:sz w:val="28"/>
          <w:szCs w:val="28"/>
          <w:lang w:eastAsia="ru-RU"/>
        </w:rPr>
        <w:t xml:space="preserve">начальник 7 державної пожежно-рятувальної частини Головного управління Державної служби України з надзвичайних ситуацій у місті Києві, тема дисертації: «Динаміка пожеж у трав’яних екосистемах», (261 Пожежна безпека). Спеціалізована вчена рада ДФ 35.874.003 в Львівському державному університеті безпеки життєдіяльності ДСНС України </w:t>
      </w:r>
    </w:p>
    <w:p w:rsidR="00D333D3" w:rsidRPr="0019183A" w:rsidRDefault="00D333D3" w:rsidP="0019183A"/>
    <w:sectPr w:rsidR="00D333D3" w:rsidRPr="0019183A"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19183A" w:rsidRPr="0019183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DEBBA-B86D-4C3B-9A2B-4FDBF0C7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2021-11-22T00:28:00Z</dcterms:created>
  <dcterms:modified xsi:type="dcterms:W3CDTF">2021-11-22T14:15:00Z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