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3058" w14:textId="0EED16F5" w:rsidR="009F2655" w:rsidRDefault="00DA5598" w:rsidP="00DA5598">
      <w:pPr>
        <w:rPr>
          <w:lang w:val="en-US"/>
        </w:rPr>
      </w:pPr>
      <w:r w:rsidRPr="00DA5598">
        <w:rPr>
          <w:rFonts w:hint="eastAsia"/>
        </w:rPr>
        <w:t>Сосудисто</w:t>
      </w:r>
      <w:r w:rsidRPr="00DA5598">
        <w:t>-</w:t>
      </w:r>
      <w:r w:rsidRPr="00DA5598">
        <w:rPr>
          <w:rFonts w:hint="eastAsia"/>
        </w:rPr>
        <w:t>эндотелиальные</w:t>
      </w:r>
      <w:r w:rsidRPr="00DA5598">
        <w:t xml:space="preserve"> </w:t>
      </w:r>
      <w:r w:rsidRPr="00DA5598">
        <w:rPr>
          <w:rFonts w:hint="eastAsia"/>
        </w:rPr>
        <w:t>факторы</w:t>
      </w:r>
      <w:r w:rsidRPr="00DA5598">
        <w:t xml:space="preserve"> </w:t>
      </w:r>
      <w:r w:rsidRPr="00DA5598">
        <w:rPr>
          <w:rFonts w:hint="eastAsia"/>
        </w:rPr>
        <w:t>в</w:t>
      </w:r>
      <w:r w:rsidRPr="00DA5598">
        <w:t xml:space="preserve"> </w:t>
      </w:r>
      <w:r w:rsidRPr="00DA5598">
        <w:rPr>
          <w:rFonts w:hint="eastAsia"/>
        </w:rPr>
        <w:t>развитии</w:t>
      </w:r>
      <w:r w:rsidRPr="00DA5598">
        <w:t xml:space="preserve"> </w:t>
      </w:r>
      <w:r w:rsidRPr="00DA5598">
        <w:rPr>
          <w:rFonts w:hint="eastAsia"/>
        </w:rPr>
        <w:t>осложнений</w:t>
      </w:r>
      <w:r w:rsidRPr="00DA5598">
        <w:t xml:space="preserve"> </w:t>
      </w:r>
      <w:r w:rsidRPr="00DA5598">
        <w:rPr>
          <w:rFonts w:hint="eastAsia"/>
        </w:rPr>
        <w:t>беременности</w:t>
      </w:r>
      <w:r w:rsidRPr="00DA5598">
        <w:t xml:space="preserve"> </w:t>
      </w:r>
      <w:r w:rsidRPr="00DA5598">
        <w:rPr>
          <w:rFonts w:hint="eastAsia"/>
        </w:rPr>
        <w:t>у</w:t>
      </w:r>
      <w:r w:rsidRPr="00DA5598">
        <w:t xml:space="preserve"> </w:t>
      </w:r>
      <w:r w:rsidRPr="00DA5598">
        <w:rPr>
          <w:rFonts w:hint="eastAsia"/>
        </w:rPr>
        <w:t>женщин</w:t>
      </w:r>
      <w:r w:rsidRPr="00DA5598">
        <w:t xml:space="preserve"> </w:t>
      </w:r>
      <w:r w:rsidRPr="00DA5598">
        <w:rPr>
          <w:rFonts w:hint="eastAsia"/>
        </w:rPr>
        <w:t>с</w:t>
      </w:r>
      <w:r w:rsidRPr="00DA5598">
        <w:t xml:space="preserve"> </w:t>
      </w:r>
      <w:r w:rsidRPr="00DA5598">
        <w:rPr>
          <w:rFonts w:hint="eastAsia"/>
        </w:rPr>
        <w:t>монохориальной</w:t>
      </w:r>
      <w:r w:rsidRPr="00DA5598">
        <w:t xml:space="preserve"> </w:t>
      </w:r>
      <w:r w:rsidRPr="00DA5598">
        <w:rPr>
          <w:rFonts w:hint="eastAsia"/>
        </w:rPr>
        <w:t>диамниотической</w:t>
      </w:r>
      <w:r w:rsidRPr="00DA5598">
        <w:t xml:space="preserve"> </w:t>
      </w:r>
      <w:r w:rsidRPr="00DA5598">
        <w:rPr>
          <w:rFonts w:hint="eastAsia"/>
        </w:rPr>
        <w:t>двойней</w:t>
      </w:r>
      <w:r>
        <w:rPr>
          <w:lang w:val="en-US"/>
        </w:rPr>
        <w:t xml:space="preserve"> </w:t>
      </w:r>
      <w:r w:rsidRPr="00DA5598">
        <w:rPr>
          <w:rFonts w:hint="eastAsia"/>
          <w:lang w:val="en-US"/>
        </w:rPr>
        <w:t>Айтов</w:t>
      </w:r>
      <w:r w:rsidRPr="00DA5598">
        <w:rPr>
          <w:lang w:val="en-US"/>
        </w:rPr>
        <w:t xml:space="preserve"> </w:t>
      </w:r>
      <w:r w:rsidRPr="00DA5598">
        <w:rPr>
          <w:rFonts w:hint="eastAsia"/>
          <w:lang w:val="en-US"/>
        </w:rPr>
        <w:t>Айтбек</w:t>
      </w:r>
      <w:r w:rsidRPr="00DA5598">
        <w:rPr>
          <w:lang w:val="en-US"/>
        </w:rPr>
        <w:t xml:space="preserve"> </w:t>
      </w:r>
      <w:r w:rsidRPr="00DA5598">
        <w:rPr>
          <w:rFonts w:hint="eastAsia"/>
          <w:lang w:val="en-US"/>
        </w:rPr>
        <w:t>Эсенбекович</w:t>
      </w:r>
    </w:p>
    <w:p w14:paraId="48FC1A95" w14:textId="77777777" w:rsidR="00DA5598" w:rsidRPr="00DA5598" w:rsidRDefault="00DA5598" w:rsidP="00DA5598">
      <w:pPr>
        <w:rPr>
          <w:lang w:val="en-US"/>
        </w:rPr>
      </w:pPr>
      <w:r w:rsidRPr="00DA5598">
        <w:rPr>
          <w:rFonts w:hint="eastAsia"/>
          <w:lang w:val="en-US"/>
        </w:rPr>
        <w:t>ОГЛАВЛЕНИЕ</w:t>
      </w:r>
      <w:r w:rsidRPr="00DA5598">
        <w:rPr>
          <w:lang w:val="en-US"/>
        </w:rPr>
        <w:t xml:space="preserve"> </w:t>
      </w:r>
      <w:r w:rsidRPr="00DA5598">
        <w:rPr>
          <w:rFonts w:hint="eastAsia"/>
          <w:lang w:val="en-US"/>
        </w:rPr>
        <w:t>ДИССЕРТАЦИИ</w:t>
      </w:r>
    </w:p>
    <w:p w14:paraId="0A94B0FB" w14:textId="77777777" w:rsidR="00DA5598" w:rsidRPr="00DA5598" w:rsidRDefault="00DA5598" w:rsidP="00DA5598">
      <w:pPr>
        <w:rPr>
          <w:lang w:val="en-US"/>
        </w:rPr>
      </w:pPr>
      <w:r w:rsidRPr="00DA5598">
        <w:rPr>
          <w:rFonts w:hint="eastAsia"/>
          <w:lang w:val="en-US"/>
        </w:rPr>
        <w:t>кандидат</w:t>
      </w:r>
      <w:r w:rsidRPr="00DA5598">
        <w:rPr>
          <w:lang w:val="en-US"/>
        </w:rPr>
        <w:t xml:space="preserve"> </w:t>
      </w:r>
      <w:r w:rsidRPr="00DA5598">
        <w:rPr>
          <w:rFonts w:hint="eastAsia"/>
          <w:lang w:val="en-US"/>
        </w:rPr>
        <w:t>наук</w:t>
      </w:r>
      <w:r w:rsidRPr="00DA5598">
        <w:rPr>
          <w:lang w:val="en-US"/>
        </w:rPr>
        <w:t xml:space="preserve"> </w:t>
      </w:r>
      <w:r w:rsidRPr="00DA5598">
        <w:rPr>
          <w:rFonts w:hint="eastAsia"/>
          <w:lang w:val="en-US"/>
        </w:rPr>
        <w:t>Айтов</w:t>
      </w:r>
      <w:r w:rsidRPr="00DA5598">
        <w:rPr>
          <w:lang w:val="en-US"/>
        </w:rPr>
        <w:t xml:space="preserve"> </w:t>
      </w:r>
      <w:r w:rsidRPr="00DA5598">
        <w:rPr>
          <w:rFonts w:hint="eastAsia"/>
          <w:lang w:val="en-US"/>
        </w:rPr>
        <w:t>Айтбек</w:t>
      </w:r>
      <w:r w:rsidRPr="00DA5598">
        <w:rPr>
          <w:lang w:val="en-US"/>
        </w:rPr>
        <w:t xml:space="preserve"> </w:t>
      </w:r>
      <w:r w:rsidRPr="00DA5598">
        <w:rPr>
          <w:rFonts w:hint="eastAsia"/>
          <w:lang w:val="en-US"/>
        </w:rPr>
        <w:t>Эсенбекович</w:t>
      </w:r>
    </w:p>
    <w:p w14:paraId="0556416A" w14:textId="77777777" w:rsidR="00DA5598" w:rsidRPr="00DA5598" w:rsidRDefault="00DA5598" w:rsidP="00DA5598">
      <w:pPr>
        <w:rPr>
          <w:lang w:val="en-US"/>
        </w:rPr>
      </w:pPr>
      <w:r w:rsidRPr="00DA5598">
        <w:rPr>
          <w:rFonts w:hint="eastAsia"/>
          <w:lang w:val="en-US"/>
        </w:rPr>
        <w:t>Введение</w:t>
      </w:r>
      <w:r w:rsidRPr="00DA5598">
        <w:rPr>
          <w:lang w:val="en-US"/>
        </w:rPr>
        <w:t>..............................................................................4</w:t>
      </w:r>
    </w:p>
    <w:p w14:paraId="591823C6" w14:textId="77777777" w:rsidR="00DA5598" w:rsidRPr="00DA5598" w:rsidRDefault="00DA5598" w:rsidP="00DA5598">
      <w:pPr>
        <w:rPr>
          <w:lang w:val="en-US"/>
        </w:rPr>
      </w:pPr>
    </w:p>
    <w:p w14:paraId="0E21397A" w14:textId="77777777" w:rsidR="00DA5598" w:rsidRPr="00DA5598" w:rsidRDefault="00DA5598" w:rsidP="00DA5598">
      <w:pPr>
        <w:rPr>
          <w:lang w:val="en-US"/>
        </w:rPr>
      </w:pPr>
      <w:r w:rsidRPr="00DA5598">
        <w:rPr>
          <w:rFonts w:hint="eastAsia"/>
          <w:lang w:val="en-US"/>
        </w:rPr>
        <w:t>Глава</w:t>
      </w:r>
      <w:r w:rsidRPr="00DA5598">
        <w:rPr>
          <w:lang w:val="en-US"/>
        </w:rPr>
        <w:t xml:space="preserve"> 1. </w:t>
      </w:r>
      <w:r w:rsidRPr="00DA5598">
        <w:rPr>
          <w:rFonts w:hint="eastAsia"/>
          <w:lang w:val="en-US"/>
        </w:rPr>
        <w:t>Монохориальная</w:t>
      </w:r>
      <w:r w:rsidRPr="00DA5598">
        <w:rPr>
          <w:lang w:val="en-US"/>
        </w:rPr>
        <w:t xml:space="preserve"> </w:t>
      </w:r>
      <w:r w:rsidRPr="00DA5598">
        <w:rPr>
          <w:rFonts w:hint="eastAsia"/>
          <w:lang w:val="en-US"/>
        </w:rPr>
        <w:t>диамниотическая</w:t>
      </w:r>
      <w:r w:rsidRPr="00DA5598">
        <w:rPr>
          <w:lang w:val="en-US"/>
        </w:rPr>
        <w:t xml:space="preserve"> </w:t>
      </w:r>
      <w:r w:rsidRPr="00DA5598">
        <w:rPr>
          <w:rFonts w:hint="eastAsia"/>
          <w:lang w:val="en-US"/>
        </w:rPr>
        <w:t>двойня</w:t>
      </w:r>
      <w:r w:rsidRPr="00DA5598">
        <w:rPr>
          <w:lang w:val="en-US"/>
        </w:rPr>
        <w:t xml:space="preserve">, </w:t>
      </w:r>
      <w:r w:rsidRPr="00DA5598">
        <w:rPr>
          <w:rFonts w:hint="eastAsia"/>
          <w:lang w:val="en-US"/>
        </w:rPr>
        <w:t>современный</w:t>
      </w:r>
      <w:r w:rsidRPr="00DA5598">
        <w:rPr>
          <w:lang w:val="en-US"/>
        </w:rPr>
        <w:t xml:space="preserve"> </w:t>
      </w:r>
      <w:r w:rsidRPr="00DA5598">
        <w:rPr>
          <w:rFonts w:hint="eastAsia"/>
          <w:lang w:val="en-US"/>
        </w:rPr>
        <w:t>взгляд</w:t>
      </w:r>
      <w:r w:rsidRPr="00DA5598">
        <w:rPr>
          <w:lang w:val="en-US"/>
        </w:rPr>
        <w:t xml:space="preserve"> </w:t>
      </w:r>
      <w:r w:rsidRPr="00DA5598">
        <w:rPr>
          <w:rFonts w:hint="eastAsia"/>
          <w:lang w:val="en-US"/>
        </w:rPr>
        <w:t>на</w:t>
      </w:r>
      <w:r w:rsidRPr="00DA5598">
        <w:rPr>
          <w:lang w:val="en-US"/>
        </w:rPr>
        <w:t xml:space="preserve"> </w:t>
      </w:r>
      <w:r w:rsidRPr="00DA5598">
        <w:rPr>
          <w:rFonts w:hint="eastAsia"/>
          <w:lang w:val="en-US"/>
        </w:rPr>
        <w:t>патогенез</w:t>
      </w:r>
      <w:r w:rsidRPr="00DA5598">
        <w:rPr>
          <w:lang w:val="en-US"/>
        </w:rPr>
        <w:t xml:space="preserve">, </w:t>
      </w:r>
      <w:r w:rsidRPr="00DA5598">
        <w:rPr>
          <w:rFonts w:hint="eastAsia"/>
          <w:lang w:val="en-US"/>
        </w:rPr>
        <w:t>диагностику</w:t>
      </w:r>
      <w:r w:rsidRPr="00DA5598">
        <w:rPr>
          <w:lang w:val="en-US"/>
        </w:rPr>
        <w:t xml:space="preserve">, </w:t>
      </w:r>
      <w:r w:rsidRPr="00DA5598">
        <w:rPr>
          <w:rFonts w:hint="eastAsia"/>
          <w:lang w:val="en-US"/>
        </w:rPr>
        <w:t>лечение</w:t>
      </w:r>
      <w:r w:rsidRPr="00DA5598">
        <w:rPr>
          <w:lang w:val="en-US"/>
        </w:rPr>
        <w:t xml:space="preserve"> </w:t>
      </w:r>
      <w:r w:rsidRPr="00DA5598">
        <w:rPr>
          <w:rFonts w:hint="eastAsia"/>
          <w:lang w:val="en-US"/>
        </w:rPr>
        <w:t>осложнений</w:t>
      </w:r>
      <w:r w:rsidRPr="00DA5598">
        <w:rPr>
          <w:lang w:val="en-US"/>
        </w:rPr>
        <w:t xml:space="preserve">. </w:t>
      </w:r>
      <w:r w:rsidRPr="00DA5598">
        <w:rPr>
          <w:rFonts w:hint="eastAsia"/>
          <w:lang w:val="en-US"/>
        </w:rPr>
        <w:t>Сосудисто</w:t>
      </w:r>
      <w:r w:rsidRPr="00DA5598">
        <w:rPr>
          <w:lang w:val="en-US"/>
        </w:rPr>
        <w:t>-</w:t>
      </w:r>
      <w:r w:rsidRPr="00DA5598">
        <w:rPr>
          <w:rFonts w:hint="eastAsia"/>
          <w:lang w:val="en-US"/>
        </w:rPr>
        <w:t>эндотелиальные</w:t>
      </w:r>
      <w:r w:rsidRPr="00DA5598">
        <w:rPr>
          <w:lang w:val="en-US"/>
        </w:rPr>
        <w:t xml:space="preserve"> </w:t>
      </w:r>
      <w:r w:rsidRPr="00DA5598">
        <w:rPr>
          <w:rFonts w:hint="eastAsia"/>
          <w:lang w:val="en-US"/>
        </w:rPr>
        <w:t>факторы</w:t>
      </w:r>
      <w:r w:rsidRPr="00DA5598">
        <w:rPr>
          <w:lang w:val="en-US"/>
        </w:rPr>
        <w:t xml:space="preserve"> </w:t>
      </w:r>
      <w:r w:rsidRPr="00DA5598">
        <w:rPr>
          <w:rFonts w:hint="eastAsia"/>
          <w:lang w:val="en-US"/>
        </w:rPr>
        <w:t>в</w:t>
      </w:r>
      <w:r w:rsidRPr="00DA5598">
        <w:rPr>
          <w:lang w:val="en-US"/>
        </w:rPr>
        <w:t xml:space="preserve"> </w:t>
      </w:r>
      <w:r w:rsidRPr="00DA5598">
        <w:rPr>
          <w:rFonts w:hint="eastAsia"/>
          <w:lang w:val="en-US"/>
        </w:rPr>
        <w:t>развитии</w:t>
      </w:r>
      <w:r w:rsidRPr="00DA5598">
        <w:rPr>
          <w:lang w:val="en-US"/>
        </w:rPr>
        <w:t xml:space="preserve"> </w:t>
      </w:r>
      <w:r w:rsidRPr="00DA5598">
        <w:rPr>
          <w:rFonts w:hint="eastAsia"/>
          <w:lang w:val="en-US"/>
        </w:rPr>
        <w:t>осложнений</w:t>
      </w:r>
      <w:r w:rsidRPr="00DA5598">
        <w:rPr>
          <w:lang w:val="en-US"/>
        </w:rPr>
        <w:t xml:space="preserve"> </w:t>
      </w:r>
      <w:r w:rsidRPr="00DA5598">
        <w:rPr>
          <w:rFonts w:hint="eastAsia"/>
          <w:lang w:val="en-US"/>
        </w:rPr>
        <w:t>при</w:t>
      </w:r>
      <w:r w:rsidRPr="00DA5598">
        <w:rPr>
          <w:lang w:val="en-US"/>
        </w:rPr>
        <w:t xml:space="preserve"> </w:t>
      </w:r>
      <w:r w:rsidRPr="00DA5598">
        <w:rPr>
          <w:rFonts w:hint="eastAsia"/>
          <w:lang w:val="en-US"/>
        </w:rPr>
        <w:t>беременности</w:t>
      </w:r>
      <w:r w:rsidRPr="00DA5598">
        <w:rPr>
          <w:lang w:val="en-US"/>
        </w:rPr>
        <w:t>.</w:t>
      </w:r>
    </w:p>
    <w:p w14:paraId="2BA6A8EE" w14:textId="77777777" w:rsidR="00DA5598" w:rsidRPr="00DA5598" w:rsidRDefault="00DA5598" w:rsidP="00DA5598">
      <w:pPr>
        <w:rPr>
          <w:lang w:val="en-US"/>
        </w:rPr>
      </w:pPr>
    </w:p>
    <w:p w14:paraId="33AB815D" w14:textId="77777777" w:rsidR="00DA5598" w:rsidRPr="00DA5598" w:rsidRDefault="00DA5598" w:rsidP="00DA5598">
      <w:pPr>
        <w:rPr>
          <w:lang w:val="en-US"/>
        </w:rPr>
      </w:pPr>
      <w:r w:rsidRPr="00DA5598">
        <w:rPr>
          <w:lang w:val="en-US"/>
        </w:rPr>
        <w:t xml:space="preserve">1.1. </w:t>
      </w:r>
      <w:r w:rsidRPr="00DA5598">
        <w:rPr>
          <w:rFonts w:hint="eastAsia"/>
          <w:lang w:val="en-US"/>
        </w:rPr>
        <w:t>Фето</w:t>
      </w:r>
      <w:r w:rsidRPr="00DA5598">
        <w:rPr>
          <w:lang w:val="en-US"/>
        </w:rPr>
        <w:t>-</w:t>
      </w:r>
      <w:r w:rsidRPr="00DA5598">
        <w:rPr>
          <w:rFonts w:hint="eastAsia"/>
          <w:lang w:val="en-US"/>
        </w:rPr>
        <w:t>фетальный</w:t>
      </w:r>
      <w:r w:rsidRPr="00DA5598">
        <w:rPr>
          <w:lang w:val="en-US"/>
        </w:rPr>
        <w:t xml:space="preserve"> </w:t>
      </w:r>
      <w:r w:rsidRPr="00DA5598">
        <w:rPr>
          <w:rFonts w:hint="eastAsia"/>
          <w:lang w:val="en-US"/>
        </w:rPr>
        <w:t>трансфузионный</w:t>
      </w:r>
      <w:r w:rsidRPr="00DA5598">
        <w:rPr>
          <w:lang w:val="en-US"/>
        </w:rPr>
        <w:t xml:space="preserve"> </w:t>
      </w:r>
      <w:r w:rsidRPr="00DA5598">
        <w:rPr>
          <w:rFonts w:hint="eastAsia"/>
          <w:lang w:val="en-US"/>
        </w:rPr>
        <w:t>синдром</w:t>
      </w:r>
      <w:r w:rsidRPr="00DA5598">
        <w:rPr>
          <w:lang w:val="en-US"/>
        </w:rPr>
        <w:t xml:space="preserve"> </w:t>
      </w:r>
      <w:r w:rsidRPr="00DA5598">
        <w:rPr>
          <w:rFonts w:hint="eastAsia"/>
          <w:lang w:val="en-US"/>
        </w:rPr>
        <w:t>и</w:t>
      </w:r>
      <w:r w:rsidRPr="00DA5598">
        <w:rPr>
          <w:lang w:val="en-US"/>
        </w:rPr>
        <w:t xml:space="preserve"> </w:t>
      </w:r>
      <w:r w:rsidRPr="00DA5598">
        <w:rPr>
          <w:rFonts w:hint="eastAsia"/>
          <w:lang w:val="en-US"/>
        </w:rPr>
        <w:t>селективная</w:t>
      </w:r>
      <w:r w:rsidRPr="00DA5598">
        <w:rPr>
          <w:lang w:val="en-US"/>
        </w:rPr>
        <w:t xml:space="preserve"> </w:t>
      </w:r>
      <w:r w:rsidRPr="00DA5598">
        <w:rPr>
          <w:rFonts w:hint="eastAsia"/>
          <w:lang w:val="en-US"/>
        </w:rPr>
        <w:t>задержка</w:t>
      </w:r>
      <w:r w:rsidRPr="00DA5598">
        <w:rPr>
          <w:lang w:val="en-US"/>
        </w:rPr>
        <w:t xml:space="preserve"> </w:t>
      </w:r>
      <w:r w:rsidRPr="00DA5598">
        <w:rPr>
          <w:rFonts w:hint="eastAsia"/>
          <w:lang w:val="en-US"/>
        </w:rPr>
        <w:t>роста</w:t>
      </w:r>
      <w:r w:rsidRPr="00DA5598">
        <w:rPr>
          <w:lang w:val="en-US"/>
        </w:rPr>
        <w:t xml:space="preserve"> </w:t>
      </w:r>
      <w:r w:rsidRPr="00DA5598">
        <w:rPr>
          <w:rFonts w:hint="eastAsia"/>
          <w:lang w:val="en-US"/>
        </w:rPr>
        <w:t>плода</w:t>
      </w:r>
      <w:r w:rsidRPr="00DA5598">
        <w:rPr>
          <w:lang w:val="en-US"/>
        </w:rPr>
        <w:t xml:space="preserve"> </w:t>
      </w:r>
      <w:r w:rsidRPr="00DA5598">
        <w:rPr>
          <w:rFonts w:hint="eastAsia"/>
          <w:lang w:val="en-US"/>
        </w:rPr>
        <w:t>у</w:t>
      </w:r>
      <w:r w:rsidRPr="00DA5598">
        <w:rPr>
          <w:lang w:val="en-US"/>
        </w:rPr>
        <w:t xml:space="preserve"> </w:t>
      </w:r>
      <w:r w:rsidRPr="00DA5598">
        <w:rPr>
          <w:rFonts w:hint="eastAsia"/>
          <w:lang w:val="en-US"/>
        </w:rPr>
        <w:t>монохориальных</w:t>
      </w:r>
      <w:r w:rsidRPr="00DA5598">
        <w:rPr>
          <w:lang w:val="en-US"/>
        </w:rPr>
        <w:t xml:space="preserve"> </w:t>
      </w:r>
      <w:r w:rsidRPr="00DA5598">
        <w:rPr>
          <w:rFonts w:hint="eastAsia"/>
          <w:lang w:val="en-US"/>
        </w:rPr>
        <w:t>диамниотических</w:t>
      </w:r>
      <w:r w:rsidRPr="00DA5598">
        <w:rPr>
          <w:lang w:val="en-US"/>
        </w:rPr>
        <w:t xml:space="preserve"> </w:t>
      </w:r>
      <w:r w:rsidRPr="00DA5598">
        <w:rPr>
          <w:rFonts w:hint="eastAsia"/>
          <w:lang w:val="en-US"/>
        </w:rPr>
        <w:t>двоен</w:t>
      </w:r>
      <w:r w:rsidRPr="00DA5598">
        <w:rPr>
          <w:lang w:val="en-US"/>
        </w:rPr>
        <w:t xml:space="preserve">, </w:t>
      </w:r>
      <w:r w:rsidRPr="00DA5598">
        <w:rPr>
          <w:rFonts w:hint="eastAsia"/>
          <w:lang w:val="en-US"/>
        </w:rPr>
        <w:t>особенности</w:t>
      </w:r>
      <w:r w:rsidRPr="00DA5598">
        <w:rPr>
          <w:lang w:val="en-US"/>
        </w:rPr>
        <w:t xml:space="preserve"> </w:t>
      </w:r>
      <w:r w:rsidRPr="00DA5598">
        <w:rPr>
          <w:rFonts w:hint="eastAsia"/>
          <w:lang w:val="en-US"/>
        </w:rPr>
        <w:t>патогенеза</w:t>
      </w:r>
      <w:r w:rsidRPr="00DA5598">
        <w:rPr>
          <w:lang w:val="en-US"/>
        </w:rPr>
        <w:t>....................................................................................12</w:t>
      </w:r>
    </w:p>
    <w:p w14:paraId="558E8A86" w14:textId="77777777" w:rsidR="00DA5598" w:rsidRPr="00DA5598" w:rsidRDefault="00DA5598" w:rsidP="00DA5598">
      <w:pPr>
        <w:rPr>
          <w:lang w:val="en-US"/>
        </w:rPr>
      </w:pPr>
    </w:p>
    <w:p w14:paraId="58652A4B" w14:textId="77777777" w:rsidR="00DA5598" w:rsidRPr="00DA5598" w:rsidRDefault="00DA5598" w:rsidP="00DA5598">
      <w:pPr>
        <w:rPr>
          <w:lang w:val="en-US"/>
        </w:rPr>
      </w:pPr>
      <w:r w:rsidRPr="00DA5598">
        <w:rPr>
          <w:lang w:val="en-US"/>
        </w:rPr>
        <w:t xml:space="preserve">1.2. </w:t>
      </w:r>
      <w:r w:rsidRPr="00DA5598">
        <w:rPr>
          <w:rFonts w:hint="eastAsia"/>
          <w:lang w:val="en-US"/>
        </w:rPr>
        <w:t>Ультразвуковое</w:t>
      </w:r>
      <w:r w:rsidRPr="00DA5598">
        <w:rPr>
          <w:lang w:val="en-US"/>
        </w:rPr>
        <w:t xml:space="preserve"> </w:t>
      </w:r>
      <w:r w:rsidRPr="00DA5598">
        <w:rPr>
          <w:rFonts w:hint="eastAsia"/>
          <w:lang w:val="en-US"/>
        </w:rPr>
        <w:t>исследование</w:t>
      </w:r>
      <w:r w:rsidRPr="00DA5598">
        <w:rPr>
          <w:lang w:val="en-US"/>
        </w:rPr>
        <w:t xml:space="preserve"> </w:t>
      </w:r>
      <w:r w:rsidRPr="00DA5598">
        <w:rPr>
          <w:rFonts w:hint="eastAsia"/>
          <w:lang w:val="en-US"/>
        </w:rPr>
        <w:t>как</w:t>
      </w:r>
      <w:r w:rsidRPr="00DA5598">
        <w:rPr>
          <w:lang w:val="en-US"/>
        </w:rPr>
        <w:t xml:space="preserve"> </w:t>
      </w:r>
      <w:r w:rsidRPr="00DA5598">
        <w:rPr>
          <w:rFonts w:hint="eastAsia"/>
          <w:lang w:val="en-US"/>
        </w:rPr>
        <w:t>основной</w:t>
      </w:r>
      <w:r w:rsidRPr="00DA5598">
        <w:rPr>
          <w:lang w:val="en-US"/>
        </w:rPr>
        <w:t xml:space="preserve"> </w:t>
      </w:r>
      <w:r w:rsidRPr="00DA5598">
        <w:rPr>
          <w:rFonts w:hint="eastAsia"/>
          <w:lang w:val="en-US"/>
        </w:rPr>
        <w:t>метод</w:t>
      </w:r>
      <w:r w:rsidRPr="00DA5598">
        <w:rPr>
          <w:lang w:val="en-US"/>
        </w:rPr>
        <w:t xml:space="preserve"> </w:t>
      </w:r>
      <w:r w:rsidRPr="00DA5598">
        <w:rPr>
          <w:rFonts w:hint="eastAsia"/>
          <w:lang w:val="en-US"/>
        </w:rPr>
        <w:t>диагностики</w:t>
      </w:r>
      <w:r w:rsidRPr="00DA5598">
        <w:rPr>
          <w:lang w:val="en-US"/>
        </w:rPr>
        <w:t xml:space="preserve"> </w:t>
      </w:r>
      <w:r w:rsidRPr="00DA5598">
        <w:rPr>
          <w:rFonts w:hint="eastAsia"/>
          <w:lang w:val="en-US"/>
        </w:rPr>
        <w:t>осложнений</w:t>
      </w:r>
      <w:r w:rsidRPr="00DA5598">
        <w:rPr>
          <w:lang w:val="en-US"/>
        </w:rPr>
        <w:t xml:space="preserve"> </w:t>
      </w:r>
      <w:r w:rsidRPr="00DA5598">
        <w:rPr>
          <w:rFonts w:hint="eastAsia"/>
          <w:lang w:val="en-US"/>
        </w:rPr>
        <w:t>у</w:t>
      </w:r>
      <w:r w:rsidRPr="00DA5598">
        <w:rPr>
          <w:lang w:val="en-US"/>
        </w:rPr>
        <w:t xml:space="preserve"> </w:t>
      </w:r>
      <w:r w:rsidRPr="00DA5598">
        <w:rPr>
          <w:rFonts w:hint="eastAsia"/>
          <w:lang w:val="en-US"/>
        </w:rPr>
        <w:t>монохориальных</w:t>
      </w:r>
      <w:r w:rsidRPr="00DA5598">
        <w:rPr>
          <w:lang w:val="en-US"/>
        </w:rPr>
        <w:t xml:space="preserve"> </w:t>
      </w:r>
      <w:r w:rsidRPr="00DA5598">
        <w:rPr>
          <w:rFonts w:hint="eastAsia"/>
          <w:lang w:val="en-US"/>
        </w:rPr>
        <w:t>диамниотических</w:t>
      </w:r>
      <w:r w:rsidRPr="00DA5598">
        <w:rPr>
          <w:lang w:val="en-US"/>
        </w:rPr>
        <w:t xml:space="preserve"> </w:t>
      </w:r>
      <w:r w:rsidRPr="00DA5598">
        <w:rPr>
          <w:rFonts w:hint="eastAsia"/>
          <w:lang w:val="en-US"/>
        </w:rPr>
        <w:t>двоен</w:t>
      </w:r>
      <w:r w:rsidRPr="00DA5598">
        <w:rPr>
          <w:lang w:val="en-US"/>
        </w:rPr>
        <w:t>.........................17</w:t>
      </w:r>
    </w:p>
    <w:p w14:paraId="3C146380" w14:textId="77777777" w:rsidR="00DA5598" w:rsidRPr="00DA5598" w:rsidRDefault="00DA5598" w:rsidP="00DA5598">
      <w:pPr>
        <w:rPr>
          <w:lang w:val="en-US"/>
        </w:rPr>
      </w:pPr>
    </w:p>
    <w:p w14:paraId="753A00AF" w14:textId="77777777" w:rsidR="00DA5598" w:rsidRPr="00DA5598" w:rsidRDefault="00DA5598" w:rsidP="00DA5598">
      <w:pPr>
        <w:rPr>
          <w:lang w:val="en-US"/>
        </w:rPr>
      </w:pPr>
      <w:r w:rsidRPr="00DA5598">
        <w:rPr>
          <w:lang w:val="en-US"/>
        </w:rPr>
        <w:t xml:space="preserve">1.3. </w:t>
      </w:r>
      <w:r w:rsidRPr="00DA5598">
        <w:rPr>
          <w:rFonts w:hint="eastAsia"/>
          <w:lang w:val="en-US"/>
        </w:rPr>
        <w:t>Методы</w:t>
      </w:r>
      <w:r w:rsidRPr="00DA5598">
        <w:rPr>
          <w:lang w:val="en-US"/>
        </w:rPr>
        <w:t xml:space="preserve"> </w:t>
      </w:r>
      <w:r w:rsidRPr="00DA5598">
        <w:rPr>
          <w:rFonts w:hint="eastAsia"/>
          <w:lang w:val="en-US"/>
        </w:rPr>
        <w:t>лечения</w:t>
      </w:r>
      <w:r w:rsidRPr="00DA5598">
        <w:rPr>
          <w:lang w:val="en-US"/>
        </w:rPr>
        <w:t xml:space="preserve"> </w:t>
      </w:r>
      <w:r w:rsidRPr="00DA5598">
        <w:rPr>
          <w:rFonts w:hint="eastAsia"/>
          <w:lang w:val="en-US"/>
        </w:rPr>
        <w:t>фето</w:t>
      </w:r>
      <w:r w:rsidRPr="00DA5598">
        <w:rPr>
          <w:lang w:val="en-US"/>
        </w:rPr>
        <w:t>-</w:t>
      </w:r>
      <w:r w:rsidRPr="00DA5598">
        <w:rPr>
          <w:rFonts w:hint="eastAsia"/>
          <w:lang w:val="en-US"/>
        </w:rPr>
        <w:t>фетального</w:t>
      </w:r>
      <w:r w:rsidRPr="00DA5598">
        <w:rPr>
          <w:lang w:val="en-US"/>
        </w:rPr>
        <w:t xml:space="preserve"> </w:t>
      </w:r>
      <w:r w:rsidRPr="00DA5598">
        <w:rPr>
          <w:rFonts w:hint="eastAsia"/>
          <w:lang w:val="en-US"/>
        </w:rPr>
        <w:t>трансфузионного</w:t>
      </w:r>
      <w:r w:rsidRPr="00DA5598">
        <w:rPr>
          <w:lang w:val="en-US"/>
        </w:rPr>
        <w:t xml:space="preserve"> </w:t>
      </w:r>
      <w:r w:rsidRPr="00DA5598">
        <w:rPr>
          <w:rFonts w:hint="eastAsia"/>
          <w:lang w:val="en-US"/>
        </w:rPr>
        <w:t>синдрома</w:t>
      </w:r>
      <w:r w:rsidRPr="00DA5598">
        <w:rPr>
          <w:lang w:val="en-US"/>
        </w:rPr>
        <w:t xml:space="preserve"> </w:t>
      </w:r>
      <w:r w:rsidRPr="00DA5598">
        <w:rPr>
          <w:rFonts w:hint="eastAsia"/>
          <w:lang w:val="en-US"/>
        </w:rPr>
        <w:t>и</w:t>
      </w:r>
      <w:r w:rsidRPr="00DA5598">
        <w:rPr>
          <w:lang w:val="en-US"/>
        </w:rPr>
        <w:t xml:space="preserve"> </w:t>
      </w:r>
      <w:r w:rsidRPr="00DA5598">
        <w:rPr>
          <w:rFonts w:hint="eastAsia"/>
          <w:lang w:val="en-US"/>
        </w:rPr>
        <w:t>селективной</w:t>
      </w:r>
      <w:r w:rsidRPr="00DA5598">
        <w:rPr>
          <w:lang w:val="en-US"/>
        </w:rPr>
        <w:t xml:space="preserve"> </w:t>
      </w:r>
      <w:r w:rsidRPr="00DA5598">
        <w:rPr>
          <w:rFonts w:hint="eastAsia"/>
          <w:lang w:val="en-US"/>
        </w:rPr>
        <w:t>задержки</w:t>
      </w:r>
      <w:r w:rsidRPr="00DA5598">
        <w:rPr>
          <w:lang w:val="en-US"/>
        </w:rPr>
        <w:t xml:space="preserve"> </w:t>
      </w:r>
      <w:r w:rsidRPr="00DA5598">
        <w:rPr>
          <w:rFonts w:hint="eastAsia"/>
          <w:lang w:val="en-US"/>
        </w:rPr>
        <w:t>роста</w:t>
      </w:r>
      <w:r w:rsidRPr="00DA5598">
        <w:rPr>
          <w:lang w:val="en-US"/>
        </w:rPr>
        <w:t xml:space="preserve"> </w:t>
      </w:r>
      <w:r w:rsidRPr="00DA5598">
        <w:rPr>
          <w:rFonts w:hint="eastAsia"/>
          <w:lang w:val="en-US"/>
        </w:rPr>
        <w:t>плода</w:t>
      </w:r>
      <w:r w:rsidRPr="00DA5598">
        <w:rPr>
          <w:lang w:val="en-US"/>
        </w:rPr>
        <w:t>.....................................................24</w:t>
      </w:r>
    </w:p>
    <w:p w14:paraId="4D393BF3" w14:textId="77777777" w:rsidR="00DA5598" w:rsidRPr="00DA5598" w:rsidRDefault="00DA5598" w:rsidP="00DA5598">
      <w:pPr>
        <w:rPr>
          <w:lang w:val="en-US"/>
        </w:rPr>
      </w:pPr>
    </w:p>
    <w:p w14:paraId="27BDB537" w14:textId="77777777" w:rsidR="00DA5598" w:rsidRPr="00DA5598" w:rsidRDefault="00DA5598" w:rsidP="00DA5598">
      <w:pPr>
        <w:rPr>
          <w:lang w:val="en-US"/>
        </w:rPr>
      </w:pPr>
      <w:r w:rsidRPr="00DA5598">
        <w:rPr>
          <w:lang w:val="en-US"/>
        </w:rPr>
        <w:t xml:space="preserve">1.4. </w:t>
      </w:r>
      <w:r w:rsidRPr="00DA5598">
        <w:rPr>
          <w:rFonts w:hint="eastAsia"/>
          <w:lang w:val="en-US"/>
        </w:rPr>
        <w:t>Эндотелиальная</w:t>
      </w:r>
      <w:r w:rsidRPr="00DA5598">
        <w:rPr>
          <w:lang w:val="en-US"/>
        </w:rPr>
        <w:t xml:space="preserve"> </w:t>
      </w:r>
      <w:r w:rsidRPr="00DA5598">
        <w:rPr>
          <w:rFonts w:hint="eastAsia"/>
          <w:lang w:val="en-US"/>
        </w:rPr>
        <w:t>дисфункция</w:t>
      </w:r>
      <w:r w:rsidRPr="00DA5598">
        <w:rPr>
          <w:lang w:val="en-US"/>
        </w:rPr>
        <w:t xml:space="preserve">, </w:t>
      </w:r>
      <w:r w:rsidRPr="00DA5598">
        <w:rPr>
          <w:rFonts w:hint="eastAsia"/>
          <w:lang w:val="en-US"/>
        </w:rPr>
        <w:t>ангиогенез</w:t>
      </w:r>
      <w:r w:rsidRPr="00DA5598">
        <w:rPr>
          <w:lang w:val="en-US"/>
        </w:rPr>
        <w:t xml:space="preserve"> </w:t>
      </w:r>
      <w:r w:rsidRPr="00DA5598">
        <w:rPr>
          <w:rFonts w:hint="eastAsia"/>
          <w:lang w:val="en-US"/>
        </w:rPr>
        <w:t>в</w:t>
      </w:r>
      <w:r w:rsidRPr="00DA5598">
        <w:rPr>
          <w:lang w:val="en-US"/>
        </w:rPr>
        <w:t xml:space="preserve"> </w:t>
      </w:r>
      <w:r w:rsidRPr="00DA5598">
        <w:rPr>
          <w:rFonts w:hint="eastAsia"/>
          <w:lang w:val="en-US"/>
        </w:rPr>
        <w:t>патогенезе</w:t>
      </w:r>
      <w:r w:rsidRPr="00DA5598">
        <w:rPr>
          <w:lang w:val="en-US"/>
        </w:rPr>
        <w:t xml:space="preserve"> </w:t>
      </w:r>
      <w:r w:rsidRPr="00DA5598">
        <w:rPr>
          <w:rFonts w:hint="eastAsia"/>
          <w:lang w:val="en-US"/>
        </w:rPr>
        <w:t>развития</w:t>
      </w:r>
      <w:r w:rsidRPr="00DA5598">
        <w:rPr>
          <w:lang w:val="en-US"/>
        </w:rPr>
        <w:t xml:space="preserve"> </w:t>
      </w:r>
      <w:r w:rsidRPr="00DA5598">
        <w:rPr>
          <w:rFonts w:hint="eastAsia"/>
          <w:lang w:val="en-US"/>
        </w:rPr>
        <w:t>осложнений</w:t>
      </w:r>
      <w:r w:rsidRPr="00DA5598">
        <w:rPr>
          <w:lang w:val="en-US"/>
        </w:rPr>
        <w:t xml:space="preserve"> </w:t>
      </w:r>
      <w:r w:rsidRPr="00DA5598">
        <w:rPr>
          <w:rFonts w:hint="eastAsia"/>
          <w:lang w:val="en-US"/>
        </w:rPr>
        <w:t>у</w:t>
      </w:r>
      <w:r w:rsidRPr="00DA5598">
        <w:rPr>
          <w:lang w:val="en-US"/>
        </w:rPr>
        <w:t xml:space="preserve"> </w:t>
      </w:r>
      <w:r w:rsidRPr="00DA5598">
        <w:rPr>
          <w:rFonts w:hint="eastAsia"/>
          <w:lang w:val="en-US"/>
        </w:rPr>
        <w:t>монохориальных</w:t>
      </w:r>
      <w:r w:rsidRPr="00DA5598">
        <w:rPr>
          <w:lang w:val="en-US"/>
        </w:rPr>
        <w:t xml:space="preserve"> </w:t>
      </w:r>
      <w:r w:rsidRPr="00DA5598">
        <w:rPr>
          <w:rFonts w:hint="eastAsia"/>
          <w:lang w:val="en-US"/>
        </w:rPr>
        <w:t>диамниотических</w:t>
      </w:r>
      <w:r w:rsidRPr="00DA5598">
        <w:rPr>
          <w:lang w:val="en-US"/>
        </w:rPr>
        <w:t xml:space="preserve"> </w:t>
      </w:r>
      <w:r w:rsidRPr="00DA5598">
        <w:rPr>
          <w:rFonts w:hint="eastAsia"/>
          <w:lang w:val="en-US"/>
        </w:rPr>
        <w:t>двоен</w:t>
      </w:r>
      <w:r w:rsidRPr="00DA5598">
        <w:rPr>
          <w:lang w:val="en-US"/>
        </w:rPr>
        <w:t>.........................29</w:t>
      </w:r>
    </w:p>
    <w:p w14:paraId="33DDD3F3" w14:textId="77777777" w:rsidR="00DA5598" w:rsidRPr="00DA5598" w:rsidRDefault="00DA5598" w:rsidP="00DA5598">
      <w:pPr>
        <w:rPr>
          <w:lang w:val="en-US"/>
        </w:rPr>
      </w:pPr>
    </w:p>
    <w:p w14:paraId="6018EA5E" w14:textId="77777777" w:rsidR="00DA5598" w:rsidRPr="00DA5598" w:rsidRDefault="00DA5598" w:rsidP="00DA5598">
      <w:pPr>
        <w:rPr>
          <w:lang w:val="en-US"/>
        </w:rPr>
      </w:pPr>
      <w:r w:rsidRPr="00DA5598">
        <w:rPr>
          <w:rFonts w:hint="eastAsia"/>
          <w:lang w:val="en-US"/>
        </w:rPr>
        <w:t>Глава</w:t>
      </w:r>
      <w:r w:rsidRPr="00DA5598">
        <w:rPr>
          <w:lang w:val="en-US"/>
        </w:rPr>
        <w:t xml:space="preserve"> 2. </w:t>
      </w:r>
      <w:r w:rsidRPr="00DA5598">
        <w:rPr>
          <w:rFonts w:hint="eastAsia"/>
          <w:lang w:val="en-US"/>
        </w:rPr>
        <w:t>Материалы</w:t>
      </w:r>
      <w:r w:rsidRPr="00DA5598">
        <w:rPr>
          <w:lang w:val="en-US"/>
        </w:rPr>
        <w:t xml:space="preserve"> </w:t>
      </w:r>
      <w:r w:rsidRPr="00DA5598">
        <w:rPr>
          <w:rFonts w:hint="eastAsia"/>
          <w:lang w:val="en-US"/>
        </w:rPr>
        <w:t>и</w:t>
      </w:r>
      <w:r w:rsidRPr="00DA5598">
        <w:rPr>
          <w:lang w:val="en-US"/>
        </w:rPr>
        <w:t xml:space="preserve"> </w:t>
      </w:r>
      <w:r w:rsidRPr="00DA5598">
        <w:rPr>
          <w:rFonts w:hint="eastAsia"/>
          <w:lang w:val="en-US"/>
        </w:rPr>
        <w:t>методы</w:t>
      </w:r>
      <w:r w:rsidRPr="00DA5598">
        <w:rPr>
          <w:lang w:val="en-US"/>
        </w:rPr>
        <w:t xml:space="preserve"> </w:t>
      </w:r>
      <w:r w:rsidRPr="00DA5598">
        <w:rPr>
          <w:rFonts w:hint="eastAsia"/>
          <w:lang w:val="en-US"/>
        </w:rPr>
        <w:t>исследования</w:t>
      </w:r>
    </w:p>
    <w:p w14:paraId="36E3F0DD" w14:textId="77777777" w:rsidR="00DA5598" w:rsidRPr="00DA5598" w:rsidRDefault="00DA5598" w:rsidP="00DA5598">
      <w:pPr>
        <w:rPr>
          <w:lang w:val="en-US"/>
        </w:rPr>
      </w:pPr>
    </w:p>
    <w:p w14:paraId="619C2A85" w14:textId="77777777" w:rsidR="00DA5598" w:rsidRPr="00DA5598" w:rsidRDefault="00DA5598" w:rsidP="00DA5598">
      <w:pPr>
        <w:rPr>
          <w:lang w:val="en-US"/>
        </w:rPr>
      </w:pPr>
      <w:r w:rsidRPr="00DA5598">
        <w:rPr>
          <w:lang w:val="en-US"/>
        </w:rPr>
        <w:t xml:space="preserve">2.1. </w:t>
      </w:r>
      <w:r w:rsidRPr="00DA5598">
        <w:rPr>
          <w:rFonts w:hint="eastAsia"/>
          <w:lang w:val="en-US"/>
        </w:rPr>
        <w:t>Дизайн</w:t>
      </w:r>
      <w:r w:rsidRPr="00DA5598">
        <w:rPr>
          <w:lang w:val="en-US"/>
        </w:rPr>
        <w:t xml:space="preserve"> </w:t>
      </w:r>
      <w:r w:rsidRPr="00DA5598">
        <w:rPr>
          <w:rFonts w:hint="eastAsia"/>
          <w:lang w:val="en-US"/>
        </w:rPr>
        <w:t>исследования</w:t>
      </w:r>
      <w:r w:rsidRPr="00DA5598">
        <w:rPr>
          <w:lang w:val="en-US"/>
        </w:rPr>
        <w:t>................................................................34</w:t>
      </w:r>
    </w:p>
    <w:p w14:paraId="3F182129" w14:textId="77777777" w:rsidR="00DA5598" w:rsidRPr="00DA5598" w:rsidRDefault="00DA5598" w:rsidP="00DA5598">
      <w:pPr>
        <w:rPr>
          <w:lang w:val="en-US"/>
        </w:rPr>
      </w:pPr>
    </w:p>
    <w:p w14:paraId="1BBCEA81" w14:textId="77777777" w:rsidR="00DA5598" w:rsidRPr="00DA5598" w:rsidRDefault="00DA5598" w:rsidP="00DA5598">
      <w:pPr>
        <w:rPr>
          <w:lang w:val="en-US"/>
        </w:rPr>
      </w:pPr>
      <w:r w:rsidRPr="00DA5598">
        <w:rPr>
          <w:lang w:val="en-US"/>
        </w:rPr>
        <w:t xml:space="preserve">2.2. </w:t>
      </w:r>
      <w:r w:rsidRPr="00DA5598">
        <w:rPr>
          <w:rFonts w:hint="eastAsia"/>
          <w:lang w:val="en-US"/>
        </w:rPr>
        <w:t>Методы</w:t>
      </w:r>
      <w:r w:rsidRPr="00DA5598">
        <w:rPr>
          <w:lang w:val="en-US"/>
        </w:rPr>
        <w:t xml:space="preserve"> </w:t>
      </w:r>
      <w:r w:rsidRPr="00DA5598">
        <w:rPr>
          <w:rFonts w:hint="eastAsia"/>
          <w:lang w:val="en-US"/>
        </w:rPr>
        <w:t>исследования</w:t>
      </w:r>
      <w:r w:rsidRPr="00DA5598">
        <w:rPr>
          <w:lang w:val="en-US"/>
        </w:rPr>
        <w:t>...............................................................35</w:t>
      </w:r>
    </w:p>
    <w:p w14:paraId="397D0AB7" w14:textId="77777777" w:rsidR="00DA5598" w:rsidRPr="00DA5598" w:rsidRDefault="00DA5598" w:rsidP="00DA5598">
      <w:pPr>
        <w:rPr>
          <w:lang w:val="en-US"/>
        </w:rPr>
      </w:pPr>
    </w:p>
    <w:p w14:paraId="0D10DCA2" w14:textId="77777777" w:rsidR="00DA5598" w:rsidRPr="00DA5598" w:rsidRDefault="00DA5598" w:rsidP="00DA5598">
      <w:pPr>
        <w:rPr>
          <w:lang w:val="en-US"/>
        </w:rPr>
      </w:pPr>
      <w:r w:rsidRPr="00DA5598">
        <w:rPr>
          <w:lang w:val="en-US"/>
        </w:rPr>
        <w:t xml:space="preserve">2.2.1. </w:t>
      </w:r>
      <w:r w:rsidRPr="00DA5598">
        <w:rPr>
          <w:rFonts w:hint="eastAsia"/>
          <w:lang w:val="en-US"/>
        </w:rPr>
        <w:t>Ультразвуковая</w:t>
      </w:r>
      <w:r w:rsidRPr="00DA5598">
        <w:rPr>
          <w:lang w:val="en-US"/>
        </w:rPr>
        <w:t xml:space="preserve"> </w:t>
      </w:r>
      <w:r w:rsidRPr="00DA5598">
        <w:rPr>
          <w:rFonts w:hint="eastAsia"/>
          <w:lang w:val="en-US"/>
        </w:rPr>
        <w:t>диагностика</w:t>
      </w:r>
      <w:r w:rsidRPr="00DA5598">
        <w:rPr>
          <w:lang w:val="en-US"/>
        </w:rPr>
        <w:t>.....................................................36</w:t>
      </w:r>
    </w:p>
    <w:p w14:paraId="5AECF7A2" w14:textId="77777777" w:rsidR="00DA5598" w:rsidRPr="00DA5598" w:rsidRDefault="00DA5598" w:rsidP="00DA5598">
      <w:pPr>
        <w:rPr>
          <w:lang w:val="en-US"/>
        </w:rPr>
      </w:pPr>
    </w:p>
    <w:p w14:paraId="4FE4F850" w14:textId="77777777" w:rsidR="00DA5598" w:rsidRPr="00DA5598" w:rsidRDefault="00DA5598" w:rsidP="00DA5598">
      <w:pPr>
        <w:rPr>
          <w:lang w:val="en-US"/>
        </w:rPr>
      </w:pPr>
      <w:r w:rsidRPr="00DA5598">
        <w:rPr>
          <w:lang w:val="en-US"/>
        </w:rPr>
        <w:t>2.2.2.</w:t>
      </w:r>
      <w:r w:rsidRPr="00DA5598">
        <w:rPr>
          <w:rFonts w:hint="eastAsia"/>
          <w:lang w:val="en-US"/>
        </w:rPr>
        <w:t>Техника</w:t>
      </w:r>
      <w:r w:rsidRPr="00DA5598">
        <w:rPr>
          <w:lang w:val="en-US"/>
        </w:rPr>
        <w:t xml:space="preserve"> </w:t>
      </w:r>
      <w:r w:rsidRPr="00DA5598">
        <w:rPr>
          <w:rFonts w:hint="eastAsia"/>
          <w:lang w:val="en-US"/>
        </w:rPr>
        <w:t>фетоскопической</w:t>
      </w:r>
      <w:r w:rsidRPr="00DA5598">
        <w:rPr>
          <w:lang w:val="en-US"/>
        </w:rPr>
        <w:t xml:space="preserve"> </w:t>
      </w:r>
      <w:r w:rsidRPr="00DA5598">
        <w:rPr>
          <w:rFonts w:hint="eastAsia"/>
          <w:lang w:val="en-US"/>
        </w:rPr>
        <w:t>лазерной</w:t>
      </w:r>
      <w:r w:rsidRPr="00DA5598">
        <w:rPr>
          <w:lang w:val="en-US"/>
        </w:rPr>
        <w:t xml:space="preserve"> </w:t>
      </w:r>
      <w:r w:rsidRPr="00DA5598">
        <w:rPr>
          <w:rFonts w:hint="eastAsia"/>
          <w:lang w:val="en-US"/>
        </w:rPr>
        <w:t>коагуляции</w:t>
      </w:r>
      <w:r w:rsidRPr="00DA5598">
        <w:rPr>
          <w:lang w:val="en-US"/>
        </w:rPr>
        <w:lastRenderedPageBreak/>
        <w:t xml:space="preserve"> </w:t>
      </w:r>
      <w:r w:rsidRPr="00DA5598">
        <w:rPr>
          <w:rFonts w:hint="eastAsia"/>
          <w:lang w:val="en-US"/>
        </w:rPr>
        <w:t>плацентарных</w:t>
      </w:r>
      <w:r w:rsidRPr="00DA5598">
        <w:rPr>
          <w:lang w:val="en-US"/>
        </w:rPr>
        <w:t xml:space="preserve"> </w:t>
      </w:r>
      <w:r w:rsidRPr="00DA5598">
        <w:rPr>
          <w:rFonts w:hint="eastAsia"/>
          <w:lang w:val="en-US"/>
        </w:rPr>
        <w:t>анастомозов</w:t>
      </w:r>
      <w:r w:rsidRPr="00DA5598">
        <w:rPr>
          <w:lang w:val="en-US"/>
        </w:rPr>
        <w:t>.................................................................................38</w:t>
      </w:r>
    </w:p>
    <w:p w14:paraId="1E16F593" w14:textId="77777777" w:rsidR="00DA5598" w:rsidRPr="00DA5598" w:rsidRDefault="00DA5598" w:rsidP="00DA5598">
      <w:pPr>
        <w:rPr>
          <w:lang w:val="en-US"/>
        </w:rPr>
      </w:pPr>
    </w:p>
    <w:p w14:paraId="71D7BA14" w14:textId="77777777" w:rsidR="00DA5598" w:rsidRPr="00DA5598" w:rsidRDefault="00DA5598" w:rsidP="00DA5598">
      <w:pPr>
        <w:rPr>
          <w:lang w:val="en-US"/>
        </w:rPr>
      </w:pPr>
      <w:r w:rsidRPr="00DA5598">
        <w:rPr>
          <w:lang w:val="en-US"/>
        </w:rPr>
        <w:t xml:space="preserve">2.2.3. </w:t>
      </w:r>
      <w:r w:rsidRPr="00DA5598">
        <w:rPr>
          <w:rFonts w:hint="eastAsia"/>
          <w:lang w:val="en-US"/>
        </w:rPr>
        <w:t>Лабораторные</w:t>
      </w:r>
      <w:r w:rsidRPr="00DA5598">
        <w:rPr>
          <w:lang w:val="en-US"/>
        </w:rPr>
        <w:t xml:space="preserve"> </w:t>
      </w:r>
      <w:r w:rsidRPr="00DA5598">
        <w:rPr>
          <w:rFonts w:hint="eastAsia"/>
          <w:lang w:val="en-US"/>
        </w:rPr>
        <w:t>методы</w:t>
      </w:r>
      <w:r w:rsidRPr="00DA5598">
        <w:rPr>
          <w:lang w:val="en-US"/>
        </w:rPr>
        <w:t xml:space="preserve"> </w:t>
      </w:r>
      <w:r w:rsidRPr="00DA5598">
        <w:rPr>
          <w:rFonts w:hint="eastAsia"/>
          <w:lang w:val="en-US"/>
        </w:rPr>
        <w:t>исследования</w:t>
      </w:r>
      <w:r w:rsidRPr="00DA5598">
        <w:rPr>
          <w:lang w:val="en-US"/>
        </w:rPr>
        <w:t>..........................................39</w:t>
      </w:r>
    </w:p>
    <w:p w14:paraId="7C0A7B83" w14:textId="77777777" w:rsidR="00DA5598" w:rsidRPr="00DA5598" w:rsidRDefault="00DA5598" w:rsidP="00DA5598">
      <w:pPr>
        <w:rPr>
          <w:lang w:val="en-US"/>
        </w:rPr>
      </w:pPr>
    </w:p>
    <w:p w14:paraId="3931404F" w14:textId="77777777" w:rsidR="00DA5598" w:rsidRPr="00DA5598" w:rsidRDefault="00DA5598" w:rsidP="00DA5598">
      <w:pPr>
        <w:rPr>
          <w:lang w:val="en-US"/>
        </w:rPr>
      </w:pPr>
      <w:r w:rsidRPr="00DA5598">
        <w:rPr>
          <w:lang w:val="en-US"/>
        </w:rPr>
        <w:t xml:space="preserve">2.2.4. </w:t>
      </w:r>
      <w:r w:rsidRPr="00DA5598">
        <w:rPr>
          <w:rFonts w:hint="eastAsia"/>
          <w:lang w:val="en-US"/>
        </w:rPr>
        <w:t>Морфологическое</w:t>
      </w:r>
      <w:r w:rsidRPr="00DA5598">
        <w:rPr>
          <w:lang w:val="en-US"/>
        </w:rPr>
        <w:t xml:space="preserve"> </w:t>
      </w:r>
      <w:r w:rsidRPr="00DA5598">
        <w:rPr>
          <w:rFonts w:hint="eastAsia"/>
          <w:lang w:val="en-US"/>
        </w:rPr>
        <w:t>исследование</w:t>
      </w:r>
      <w:r w:rsidRPr="00DA5598">
        <w:rPr>
          <w:lang w:val="en-US"/>
        </w:rPr>
        <w:t xml:space="preserve"> </w:t>
      </w:r>
      <w:r w:rsidRPr="00DA5598">
        <w:rPr>
          <w:rFonts w:hint="eastAsia"/>
          <w:lang w:val="en-US"/>
        </w:rPr>
        <w:t>плацент</w:t>
      </w:r>
      <w:r w:rsidRPr="00DA5598">
        <w:rPr>
          <w:lang w:val="en-US"/>
        </w:rPr>
        <w:t>.....................................41</w:t>
      </w:r>
    </w:p>
    <w:p w14:paraId="317CE9F2" w14:textId="77777777" w:rsidR="00DA5598" w:rsidRPr="00DA5598" w:rsidRDefault="00DA5598" w:rsidP="00DA5598">
      <w:pPr>
        <w:rPr>
          <w:lang w:val="en-US"/>
        </w:rPr>
      </w:pPr>
    </w:p>
    <w:p w14:paraId="2027BB30" w14:textId="77777777" w:rsidR="00DA5598" w:rsidRPr="00DA5598" w:rsidRDefault="00DA5598" w:rsidP="00DA5598">
      <w:pPr>
        <w:rPr>
          <w:lang w:val="en-US"/>
        </w:rPr>
      </w:pPr>
      <w:r w:rsidRPr="00DA5598">
        <w:rPr>
          <w:lang w:val="en-US"/>
        </w:rPr>
        <w:t xml:space="preserve">2.2.5. </w:t>
      </w:r>
      <w:r w:rsidRPr="00DA5598">
        <w:rPr>
          <w:rFonts w:hint="eastAsia"/>
          <w:lang w:val="en-US"/>
        </w:rPr>
        <w:t>Методы</w:t>
      </w:r>
      <w:r w:rsidRPr="00DA5598">
        <w:rPr>
          <w:lang w:val="en-US"/>
        </w:rPr>
        <w:t xml:space="preserve"> </w:t>
      </w:r>
      <w:r w:rsidRPr="00DA5598">
        <w:rPr>
          <w:rFonts w:hint="eastAsia"/>
          <w:lang w:val="en-US"/>
        </w:rPr>
        <w:t>статистической</w:t>
      </w:r>
      <w:r w:rsidRPr="00DA5598">
        <w:rPr>
          <w:lang w:val="en-US"/>
        </w:rPr>
        <w:t xml:space="preserve"> </w:t>
      </w:r>
      <w:r w:rsidRPr="00DA5598">
        <w:rPr>
          <w:rFonts w:hint="eastAsia"/>
          <w:lang w:val="en-US"/>
        </w:rPr>
        <w:t>обработки</w:t>
      </w:r>
      <w:r w:rsidRPr="00DA5598">
        <w:rPr>
          <w:lang w:val="en-US"/>
        </w:rPr>
        <w:t xml:space="preserve"> </w:t>
      </w:r>
      <w:r w:rsidRPr="00DA5598">
        <w:rPr>
          <w:rFonts w:hint="eastAsia"/>
          <w:lang w:val="en-US"/>
        </w:rPr>
        <w:t>данных</w:t>
      </w:r>
      <w:r w:rsidRPr="00DA5598">
        <w:rPr>
          <w:lang w:val="en-US"/>
        </w:rPr>
        <w:t>..................................41</w:t>
      </w:r>
    </w:p>
    <w:p w14:paraId="2F44E4D9" w14:textId="77777777" w:rsidR="00DA5598" w:rsidRPr="00DA5598" w:rsidRDefault="00DA5598" w:rsidP="00DA5598">
      <w:pPr>
        <w:rPr>
          <w:lang w:val="en-US"/>
        </w:rPr>
      </w:pPr>
    </w:p>
    <w:p w14:paraId="010C2C75" w14:textId="77777777" w:rsidR="00DA5598" w:rsidRPr="00DA5598" w:rsidRDefault="00DA5598" w:rsidP="00DA5598">
      <w:pPr>
        <w:rPr>
          <w:lang w:val="en-US"/>
        </w:rPr>
      </w:pPr>
      <w:r w:rsidRPr="00DA5598">
        <w:rPr>
          <w:rFonts w:hint="eastAsia"/>
          <w:lang w:val="en-US"/>
        </w:rPr>
        <w:t>Глава</w:t>
      </w:r>
      <w:r w:rsidRPr="00DA5598">
        <w:rPr>
          <w:lang w:val="en-US"/>
        </w:rPr>
        <w:t xml:space="preserve"> 3. </w:t>
      </w:r>
      <w:r w:rsidRPr="00DA5598">
        <w:rPr>
          <w:rFonts w:hint="eastAsia"/>
          <w:lang w:val="en-US"/>
        </w:rPr>
        <w:t>Результаты</w:t>
      </w:r>
      <w:r w:rsidRPr="00DA5598">
        <w:rPr>
          <w:lang w:val="en-US"/>
        </w:rPr>
        <w:t xml:space="preserve"> </w:t>
      </w:r>
      <w:r w:rsidRPr="00DA5598">
        <w:rPr>
          <w:rFonts w:hint="eastAsia"/>
          <w:lang w:val="en-US"/>
        </w:rPr>
        <w:t>собственных</w:t>
      </w:r>
      <w:r w:rsidRPr="00DA5598">
        <w:rPr>
          <w:lang w:val="en-US"/>
        </w:rPr>
        <w:t xml:space="preserve"> </w:t>
      </w:r>
      <w:r w:rsidRPr="00DA5598">
        <w:rPr>
          <w:rFonts w:hint="eastAsia"/>
          <w:lang w:val="en-US"/>
        </w:rPr>
        <w:t>исследований</w:t>
      </w:r>
    </w:p>
    <w:p w14:paraId="4B122CE4" w14:textId="77777777" w:rsidR="00DA5598" w:rsidRPr="00DA5598" w:rsidRDefault="00DA5598" w:rsidP="00DA5598">
      <w:pPr>
        <w:rPr>
          <w:lang w:val="en-US"/>
        </w:rPr>
      </w:pPr>
    </w:p>
    <w:p w14:paraId="1350FD00" w14:textId="77777777" w:rsidR="00DA5598" w:rsidRPr="00DA5598" w:rsidRDefault="00DA5598" w:rsidP="00DA5598">
      <w:pPr>
        <w:rPr>
          <w:lang w:val="en-US"/>
        </w:rPr>
      </w:pPr>
      <w:r w:rsidRPr="00DA5598">
        <w:rPr>
          <w:lang w:val="en-US"/>
        </w:rPr>
        <w:t xml:space="preserve">3.1. </w:t>
      </w:r>
      <w:r w:rsidRPr="00DA5598">
        <w:rPr>
          <w:rFonts w:hint="eastAsia"/>
          <w:lang w:val="en-US"/>
        </w:rPr>
        <w:t>Клиническая</w:t>
      </w:r>
      <w:r w:rsidRPr="00DA5598">
        <w:rPr>
          <w:lang w:val="en-US"/>
        </w:rPr>
        <w:t xml:space="preserve"> </w:t>
      </w:r>
      <w:r w:rsidRPr="00DA5598">
        <w:rPr>
          <w:rFonts w:hint="eastAsia"/>
          <w:lang w:val="en-US"/>
        </w:rPr>
        <w:t>характеристика</w:t>
      </w:r>
      <w:r w:rsidRPr="00DA5598">
        <w:rPr>
          <w:lang w:val="en-US"/>
        </w:rPr>
        <w:t xml:space="preserve">, </w:t>
      </w:r>
      <w:r w:rsidRPr="00DA5598">
        <w:rPr>
          <w:rFonts w:hint="eastAsia"/>
          <w:lang w:val="en-US"/>
        </w:rPr>
        <w:t>течение</w:t>
      </w:r>
      <w:r w:rsidRPr="00DA5598">
        <w:rPr>
          <w:lang w:val="en-US"/>
        </w:rPr>
        <w:t xml:space="preserve"> </w:t>
      </w:r>
      <w:r w:rsidRPr="00DA5598">
        <w:rPr>
          <w:rFonts w:hint="eastAsia"/>
          <w:lang w:val="en-US"/>
        </w:rPr>
        <w:t>беременности</w:t>
      </w:r>
      <w:r w:rsidRPr="00DA5598">
        <w:rPr>
          <w:lang w:val="en-US"/>
        </w:rPr>
        <w:t xml:space="preserve"> </w:t>
      </w:r>
      <w:r w:rsidRPr="00DA5598">
        <w:rPr>
          <w:rFonts w:hint="eastAsia"/>
          <w:lang w:val="en-US"/>
        </w:rPr>
        <w:t>у</w:t>
      </w:r>
      <w:r w:rsidRPr="00DA5598">
        <w:rPr>
          <w:lang w:val="en-US"/>
        </w:rPr>
        <w:t xml:space="preserve"> </w:t>
      </w:r>
      <w:r w:rsidRPr="00DA5598">
        <w:rPr>
          <w:rFonts w:hint="eastAsia"/>
          <w:lang w:val="en-US"/>
        </w:rPr>
        <w:t>пациенток</w:t>
      </w:r>
      <w:r w:rsidRPr="00DA5598">
        <w:rPr>
          <w:lang w:val="en-US"/>
        </w:rPr>
        <w:t xml:space="preserve"> </w:t>
      </w:r>
      <w:r w:rsidRPr="00DA5598">
        <w:rPr>
          <w:rFonts w:hint="eastAsia"/>
          <w:lang w:val="en-US"/>
        </w:rPr>
        <w:t>исследуемых</w:t>
      </w:r>
      <w:r w:rsidRPr="00DA5598">
        <w:rPr>
          <w:lang w:val="en-US"/>
        </w:rPr>
        <w:t xml:space="preserve"> </w:t>
      </w:r>
      <w:r w:rsidRPr="00DA5598">
        <w:rPr>
          <w:rFonts w:hint="eastAsia"/>
          <w:lang w:val="en-US"/>
        </w:rPr>
        <w:t>групп</w:t>
      </w:r>
      <w:r w:rsidRPr="00DA5598">
        <w:rPr>
          <w:lang w:val="en-US"/>
        </w:rPr>
        <w:t>........................................................................44</w:t>
      </w:r>
    </w:p>
    <w:p w14:paraId="2506A399" w14:textId="77777777" w:rsidR="00DA5598" w:rsidRPr="00DA5598" w:rsidRDefault="00DA5598" w:rsidP="00DA5598">
      <w:pPr>
        <w:rPr>
          <w:lang w:val="en-US"/>
        </w:rPr>
      </w:pPr>
    </w:p>
    <w:p w14:paraId="0ABED9B6" w14:textId="77777777" w:rsidR="00DA5598" w:rsidRPr="00DA5598" w:rsidRDefault="00DA5598" w:rsidP="00DA5598">
      <w:pPr>
        <w:rPr>
          <w:lang w:val="en-US"/>
        </w:rPr>
      </w:pPr>
      <w:r w:rsidRPr="00DA5598">
        <w:rPr>
          <w:lang w:val="en-US"/>
        </w:rPr>
        <w:t xml:space="preserve">3.2. </w:t>
      </w:r>
      <w:r w:rsidRPr="00DA5598">
        <w:rPr>
          <w:rFonts w:hint="eastAsia"/>
          <w:lang w:val="en-US"/>
        </w:rPr>
        <w:t>Фетоскопическая</w:t>
      </w:r>
      <w:r w:rsidRPr="00DA5598">
        <w:rPr>
          <w:lang w:val="en-US"/>
        </w:rPr>
        <w:t xml:space="preserve"> </w:t>
      </w:r>
      <w:r w:rsidRPr="00DA5598">
        <w:rPr>
          <w:rFonts w:hint="eastAsia"/>
          <w:lang w:val="en-US"/>
        </w:rPr>
        <w:t>лазерная</w:t>
      </w:r>
      <w:r w:rsidRPr="00DA5598">
        <w:rPr>
          <w:lang w:val="en-US"/>
        </w:rPr>
        <w:t xml:space="preserve"> </w:t>
      </w:r>
      <w:r w:rsidRPr="00DA5598">
        <w:rPr>
          <w:rFonts w:hint="eastAsia"/>
          <w:lang w:val="en-US"/>
        </w:rPr>
        <w:t>коагуляция</w:t>
      </w:r>
      <w:r w:rsidRPr="00DA5598">
        <w:rPr>
          <w:lang w:val="en-US"/>
        </w:rPr>
        <w:t xml:space="preserve"> </w:t>
      </w:r>
      <w:r w:rsidRPr="00DA5598">
        <w:rPr>
          <w:rFonts w:hint="eastAsia"/>
          <w:lang w:val="en-US"/>
        </w:rPr>
        <w:t>плацентарных</w:t>
      </w:r>
      <w:r w:rsidRPr="00DA5598">
        <w:rPr>
          <w:lang w:val="en-US"/>
        </w:rPr>
        <w:t xml:space="preserve"> </w:t>
      </w:r>
      <w:r w:rsidRPr="00DA5598">
        <w:rPr>
          <w:rFonts w:hint="eastAsia"/>
          <w:lang w:val="en-US"/>
        </w:rPr>
        <w:t>анастомозов</w:t>
      </w:r>
      <w:r w:rsidRPr="00DA5598">
        <w:rPr>
          <w:lang w:val="en-US"/>
        </w:rPr>
        <w:t xml:space="preserve"> </w:t>
      </w:r>
      <w:r w:rsidRPr="00DA5598">
        <w:rPr>
          <w:rFonts w:hint="eastAsia"/>
          <w:lang w:val="en-US"/>
        </w:rPr>
        <w:t>в</w:t>
      </w:r>
      <w:r w:rsidRPr="00DA5598">
        <w:rPr>
          <w:lang w:val="en-US"/>
        </w:rPr>
        <w:t xml:space="preserve"> </w:t>
      </w:r>
      <w:r w:rsidRPr="00DA5598">
        <w:rPr>
          <w:rFonts w:hint="eastAsia"/>
          <w:lang w:val="en-US"/>
        </w:rPr>
        <w:t>группе</w:t>
      </w:r>
      <w:r w:rsidRPr="00DA5598">
        <w:rPr>
          <w:lang w:val="en-US"/>
        </w:rPr>
        <w:t xml:space="preserve"> </w:t>
      </w:r>
      <w:r w:rsidRPr="00DA5598">
        <w:rPr>
          <w:rFonts w:hint="eastAsia"/>
          <w:lang w:val="en-US"/>
        </w:rPr>
        <w:t>женщин</w:t>
      </w:r>
      <w:r w:rsidRPr="00DA5598">
        <w:rPr>
          <w:lang w:val="en-US"/>
        </w:rPr>
        <w:t xml:space="preserve"> </w:t>
      </w:r>
      <w:r w:rsidRPr="00DA5598">
        <w:rPr>
          <w:rFonts w:hint="eastAsia"/>
          <w:lang w:val="en-US"/>
        </w:rPr>
        <w:t>с</w:t>
      </w:r>
      <w:r w:rsidRPr="00DA5598">
        <w:rPr>
          <w:lang w:val="en-US"/>
        </w:rPr>
        <w:t xml:space="preserve"> </w:t>
      </w:r>
      <w:r w:rsidRPr="00DA5598">
        <w:rPr>
          <w:rFonts w:hint="eastAsia"/>
          <w:lang w:val="en-US"/>
        </w:rPr>
        <w:t>фето</w:t>
      </w:r>
      <w:r w:rsidRPr="00DA5598">
        <w:rPr>
          <w:lang w:val="en-US"/>
        </w:rPr>
        <w:t>-</w:t>
      </w:r>
      <w:r w:rsidRPr="00DA5598">
        <w:rPr>
          <w:rFonts w:hint="eastAsia"/>
          <w:lang w:val="en-US"/>
        </w:rPr>
        <w:t>фетальным</w:t>
      </w:r>
      <w:r w:rsidRPr="00DA5598">
        <w:rPr>
          <w:lang w:val="en-US"/>
        </w:rPr>
        <w:t xml:space="preserve"> </w:t>
      </w:r>
      <w:r w:rsidRPr="00DA5598">
        <w:rPr>
          <w:rFonts w:hint="eastAsia"/>
          <w:lang w:val="en-US"/>
        </w:rPr>
        <w:t>трансфузионным</w:t>
      </w:r>
      <w:r w:rsidRPr="00DA5598">
        <w:rPr>
          <w:lang w:val="en-US"/>
        </w:rPr>
        <w:t xml:space="preserve"> </w:t>
      </w:r>
      <w:r w:rsidRPr="00DA5598">
        <w:rPr>
          <w:rFonts w:hint="eastAsia"/>
          <w:lang w:val="en-US"/>
        </w:rPr>
        <w:t>синдромом</w:t>
      </w:r>
      <w:r w:rsidRPr="00DA5598">
        <w:rPr>
          <w:lang w:val="en-US"/>
        </w:rPr>
        <w:t>...............51</w:t>
      </w:r>
    </w:p>
    <w:p w14:paraId="56B2C646" w14:textId="77777777" w:rsidR="00DA5598" w:rsidRPr="00DA5598" w:rsidRDefault="00DA5598" w:rsidP="00DA5598">
      <w:pPr>
        <w:rPr>
          <w:lang w:val="en-US"/>
        </w:rPr>
      </w:pPr>
    </w:p>
    <w:p w14:paraId="236D5D3F" w14:textId="77777777" w:rsidR="00DA5598" w:rsidRPr="00DA5598" w:rsidRDefault="00DA5598" w:rsidP="00DA5598">
      <w:pPr>
        <w:rPr>
          <w:lang w:val="en-US"/>
        </w:rPr>
      </w:pPr>
      <w:r w:rsidRPr="00DA5598">
        <w:rPr>
          <w:lang w:val="en-US"/>
        </w:rPr>
        <w:t xml:space="preserve">3.3. </w:t>
      </w:r>
      <w:r w:rsidRPr="00DA5598">
        <w:rPr>
          <w:rFonts w:hint="eastAsia"/>
          <w:lang w:val="en-US"/>
        </w:rPr>
        <w:t>Способы</w:t>
      </w:r>
      <w:r w:rsidRPr="00DA5598">
        <w:rPr>
          <w:lang w:val="en-US"/>
        </w:rPr>
        <w:t xml:space="preserve"> </w:t>
      </w:r>
      <w:r w:rsidRPr="00DA5598">
        <w:rPr>
          <w:rFonts w:hint="eastAsia"/>
          <w:lang w:val="en-US"/>
        </w:rPr>
        <w:t>родоразрешения</w:t>
      </w:r>
      <w:r w:rsidRPr="00DA5598">
        <w:rPr>
          <w:lang w:val="en-US"/>
        </w:rPr>
        <w:t xml:space="preserve"> </w:t>
      </w:r>
      <w:r w:rsidRPr="00DA5598">
        <w:rPr>
          <w:rFonts w:hint="eastAsia"/>
          <w:lang w:val="en-US"/>
        </w:rPr>
        <w:t>и</w:t>
      </w:r>
      <w:r w:rsidRPr="00DA5598">
        <w:rPr>
          <w:lang w:val="en-US"/>
        </w:rPr>
        <w:t xml:space="preserve"> </w:t>
      </w:r>
      <w:r w:rsidRPr="00DA5598">
        <w:rPr>
          <w:rFonts w:hint="eastAsia"/>
          <w:lang w:val="en-US"/>
        </w:rPr>
        <w:t>перинатальные</w:t>
      </w:r>
      <w:r w:rsidRPr="00DA5598">
        <w:rPr>
          <w:lang w:val="en-US"/>
        </w:rPr>
        <w:t xml:space="preserve"> </w:t>
      </w:r>
      <w:r w:rsidRPr="00DA5598">
        <w:rPr>
          <w:rFonts w:hint="eastAsia"/>
          <w:lang w:val="en-US"/>
        </w:rPr>
        <w:t>исходы</w:t>
      </w:r>
      <w:r w:rsidRPr="00DA5598">
        <w:rPr>
          <w:lang w:val="en-US"/>
        </w:rPr>
        <w:t xml:space="preserve"> </w:t>
      </w:r>
      <w:r w:rsidRPr="00DA5598">
        <w:rPr>
          <w:rFonts w:hint="eastAsia"/>
          <w:lang w:val="en-US"/>
        </w:rPr>
        <w:t>у</w:t>
      </w:r>
      <w:r w:rsidRPr="00DA5598">
        <w:rPr>
          <w:lang w:val="en-US"/>
        </w:rPr>
        <w:t xml:space="preserve"> </w:t>
      </w:r>
      <w:r w:rsidRPr="00DA5598">
        <w:rPr>
          <w:rFonts w:hint="eastAsia"/>
          <w:lang w:val="en-US"/>
        </w:rPr>
        <w:t>пациенток</w:t>
      </w:r>
      <w:r w:rsidRPr="00DA5598">
        <w:rPr>
          <w:lang w:val="en-US"/>
        </w:rPr>
        <w:t xml:space="preserve"> </w:t>
      </w:r>
      <w:r w:rsidRPr="00DA5598">
        <w:rPr>
          <w:rFonts w:hint="eastAsia"/>
          <w:lang w:val="en-US"/>
        </w:rPr>
        <w:t>исследуемых</w:t>
      </w:r>
      <w:r w:rsidRPr="00DA5598">
        <w:rPr>
          <w:lang w:val="en-US"/>
        </w:rPr>
        <w:t xml:space="preserve"> </w:t>
      </w:r>
      <w:r w:rsidRPr="00DA5598">
        <w:rPr>
          <w:rFonts w:hint="eastAsia"/>
          <w:lang w:val="en-US"/>
        </w:rPr>
        <w:t>групп</w:t>
      </w:r>
      <w:r w:rsidRPr="00DA5598">
        <w:rPr>
          <w:lang w:val="en-US"/>
        </w:rPr>
        <w:t>...........................................................................55</w:t>
      </w:r>
    </w:p>
    <w:p w14:paraId="359F105B" w14:textId="77777777" w:rsidR="00DA5598" w:rsidRPr="00DA5598" w:rsidRDefault="00DA5598" w:rsidP="00DA5598">
      <w:pPr>
        <w:rPr>
          <w:lang w:val="en-US"/>
        </w:rPr>
      </w:pPr>
    </w:p>
    <w:p w14:paraId="32433E10" w14:textId="77777777" w:rsidR="00DA5598" w:rsidRPr="00DA5598" w:rsidRDefault="00DA5598" w:rsidP="00DA5598">
      <w:pPr>
        <w:rPr>
          <w:lang w:val="en-US"/>
        </w:rPr>
      </w:pPr>
      <w:r w:rsidRPr="00DA5598">
        <w:rPr>
          <w:lang w:val="en-US"/>
        </w:rPr>
        <w:t xml:space="preserve">3.4. </w:t>
      </w:r>
      <w:r w:rsidRPr="00DA5598">
        <w:rPr>
          <w:rFonts w:hint="eastAsia"/>
          <w:lang w:val="en-US"/>
        </w:rPr>
        <w:t>Анализ</w:t>
      </w:r>
      <w:r w:rsidRPr="00DA5598">
        <w:rPr>
          <w:lang w:val="en-US"/>
        </w:rPr>
        <w:t xml:space="preserve"> </w:t>
      </w:r>
      <w:r w:rsidRPr="00DA5598">
        <w:rPr>
          <w:rFonts w:hint="eastAsia"/>
          <w:lang w:val="en-US"/>
        </w:rPr>
        <w:t>морфоструктуры</w:t>
      </w:r>
      <w:r w:rsidRPr="00DA5598">
        <w:rPr>
          <w:lang w:val="en-US"/>
        </w:rPr>
        <w:t xml:space="preserve"> </w:t>
      </w:r>
      <w:r w:rsidRPr="00DA5598">
        <w:rPr>
          <w:rFonts w:hint="eastAsia"/>
          <w:lang w:val="en-US"/>
        </w:rPr>
        <w:t>плацент</w:t>
      </w:r>
      <w:r w:rsidRPr="00DA5598">
        <w:rPr>
          <w:lang w:val="en-US"/>
        </w:rPr>
        <w:t xml:space="preserve"> </w:t>
      </w:r>
      <w:r w:rsidRPr="00DA5598">
        <w:rPr>
          <w:rFonts w:hint="eastAsia"/>
          <w:lang w:val="en-US"/>
        </w:rPr>
        <w:t>в</w:t>
      </w:r>
      <w:r w:rsidRPr="00DA5598">
        <w:rPr>
          <w:lang w:val="en-US"/>
        </w:rPr>
        <w:t xml:space="preserve"> </w:t>
      </w:r>
      <w:r w:rsidRPr="00DA5598">
        <w:rPr>
          <w:rFonts w:hint="eastAsia"/>
          <w:lang w:val="en-US"/>
        </w:rPr>
        <w:t>исследуемых</w:t>
      </w:r>
      <w:r w:rsidRPr="00DA5598">
        <w:rPr>
          <w:lang w:val="en-US"/>
        </w:rPr>
        <w:t xml:space="preserve"> </w:t>
      </w:r>
      <w:r w:rsidRPr="00DA5598">
        <w:rPr>
          <w:rFonts w:hint="eastAsia"/>
          <w:lang w:val="en-US"/>
        </w:rPr>
        <w:t>группах</w:t>
      </w:r>
      <w:r w:rsidRPr="00DA5598">
        <w:rPr>
          <w:lang w:val="en-US"/>
        </w:rPr>
        <w:t>..................58</w:t>
      </w:r>
    </w:p>
    <w:p w14:paraId="58B0BED5" w14:textId="77777777" w:rsidR="00DA5598" w:rsidRPr="00DA5598" w:rsidRDefault="00DA5598" w:rsidP="00DA5598">
      <w:pPr>
        <w:rPr>
          <w:lang w:val="en-US"/>
        </w:rPr>
      </w:pPr>
    </w:p>
    <w:p w14:paraId="0F95D51D" w14:textId="77777777" w:rsidR="00DA5598" w:rsidRPr="00DA5598" w:rsidRDefault="00DA5598" w:rsidP="00DA5598">
      <w:pPr>
        <w:rPr>
          <w:lang w:val="en-US"/>
        </w:rPr>
      </w:pPr>
      <w:r w:rsidRPr="00DA5598">
        <w:rPr>
          <w:lang w:val="en-US"/>
        </w:rPr>
        <w:t xml:space="preserve">3.5. </w:t>
      </w:r>
      <w:r w:rsidRPr="00DA5598">
        <w:rPr>
          <w:rFonts w:hint="eastAsia"/>
          <w:lang w:val="en-US"/>
        </w:rPr>
        <w:t>Характеристика</w:t>
      </w:r>
      <w:r w:rsidRPr="00DA5598">
        <w:rPr>
          <w:lang w:val="en-US"/>
        </w:rPr>
        <w:t xml:space="preserve"> </w:t>
      </w:r>
      <w:r w:rsidRPr="00DA5598">
        <w:rPr>
          <w:rFonts w:hint="eastAsia"/>
          <w:lang w:val="en-US"/>
        </w:rPr>
        <w:t>новорожденных</w:t>
      </w:r>
      <w:r w:rsidRPr="00DA5598">
        <w:rPr>
          <w:lang w:val="en-US"/>
        </w:rPr>
        <w:t xml:space="preserve"> </w:t>
      </w:r>
      <w:r w:rsidRPr="00DA5598">
        <w:rPr>
          <w:rFonts w:hint="eastAsia"/>
          <w:lang w:val="en-US"/>
        </w:rPr>
        <w:t>от</w:t>
      </w:r>
      <w:r w:rsidRPr="00DA5598">
        <w:rPr>
          <w:lang w:val="en-US"/>
        </w:rPr>
        <w:t xml:space="preserve"> </w:t>
      </w:r>
      <w:r w:rsidRPr="00DA5598">
        <w:rPr>
          <w:rFonts w:hint="eastAsia"/>
          <w:lang w:val="en-US"/>
        </w:rPr>
        <w:t>женщин</w:t>
      </w:r>
      <w:r w:rsidRPr="00DA5598">
        <w:rPr>
          <w:lang w:val="en-US"/>
        </w:rPr>
        <w:t xml:space="preserve"> </w:t>
      </w:r>
      <w:r w:rsidRPr="00DA5598">
        <w:rPr>
          <w:rFonts w:hint="eastAsia"/>
          <w:lang w:val="en-US"/>
        </w:rPr>
        <w:t>с</w:t>
      </w:r>
      <w:r w:rsidRPr="00DA5598">
        <w:rPr>
          <w:lang w:val="en-US"/>
        </w:rPr>
        <w:t xml:space="preserve"> </w:t>
      </w:r>
      <w:r w:rsidRPr="00DA5598">
        <w:rPr>
          <w:rFonts w:hint="eastAsia"/>
          <w:lang w:val="en-US"/>
        </w:rPr>
        <w:t>монохориальной</w:t>
      </w:r>
      <w:r w:rsidRPr="00DA5598">
        <w:rPr>
          <w:lang w:val="en-US"/>
        </w:rPr>
        <w:t xml:space="preserve"> </w:t>
      </w:r>
      <w:r w:rsidRPr="00DA5598">
        <w:rPr>
          <w:rFonts w:hint="eastAsia"/>
          <w:lang w:val="en-US"/>
        </w:rPr>
        <w:t>диамниотической</w:t>
      </w:r>
      <w:r w:rsidRPr="00DA5598">
        <w:rPr>
          <w:lang w:val="en-US"/>
        </w:rPr>
        <w:t xml:space="preserve"> </w:t>
      </w:r>
      <w:r w:rsidRPr="00DA5598">
        <w:rPr>
          <w:rFonts w:hint="eastAsia"/>
          <w:lang w:val="en-US"/>
        </w:rPr>
        <w:t>двойней</w:t>
      </w:r>
      <w:r w:rsidRPr="00DA5598">
        <w:rPr>
          <w:lang w:val="en-US"/>
        </w:rPr>
        <w:t>...............................................................62</w:t>
      </w:r>
    </w:p>
    <w:p w14:paraId="021D63F3" w14:textId="77777777" w:rsidR="00DA5598" w:rsidRPr="00DA5598" w:rsidRDefault="00DA5598" w:rsidP="00DA5598">
      <w:pPr>
        <w:rPr>
          <w:lang w:val="en-US"/>
        </w:rPr>
      </w:pPr>
    </w:p>
    <w:p w14:paraId="3C900D69" w14:textId="77777777" w:rsidR="00DA5598" w:rsidRPr="00DA5598" w:rsidRDefault="00DA5598" w:rsidP="00DA5598">
      <w:pPr>
        <w:rPr>
          <w:lang w:val="en-US"/>
        </w:rPr>
      </w:pPr>
      <w:r w:rsidRPr="00DA5598">
        <w:rPr>
          <w:rFonts w:hint="eastAsia"/>
          <w:lang w:val="en-US"/>
        </w:rPr>
        <w:t>Глава</w:t>
      </w:r>
      <w:r w:rsidRPr="00DA5598">
        <w:rPr>
          <w:lang w:val="en-US"/>
        </w:rPr>
        <w:t xml:space="preserve"> 4. </w:t>
      </w:r>
      <w:r w:rsidRPr="00DA5598">
        <w:rPr>
          <w:rFonts w:hint="eastAsia"/>
          <w:lang w:val="en-US"/>
        </w:rPr>
        <w:t>Регуляция</w:t>
      </w:r>
      <w:r w:rsidRPr="00DA5598">
        <w:rPr>
          <w:lang w:val="en-US"/>
        </w:rPr>
        <w:t xml:space="preserve"> </w:t>
      </w:r>
      <w:r w:rsidRPr="00DA5598">
        <w:rPr>
          <w:rFonts w:hint="eastAsia"/>
          <w:lang w:val="en-US"/>
        </w:rPr>
        <w:t>генов</w:t>
      </w:r>
      <w:r w:rsidRPr="00DA5598">
        <w:rPr>
          <w:lang w:val="en-US"/>
        </w:rPr>
        <w:t xml:space="preserve"> </w:t>
      </w:r>
      <w:r w:rsidRPr="00DA5598">
        <w:rPr>
          <w:rFonts w:hint="eastAsia"/>
          <w:lang w:val="en-US"/>
        </w:rPr>
        <w:t>ангиогенеза</w:t>
      </w:r>
      <w:r w:rsidRPr="00DA5598">
        <w:rPr>
          <w:lang w:val="en-US"/>
        </w:rPr>
        <w:t xml:space="preserve">, </w:t>
      </w:r>
      <w:r w:rsidRPr="00DA5598">
        <w:rPr>
          <w:rFonts w:hint="eastAsia"/>
          <w:lang w:val="en-US"/>
        </w:rPr>
        <w:t>сосудистого</w:t>
      </w:r>
      <w:r w:rsidRPr="00DA5598">
        <w:rPr>
          <w:lang w:val="en-US"/>
        </w:rPr>
        <w:t xml:space="preserve"> </w:t>
      </w:r>
      <w:r w:rsidRPr="00DA5598">
        <w:rPr>
          <w:rFonts w:hint="eastAsia"/>
          <w:lang w:val="en-US"/>
        </w:rPr>
        <w:t>тонуса</w:t>
      </w:r>
      <w:r w:rsidRPr="00DA5598">
        <w:rPr>
          <w:lang w:val="en-US"/>
        </w:rPr>
        <w:t xml:space="preserve"> </w:t>
      </w:r>
      <w:r w:rsidRPr="00DA5598">
        <w:rPr>
          <w:rFonts w:hint="eastAsia"/>
          <w:lang w:val="en-US"/>
        </w:rPr>
        <w:t>и</w:t>
      </w:r>
      <w:r w:rsidRPr="00DA5598">
        <w:rPr>
          <w:lang w:val="en-US"/>
        </w:rPr>
        <w:t xml:space="preserve"> </w:t>
      </w:r>
      <w:r w:rsidRPr="00DA5598">
        <w:rPr>
          <w:rFonts w:hint="eastAsia"/>
          <w:lang w:val="en-US"/>
        </w:rPr>
        <w:t>дисфункция</w:t>
      </w:r>
      <w:r w:rsidRPr="00DA5598">
        <w:rPr>
          <w:lang w:val="en-US"/>
        </w:rPr>
        <w:t xml:space="preserve"> </w:t>
      </w:r>
      <w:r w:rsidRPr="00DA5598">
        <w:rPr>
          <w:rFonts w:hint="eastAsia"/>
          <w:lang w:val="en-US"/>
        </w:rPr>
        <w:t>эндотелия</w:t>
      </w:r>
      <w:r w:rsidRPr="00DA5598">
        <w:rPr>
          <w:lang w:val="en-US"/>
        </w:rPr>
        <w:t xml:space="preserve"> </w:t>
      </w:r>
      <w:r w:rsidRPr="00DA5598">
        <w:rPr>
          <w:rFonts w:hint="eastAsia"/>
          <w:lang w:val="en-US"/>
        </w:rPr>
        <w:t>в</w:t>
      </w:r>
      <w:r w:rsidRPr="00DA5598">
        <w:rPr>
          <w:lang w:val="en-US"/>
        </w:rPr>
        <w:t xml:space="preserve"> </w:t>
      </w:r>
      <w:r w:rsidRPr="00DA5598">
        <w:rPr>
          <w:rFonts w:hint="eastAsia"/>
          <w:lang w:val="en-US"/>
        </w:rPr>
        <w:t>формировании</w:t>
      </w:r>
      <w:r w:rsidRPr="00DA5598">
        <w:rPr>
          <w:lang w:val="en-US"/>
        </w:rPr>
        <w:t xml:space="preserve"> </w:t>
      </w:r>
      <w:r w:rsidRPr="00DA5598">
        <w:rPr>
          <w:rFonts w:hint="eastAsia"/>
          <w:lang w:val="en-US"/>
        </w:rPr>
        <w:t>фето</w:t>
      </w:r>
      <w:r w:rsidRPr="00DA5598">
        <w:rPr>
          <w:lang w:val="en-US"/>
        </w:rPr>
        <w:t>-</w:t>
      </w:r>
      <w:r w:rsidRPr="00DA5598">
        <w:rPr>
          <w:rFonts w:hint="eastAsia"/>
          <w:lang w:val="en-US"/>
        </w:rPr>
        <w:t>фетального</w:t>
      </w:r>
      <w:r w:rsidRPr="00DA5598">
        <w:rPr>
          <w:lang w:val="en-US"/>
        </w:rPr>
        <w:t xml:space="preserve"> </w:t>
      </w:r>
      <w:r w:rsidRPr="00DA5598">
        <w:rPr>
          <w:rFonts w:hint="eastAsia"/>
          <w:lang w:val="en-US"/>
        </w:rPr>
        <w:t>трансфузионного</w:t>
      </w:r>
      <w:r w:rsidRPr="00DA5598">
        <w:rPr>
          <w:lang w:val="en-US"/>
        </w:rPr>
        <w:t xml:space="preserve"> </w:t>
      </w:r>
      <w:r w:rsidRPr="00DA5598">
        <w:rPr>
          <w:rFonts w:hint="eastAsia"/>
          <w:lang w:val="en-US"/>
        </w:rPr>
        <w:t>синдрома</w:t>
      </w:r>
      <w:r w:rsidRPr="00DA5598">
        <w:rPr>
          <w:lang w:val="en-US"/>
        </w:rPr>
        <w:t xml:space="preserve"> </w:t>
      </w:r>
      <w:r w:rsidRPr="00DA5598">
        <w:rPr>
          <w:rFonts w:hint="eastAsia"/>
          <w:lang w:val="en-US"/>
        </w:rPr>
        <w:t>и</w:t>
      </w:r>
      <w:r w:rsidRPr="00DA5598">
        <w:rPr>
          <w:lang w:val="en-US"/>
        </w:rPr>
        <w:t xml:space="preserve"> </w:t>
      </w:r>
      <w:r w:rsidRPr="00DA5598">
        <w:rPr>
          <w:rFonts w:hint="eastAsia"/>
          <w:lang w:val="en-US"/>
        </w:rPr>
        <w:t>селективной</w:t>
      </w:r>
      <w:r w:rsidRPr="00DA5598">
        <w:rPr>
          <w:lang w:val="en-US"/>
        </w:rPr>
        <w:t xml:space="preserve"> </w:t>
      </w:r>
      <w:r w:rsidRPr="00DA5598">
        <w:rPr>
          <w:rFonts w:hint="eastAsia"/>
          <w:lang w:val="en-US"/>
        </w:rPr>
        <w:t>задержки</w:t>
      </w:r>
      <w:r w:rsidRPr="00DA5598">
        <w:rPr>
          <w:lang w:val="en-US"/>
        </w:rPr>
        <w:t xml:space="preserve"> </w:t>
      </w:r>
      <w:r w:rsidRPr="00DA5598">
        <w:rPr>
          <w:rFonts w:hint="eastAsia"/>
          <w:lang w:val="en-US"/>
        </w:rPr>
        <w:t>роста</w:t>
      </w:r>
      <w:r w:rsidRPr="00DA5598">
        <w:rPr>
          <w:lang w:val="en-US"/>
        </w:rPr>
        <w:t xml:space="preserve"> </w:t>
      </w:r>
      <w:r w:rsidRPr="00DA5598">
        <w:rPr>
          <w:rFonts w:hint="eastAsia"/>
          <w:lang w:val="en-US"/>
        </w:rPr>
        <w:t>плода</w:t>
      </w:r>
    </w:p>
    <w:p w14:paraId="7D5F4E75" w14:textId="77777777" w:rsidR="00DA5598" w:rsidRPr="00DA5598" w:rsidRDefault="00DA5598" w:rsidP="00DA5598">
      <w:pPr>
        <w:rPr>
          <w:lang w:val="en-US"/>
        </w:rPr>
      </w:pPr>
    </w:p>
    <w:p w14:paraId="4C51E320" w14:textId="77777777" w:rsidR="00DA5598" w:rsidRPr="00DA5598" w:rsidRDefault="00DA5598" w:rsidP="00DA5598">
      <w:pPr>
        <w:rPr>
          <w:lang w:val="en-US"/>
        </w:rPr>
      </w:pPr>
      <w:r w:rsidRPr="00DA5598">
        <w:rPr>
          <w:lang w:val="en-US"/>
        </w:rPr>
        <w:t xml:space="preserve">4.1. </w:t>
      </w:r>
      <w:r w:rsidRPr="00DA5598">
        <w:rPr>
          <w:rFonts w:hint="eastAsia"/>
          <w:lang w:val="en-US"/>
        </w:rPr>
        <w:t>Распределение</w:t>
      </w:r>
      <w:r w:rsidRPr="00DA5598">
        <w:rPr>
          <w:lang w:val="en-US"/>
        </w:rPr>
        <w:t xml:space="preserve"> </w:t>
      </w:r>
      <w:r w:rsidRPr="00DA5598">
        <w:rPr>
          <w:rFonts w:hint="eastAsia"/>
          <w:lang w:val="en-US"/>
        </w:rPr>
        <w:t>полиморфных</w:t>
      </w:r>
      <w:r w:rsidRPr="00DA5598">
        <w:rPr>
          <w:lang w:val="en-US"/>
        </w:rPr>
        <w:t xml:space="preserve"> </w:t>
      </w:r>
      <w:r w:rsidRPr="00DA5598">
        <w:rPr>
          <w:rFonts w:hint="eastAsia"/>
          <w:lang w:val="en-US"/>
        </w:rPr>
        <w:t>локусов</w:t>
      </w:r>
      <w:r w:rsidRPr="00DA5598">
        <w:rPr>
          <w:lang w:val="en-US"/>
        </w:rPr>
        <w:t xml:space="preserve"> </w:t>
      </w:r>
      <w:r w:rsidRPr="00DA5598">
        <w:rPr>
          <w:rFonts w:hint="eastAsia"/>
          <w:lang w:val="en-US"/>
        </w:rPr>
        <w:t>генов</w:t>
      </w:r>
      <w:r w:rsidRPr="00DA5598">
        <w:rPr>
          <w:lang w:val="en-US"/>
        </w:rPr>
        <w:t xml:space="preserve"> </w:t>
      </w:r>
      <w:r w:rsidRPr="00DA5598">
        <w:rPr>
          <w:rFonts w:hint="eastAsia"/>
          <w:lang w:val="en-US"/>
        </w:rPr>
        <w:t>УЕОБ</w:t>
      </w:r>
      <w:r w:rsidRPr="00DA5598">
        <w:rPr>
          <w:lang w:val="en-US"/>
        </w:rPr>
        <w:t>-</w:t>
      </w:r>
      <w:r w:rsidRPr="00DA5598">
        <w:rPr>
          <w:rFonts w:hint="eastAsia"/>
          <w:lang w:val="en-US"/>
        </w:rPr>
        <w:t>Л</w:t>
      </w:r>
      <w:r w:rsidRPr="00DA5598">
        <w:rPr>
          <w:lang w:val="en-US"/>
        </w:rPr>
        <w:t xml:space="preserve"> </w:t>
      </w:r>
      <w:r w:rsidRPr="00DA5598">
        <w:rPr>
          <w:rFonts w:hint="eastAsia"/>
          <w:lang w:val="en-US"/>
        </w:rPr>
        <w:t>и</w:t>
      </w:r>
      <w:r w:rsidRPr="00DA5598">
        <w:rPr>
          <w:lang w:val="en-US"/>
        </w:rPr>
        <w:t xml:space="preserve"> NOS3 </w:t>
      </w:r>
      <w:r w:rsidRPr="00DA5598">
        <w:rPr>
          <w:rFonts w:hint="eastAsia"/>
          <w:lang w:val="en-US"/>
        </w:rPr>
        <w:t>у</w:t>
      </w:r>
      <w:r w:rsidRPr="00DA5598">
        <w:rPr>
          <w:lang w:val="en-US"/>
        </w:rPr>
        <w:t xml:space="preserve"> </w:t>
      </w:r>
      <w:r w:rsidRPr="00DA5598">
        <w:rPr>
          <w:rFonts w:hint="eastAsia"/>
          <w:lang w:val="en-US"/>
        </w:rPr>
        <w:t>женщин</w:t>
      </w:r>
      <w:r w:rsidRPr="00DA5598">
        <w:rPr>
          <w:lang w:val="en-US"/>
        </w:rPr>
        <w:t xml:space="preserve"> </w:t>
      </w:r>
      <w:r w:rsidRPr="00DA5598">
        <w:rPr>
          <w:rFonts w:hint="eastAsia"/>
          <w:lang w:val="en-US"/>
        </w:rPr>
        <w:t>с</w:t>
      </w:r>
      <w:r w:rsidRPr="00DA5598">
        <w:rPr>
          <w:lang w:val="en-US"/>
        </w:rPr>
        <w:t xml:space="preserve"> </w:t>
      </w:r>
      <w:r w:rsidRPr="00DA5598">
        <w:rPr>
          <w:rFonts w:hint="eastAsia"/>
          <w:lang w:val="en-US"/>
        </w:rPr>
        <w:t>монохориальной</w:t>
      </w:r>
      <w:r w:rsidRPr="00DA5598">
        <w:rPr>
          <w:lang w:val="en-US"/>
        </w:rPr>
        <w:t xml:space="preserve"> </w:t>
      </w:r>
      <w:r w:rsidRPr="00DA5598">
        <w:rPr>
          <w:rFonts w:hint="eastAsia"/>
          <w:lang w:val="en-US"/>
        </w:rPr>
        <w:t>диамниотической</w:t>
      </w:r>
      <w:r w:rsidRPr="00DA5598">
        <w:rPr>
          <w:lang w:val="en-US"/>
        </w:rPr>
        <w:t xml:space="preserve"> </w:t>
      </w:r>
      <w:r w:rsidRPr="00DA5598">
        <w:rPr>
          <w:rFonts w:hint="eastAsia"/>
          <w:lang w:val="en-US"/>
        </w:rPr>
        <w:t>д</w:t>
      </w:r>
      <w:r w:rsidRPr="00DA5598">
        <w:rPr>
          <w:rFonts w:hint="eastAsia"/>
          <w:lang w:val="en-US"/>
        </w:rPr>
        <w:lastRenderedPageBreak/>
        <w:t>войней</w:t>
      </w:r>
      <w:r w:rsidRPr="00DA5598">
        <w:rPr>
          <w:lang w:val="en-US"/>
        </w:rPr>
        <w:t>.......................................71</w:t>
      </w:r>
    </w:p>
    <w:p w14:paraId="7C832FF1" w14:textId="77777777" w:rsidR="00DA5598" w:rsidRPr="00DA5598" w:rsidRDefault="00DA5598" w:rsidP="00DA5598">
      <w:pPr>
        <w:rPr>
          <w:lang w:val="en-US"/>
        </w:rPr>
      </w:pPr>
    </w:p>
    <w:p w14:paraId="4FD33147" w14:textId="77777777" w:rsidR="00DA5598" w:rsidRPr="00DA5598" w:rsidRDefault="00DA5598" w:rsidP="00DA5598">
      <w:pPr>
        <w:rPr>
          <w:lang w:val="en-US"/>
        </w:rPr>
      </w:pPr>
      <w:r w:rsidRPr="00DA5598">
        <w:rPr>
          <w:lang w:val="en-US"/>
        </w:rPr>
        <w:t xml:space="preserve">4.2. </w:t>
      </w:r>
      <w:r w:rsidRPr="00DA5598">
        <w:rPr>
          <w:rFonts w:hint="eastAsia"/>
          <w:lang w:val="en-US"/>
        </w:rPr>
        <w:t>Особенности</w:t>
      </w:r>
      <w:r w:rsidRPr="00DA5598">
        <w:rPr>
          <w:lang w:val="en-US"/>
        </w:rPr>
        <w:t xml:space="preserve"> </w:t>
      </w:r>
      <w:r w:rsidRPr="00DA5598">
        <w:rPr>
          <w:rFonts w:hint="eastAsia"/>
          <w:lang w:val="en-US"/>
        </w:rPr>
        <w:t>функционального</w:t>
      </w:r>
      <w:r w:rsidRPr="00DA5598">
        <w:rPr>
          <w:lang w:val="en-US"/>
        </w:rPr>
        <w:t xml:space="preserve"> </w:t>
      </w:r>
      <w:r w:rsidRPr="00DA5598">
        <w:rPr>
          <w:rFonts w:hint="eastAsia"/>
          <w:lang w:val="en-US"/>
        </w:rPr>
        <w:t>состояния</w:t>
      </w:r>
      <w:r w:rsidRPr="00DA5598">
        <w:rPr>
          <w:lang w:val="en-US"/>
        </w:rPr>
        <w:t xml:space="preserve"> </w:t>
      </w:r>
      <w:r w:rsidRPr="00DA5598">
        <w:rPr>
          <w:rFonts w:hint="eastAsia"/>
          <w:lang w:val="en-US"/>
        </w:rPr>
        <w:t>эндотелия</w:t>
      </w:r>
      <w:r w:rsidRPr="00DA5598">
        <w:rPr>
          <w:lang w:val="en-US"/>
        </w:rPr>
        <w:t xml:space="preserve"> </w:t>
      </w:r>
      <w:r w:rsidRPr="00DA5598">
        <w:rPr>
          <w:rFonts w:hint="eastAsia"/>
          <w:lang w:val="en-US"/>
        </w:rPr>
        <w:t>у</w:t>
      </w:r>
      <w:r w:rsidRPr="00DA5598">
        <w:rPr>
          <w:lang w:val="en-US"/>
        </w:rPr>
        <w:t xml:space="preserve"> </w:t>
      </w:r>
      <w:r w:rsidRPr="00DA5598">
        <w:rPr>
          <w:rFonts w:hint="eastAsia"/>
          <w:lang w:val="en-US"/>
        </w:rPr>
        <w:t>пациенток</w:t>
      </w:r>
      <w:r w:rsidRPr="00DA5598">
        <w:rPr>
          <w:lang w:val="en-US"/>
        </w:rPr>
        <w:t xml:space="preserve"> </w:t>
      </w:r>
      <w:r w:rsidRPr="00DA5598">
        <w:rPr>
          <w:rFonts w:hint="eastAsia"/>
          <w:lang w:val="en-US"/>
        </w:rPr>
        <w:t>с</w:t>
      </w:r>
      <w:r w:rsidRPr="00DA5598">
        <w:rPr>
          <w:lang w:val="en-US"/>
        </w:rPr>
        <w:t xml:space="preserve"> </w:t>
      </w:r>
      <w:r w:rsidRPr="00DA5598">
        <w:rPr>
          <w:rFonts w:hint="eastAsia"/>
          <w:lang w:val="en-US"/>
        </w:rPr>
        <w:t>монохориальной</w:t>
      </w:r>
      <w:r w:rsidRPr="00DA5598">
        <w:rPr>
          <w:lang w:val="en-US"/>
        </w:rPr>
        <w:t xml:space="preserve"> </w:t>
      </w:r>
      <w:r w:rsidRPr="00DA5598">
        <w:rPr>
          <w:rFonts w:hint="eastAsia"/>
          <w:lang w:val="en-US"/>
        </w:rPr>
        <w:t>диамниотической</w:t>
      </w:r>
      <w:r w:rsidRPr="00DA5598">
        <w:rPr>
          <w:lang w:val="en-US"/>
        </w:rPr>
        <w:t xml:space="preserve"> </w:t>
      </w:r>
      <w:r w:rsidRPr="00DA5598">
        <w:rPr>
          <w:rFonts w:hint="eastAsia"/>
          <w:lang w:val="en-US"/>
        </w:rPr>
        <w:t>двойней</w:t>
      </w:r>
      <w:r w:rsidRPr="00DA5598">
        <w:rPr>
          <w:lang w:val="en-US"/>
        </w:rPr>
        <w:t>..........................................77</w:t>
      </w:r>
    </w:p>
    <w:p w14:paraId="74164D07" w14:textId="77777777" w:rsidR="00DA5598" w:rsidRPr="00DA5598" w:rsidRDefault="00DA5598" w:rsidP="00DA5598">
      <w:pPr>
        <w:rPr>
          <w:lang w:val="en-US"/>
        </w:rPr>
      </w:pPr>
    </w:p>
    <w:p w14:paraId="1695F663" w14:textId="77777777" w:rsidR="00DA5598" w:rsidRPr="00DA5598" w:rsidRDefault="00DA5598" w:rsidP="00DA5598">
      <w:pPr>
        <w:rPr>
          <w:lang w:val="en-US"/>
        </w:rPr>
      </w:pPr>
      <w:r w:rsidRPr="00DA5598">
        <w:rPr>
          <w:lang w:val="en-US"/>
        </w:rPr>
        <w:t xml:space="preserve">4.3. </w:t>
      </w:r>
      <w:r w:rsidRPr="00DA5598">
        <w:rPr>
          <w:rFonts w:hint="eastAsia"/>
          <w:lang w:val="en-US"/>
        </w:rPr>
        <w:t>Способ</w:t>
      </w:r>
      <w:r w:rsidRPr="00DA5598">
        <w:rPr>
          <w:lang w:val="en-US"/>
        </w:rPr>
        <w:t xml:space="preserve"> </w:t>
      </w:r>
      <w:r w:rsidRPr="00DA5598">
        <w:rPr>
          <w:rFonts w:hint="eastAsia"/>
          <w:lang w:val="en-US"/>
        </w:rPr>
        <w:t>раннего</w:t>
      </w:r>
      <w:r w:rsidRPr="00DA5598">
        <w:rPr>
          <w:lang w:val="en-US"/>
        </w:rPr>
        <w:t xml:space="preserve"> </w:t>
      </w:r>
      <w:r w:rsidRPr="00DA5598">
        <w:rPr>
          <w:rFonts w:hint="eastAsia"/>
          <w:lang w:val="en-US"/>
        </w:rPr>
        <w:t>прогнозирования</w:t>
      </w:r>
      <w:r w:rsidRPr="00DA5598">
        <w:rPr>
          <w:lang w:val="en-US"/>
        </w:rPr>
        <w:t xml:space="preserve"> </w:t>
      </w:r>
      <w:r w:rsidRPr="00DA5598">
        <w:rPr>
          <w:rFonts w:hint="eastAsia"/>
          <w:lang w:val="en-US"/>
        </w:rPr>
        <w:t>антенатальной</w:t>
      </w:r>
      <w:r w:rsidRPr="00DA5598">
        <w:rPr>
          <w:lang w:val="en-US"/>
        </w:rPr>
        <w:t xml:space="preserve"> </w:t>
      </w:r>
      <w:r w:rsidRPr="00DA5598">
        <w:rPr>
          <w:rFonts w:hint="eastAsia"/>
          <w:lang w:val="en-US"/>
        </w:rPr>
        <w:t>гибели</w:t>
      </w:r>
      <w:r w:rsidRPr="00DA5598">
        <w:rPr>
          <w:lang w:val="en-US"/>
        </w:rPr>
        <w:t xml:space="preserve"> </w:t>
      </w:r>
      <w:r w:rsidRPr="00DA5598">
        <w:rPr>
          <w:rFonts w:hint="eastAsia"/>
          <w:lang w:val="en-US"/>
        </w:rPr>
        <w:t>плода</w:t>
      </w:r>
      <w:r w:rsidRPr="00DA5598">
        <w:rPr>
          <w:lang w:val="en-US"/>
        </w:rPr>
        <w:t xml:space="preserve"> </w:t>
      </w:r>
      <w:r w:rsidRPr="00DA5598">
        <w:rPr>
          <w:rFonts w:hint="eastAsia"/>
          <w:lang w:val="en-US"/>
        </w:rPr>
        <w:t>у</w:t>
      </w:r>
      <w:r w:rsidRPr="00DA5598">
        <w:rPr>
          <w:lang w:val="en-US"/>
        </w:rPr>
        <w:t xml:space="preserve"> </w:t>
      </w:r>
      <w:r w:rsidRPr="00DA5598">
        <w:rPr>
          <w:rFonts w:hint="eastAsia"/>
          <w:lang w:val="en-US"/>
        </w:rPr>
        <w:t>монохориальных</w:t>
      </w:r>
      <w:r w:rsidRPr="00DA5598">
        <w:rPr>
          <w:lang w:val="en-US"/>
        </w:rPr>
        <w:t xml:space="preserve"> </w:t>
      </w:r>
      <w:r w:rsidRPr="00DA5598">
        <w:rPr>
          <w:rFonts w:hint="eastAsia"/>
          <w:lang w:val="en-US"/>
        </w:rPr>
        <w:t>двоен</w:t>
      </w:r>
      <w:r w:rsidRPr="00DA5598">
        <w:rPr>
          <w:lang w:val="en-US"/>
        </w:rPr>
        <w:t xml:space="preserve"> </w:t>
      </w:r>
      <w:r w:rsidRPr="00DA5598">
        <w:rPr>
          <w:rFonts w:hint="eastAsia"/>
          <w:lang w:val="en-US"/>
        </w:rPr>
        <w:t>после</w:t>
      </w:r>
      <w:r w:rsidRPr="00DA5598">
        <w:rPr>
          <w:lang w:val="en-US"/>
        </w:rPr>
        <w:t xml:space="preserve"> </w:t>
      </w:r>
      <w:r w:rsidRPr="00DA5598">
        <w:rPr>
          <w:rFonts w:hint="eastAsia"/>
          <w:lang w:val="en-US"/>
        </w:rPr>
        <w:t>применения</w:t>
      </w:r>
      <w:r w:rsidRPr="00DA5598">
        <w:rPr>
          <w:lang w:val="en-US"/>
        </w:rPr>
        <w:t xml:space="preserve"> </w:t>
      </w:r>
      <w:r w:rsidRPr="00DA5598">
        <w:rPr>
          <w:rFonts w:hint="eastAsia"/>
          <w:lang w:val="en-US"/>
        </w:rPr>
        <w:t>фетоскопической</w:t>
      </w:r>
      <w:r w:rsidRPr="00DA5598">
        <w:rPr>
          <w:lang w:val="en-US"/>
        </w:rPr>
        <w:t xml:space="preserve"> </w:t>
      </w:r>
      <w:r w:rsidRPr="00DA5598">
        <w:rPr>
          <w:rFonts w:hint="eastAsia"/>
          <w:lang w:val="en-US"/>
        </w:rPr>
        <w:t>лазерной</w:t>
      </w:r>
    </w:p>
    <w:p w14:paraId="1219FCB9" w14:textId="77777777" w:rsidR="00DA5598" w:rsidRPr="00DA5598" w:rsidRDefault="00DA5598" w:rsidP="00DA5598">
      <w:pPr>
        <w:rPr>
          <w:lang w:val="en-US"/>
        </w:rPr>
      </w:pPr>
    </w:p>
    <w:p w14:paraId="0A0106FF" w14:textId="77777777" w:rsidR="00DA5598" w:rsidRPr="00DA5598" w:rsidRDefault="00DA5598" w:rsidP="00DA5598">
      <w:pPr>
        <w:rPr>
          <w:lang w:val="en-US"/>
        </w:rPr>
      </w:pPr>
      <w:r w:rsidRPr="00DA5598">
        <w:rPr>
          <w:rFonts w:hint="eastAsia"/>
          <w:lang w:val="en-US"/>
        </w:rPr>
        <w:t>коагуляции</w:t>
      </w:r>
      <w:r w:rsidRPr="00DA5598">
        <w:rPr>
          <w:lang w:val="en-US"/>
        </w:rPr>
        <w:t xml:space="preserve"> </w:t>
      </w:r>
      <w:r w:rsidRPr="00DA5598">
        <w:rPr>
          <w:rFonts w:hint="eastAsia"/>
          <w:lang w:val="en-US"/>
        </w:rPr>
        <w:t>плацентарных</w:t>
      </w:r>
      <w:r w:rsidRPr="00DA5598">
        <w:rPr>
          <w:lang w:val="en-US"/>
        </w:rPr>
        <w:t xml:space="preserve"> </w:t>
      </w:r>
      <w:r w:rsidRPr="00DA5598">
        <w:rPr>
          <w:rFonts w:hint="eastAsia"/>
          <w:lang w:val="en-US"/>
        </w:rPr>
        <w:t>анастомозов</w:t>
      </w:r>
      <w:r w:rsidRPr="00DA5598">
        <w:rPr>
          <w:lang w:val="en-US"/>
        </w:rPr>
        <w:t>..............................................82</w:t>
      </w:r>
    </w:p>
    <w:p w14:paraId="64762A8B" w14:textId="77777777" w:rsidR="00DA5598" w:rsidRPr="00DA5598" w:rsidRDefault="00DA5598" w:rsidP="00DA5598">
      <w:pPr>
        <w:rPr>
          <w:lang w:val="en-US"/>
        </w:rPr>
      </w:pPr>
    </w:p>
    <w:p w14:paraId="244B0265" w14:textId="77777777" w:rsidR="00DA5598" w:rsidRPr="00DA5598" w:rsidRDefault="00DA5598" w:rsidP="00DA5598">
      <w:pPr>
        <w:rPr>
          <w:lang w:val="en-US"/>
        </w:rPr>
      </w:pPr>
      <w:r w:rsidRPr="00DA5598">
        <w:rPr>
          <w:rFonts w:hint="eastAsia"/>
          <w:lang w:val="en-US"/>
        </w:rPr>
        <w:t>Заключение</w:t>
      </w:r>
      <w:r w:rsidRPr="00DA5598">
        <w:rPr>
          <w:lang w:val="en-US"/>
        </w:rPr>
        <w:t>.................................................................................86</w:t>
      </w:r>
    </w:p>
    <w:p w14:paraId="6CA7A5BE" w14:textId="77777777" w:rsidR="00DA5598" w:rsidRPr="00DA5598" w:rsidRDefault="00DA5598" w:rsidP="00DA5598">
      <w:pPr>
        <w:rPr>
          <w:lang w:val="en-US"/>
        </w:rPr>
      </w:pPr>
    </w:p>
    <w:p w14:paraId="768E6E0B" w14:textId="77777777" w:rsidR="00DA5598" w:rsidRPr="00DA5598" w:rsidRDefault="00DA5598" w:rsidP="00DA5598">
      <w:pPr>
        <w:rPr>
          <w:lang w:val="en-US"/>
        </w:rPr>
      </w:pPr>
      <w:r w:rsidRPr="00DA5598">
        <w:rPr>
          <w:rFonts w:hint="eastAsia"/>
          <w:lang w:val="en-US"/>
        </w:rPr>
        <w:t>Выводы</w:t>
      </w:r>
      <w:r w:rsidRPr="00DA5598">
        <w:rPr>
          <w:lang w:val="en-US"/>
        </w:rPr>
        <w:t>......................................................................................94</w:t>
      </w:r>
    </w:p>
    <w:p w14:paraId="51209E4C" w14:textId="77777777" w:rsidR="00DA5598" w:rsidRPr="00DA5598" w:rsidRDefault="00DA5598" w:rsidP="00DA5598">
      <w:pPr>
        <w:rPr>
          <w:lang w:val="en-US"/>
        </w:rPr>
      </w:pPr>
    </w:p>
    <w:p w14:paraId="6B659EA7" w14:textId="77777777" w:rsidR="00DA5598" w:rsidRPr="00DA5598" w:rsidRDefault="00DA5598" w:rsidP="00DA5598">
      <w:pPr>
        <w:rPr>
          <w:lang w:val="en-US"/>
        </w:rPr>
      </w:pPr>
      <w:r w:rsidRPr="00DA5598">
        <w:rPr>
          <w:rFonts w:hint="eastAsia"/>
          <w:lang w:val="en-US"/>
        </w:rPr>
        <w:t>Практические</w:t>
      </w:r>
      <w:r w:rsidRPr="00DA5598">
        <w:rPr>
          <w:lang w:val="en-US"/>
        </w:rPr>
        <w:t xml:space="preserve"> </w:t>
      </w:r>
      <w:r w:rsidRPr="00DA5598">
        <w:rPr>
          <w:rFonts w:hint="eastAsia"/>
          <w:lang w:val="en-US"/>
        </w:rPr>
        <w:t>рекомендации</w:t>
      </w:r>
      <w:r w:rsidRPr="00DA5598">
        <w:rPr>
          <w:lang w:val="en-US"/>
        </w:rPr>
        <w:t>.........................................................95</w:t>
      </w:r>
    </w:p>
    <w:p w14:paraId="34844CBA" w14:textId="77777777" w:rsidR="00DA5598" w:rsidRPr="00DA5598" w:rsidRDefault="00DA5598" w:rsidP="00DA5598">
      <w:pPr>
        <w:rPr>
          <w:lang w:val="en-US"/>
        </w:rPr>
      </w:pPr>
    </w:p>
    <w:p w14:paraId="52805050" w14:textId="77777777" w:rsidR="00DA5598" w:rsidRPr="00DA5598" w:rsidRDefault="00DA5598" w:rsidP="00DA5598">
      <w:pPr>
        <w:rPr>
          <w:lang w:val="en-US"/>
        </w:rPr>
      </w:pPr>
      <w:r w:rsidRPr="00DA5598">
        <w:rPr>
          <w:rFonts w:hint="eastAsia"/>
          <w:lang w:val="en-US"/>
        </w:rPr>
        <w:t>Список</w:t>
      </w:r>
      <w:r w:rsidRPr="00DA5598">
        <w:rPr>
          <w:lang w:val="en-US"/>
        </w:rPr>
        <w:t xml:space="preserve"> </w:t>
      </w:r>
      <w:r w:rsidRPr="00DA5598">
        <w:rPr>
          <w:rFonts w:hint="eastAsia"/>
          <w:lang w:val="en-US"/>
        </w:rPr>
        <w:t>сокращений</w:t>
      </w:r>
      <w:r w:rsidRPr="00DA5598">
        <w:rPr>
          <w:lang w:val="en-US"/>
        </w:rPr>
        <w:t>.....................................................................97</w:t>
      </w:r>
    </w:p>
    <w:p w14:paraId="1F95F79D" w14:textId="77777777" w:rsidR="00DA5598" w:rsidRPr="00DA5598" w:rsidRDefault="00DA5598" w:rsidP="00DA5598">
      <w:pPr>
        <w:rPr>
          <w:lang w:val="en-US"/>
        </w:rPr>
      </w:pPr>
    </w:p>
    <w:p w14:paraId="7BE5975B" w14:textId="574900C0" w:rsidR="00DA5598" w:rsidRPr="00DA5598" w:rsidRDefault="00DA5598" w:rsidP="00DA5598">
      <w:pPr>
        <w:rPr>
          <w:lang w:val="en-US"/>
        </w:rPr>
      </w:pPr>
      <w:r w:rsidRPr="00DA5598">
        <w:rPr>
          <w:rFonts w:hint="eastAsia"/>
          <w:lang w:val="en-US"/>
        </w:rPr>
        <w:t>Список</w:t>
      </w:r>
      <w:r w:rsidRPr="00DA5598">
        <w:rPr>
          <w:lang w:val="en-US"/>
        </w:rPr>
        <w:t xml:space="preserve"> </w:t>
      </w:r>
      <w:r w:rsidRPr="00DA5598">
        <w:rPr>
          <w:rFonts w:hint="eastAsia"/>
          <w:lang w:val="en-US"/>
        </w:rPr>
        <w:t>литературы</w:t>
      </w:r>
      <w:r w:rsidRPr="00DA5598">
        <w:rPr>
          <w:lang w:val="en-US"/>
        </w:rPr>
        <w:t>.......................................................................98</w:t>
      </w:r>
    </w:p>
    <w:sectPr w:rsidR="00DA5598" w:rsidRPr="00DA559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95E83" w14:textId="77777777" w:rsidR="004C2509" w:rsidRPr="008D1934" w:rsidRDefault="004C2509">
      <w:pPr>
        <w:spacing w:after="0" w:line="240" w:lineRule="auto"/>
      </w:pPr>
      <w:r w:rsidRPr="008D1934">
        <w:separator/>
      </w:r>
    </w:p>
  </w:endnote>
  <w:endnote w:type="continuationSeparator" w:id="0">
    <w:p w14:paraId="58283B76" w14:textId="77777777" w:rsidR="004C2509" w:rsidRPr="008D1934" w:rsidRDefault="004C250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932D3" w14:textId="77777777" w:rsidR="004C2509" w:rsidRPr="008D1934" w:rsidRDefault="004C2509"/>
    <w:p w14:paraId="2C2FCACE" w14:textId="77777777" w:rsidR="004C2509" w:rsidRPr="008D1934" w:rsidRDefault="004C2509"/>
    <w:p w14:paraId="408407F1" w14:textId="77777777" w:rsidR="004C2509" w:rsidRPr="008D1934" w:rsidRDefault="004C2509"/>
    <w:p w14:paraId="243190DA" w14:textId="77777777" w:rsidR="004C2509" w:rsidRPr="008D1934" w:rsidRDefault="004C2509"/>
    <w:p w14:paraId="1C8ECF0B" w14:textId="77777777" w:rsidR="004C2509" w:rsidRPr="008D1934" w:rsidRDefault="004C2509"/>
    <w:p w14:paraId="2DA9964A" w14:textId="77777777" w:rsidR="004C2509" w:rsidRPr="008D1934" w:rsidRDefault="004C2509"/>
    <w:p w14:paraId="5DF75EB0" w14:textId="77777777" w:rsidR="004C2509" w:rsidRPr="008D1934" w:rsidRDefault="004C2509">
      <w:pPr>
        <w:rPr>
          <w:sz w:val="2"/>
          <w:szCs w:val="2"/>
        </w:rPr>
      </w:pPr>
      <w:r>
        <w:rPr>
          <w:noProof/>
        </w:rPr>
        <mc:AlternateContent>
          <mc:Choice Requires="wps">
            <w:drawing>
              <wp:anchor distT="0" distB="0" distL="63500" distR="63500" simplePos="0" relativeHeight="251660288" behindDoc="1" locked="0" layoutInCell="1" allowOverlap="1" wp14:anchorId="1C22A905" wp14:editId="78BAEF4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5DB779F" w14:textId="77777777" w:rsidR="004C2509" w:rsidRPr="008D1934" w:rsidRDefault="004C250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22A90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DB779F" w14:textId="77777777" w:rsidR="004C2509" w:rsidRPr="008D1934" w:rsidRDefault="004C250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5F85C8D" w14:textId="77777777" w:rsidR="004C2509" w:rsidRPr="008D1934" w:rsidRDefault="004C2509"/>
    <w:p w14:paraId="54038C86" w14:textId="77777777" w:rsidR="004C2509" w:rsidRPr="008D1934" w:rsidRDefault="004C2509"/>
    <w:p w14:paraId="2732E1E6" w14:textId="77777777" w:rsidR="004C2509" w:rsidRPr="008D1934" w:rsidRDefault="004C2509">
      <w:pPr>
        <w:rPr>
          <w:sz w:val="2"/>
          <w:szCs w:val="2"/>
        </w:rPr>
      </w:pPr>
      <w:r>
        <w:rPr>
          <w:noProof/>
        </w:rPr>
        <mc:AlternateContent>
          <mc:Choice Requires="wps">
            <w:drawing>
              <wp:anchor distT="0" distB="0" distL="63500" distR="63500" simplePos="0" relativeHeight="251659264" behindDoc="1" locked="0" layoutInCell="1" allowOverlap="1" wp14:anchorId="367AFF37" wp14:editId="279DBB4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E6D776" w14:textId="77777777" w:rsidR="004C2509" w:rsidRPr="008D1934" w:rsidRDefault="004C250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7AFF3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E6D776" w14:textId="77777777" w:rsidR="004C2509" w:rsidRPr="008D1934" w:rsidRDefault="004C250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610F9A3" w14:textId="77777777" w:rsidR="004C2509" w:rsidRPr="008D1934" w:rsidRDefault="004C2509"/>
    <w:p w14:paraId="3445CE30" w14:textId="77777777" w:rsidR="004C2509" w:rsidRPr="008D1934" w:rsidRDefault="004C2509">
      <w:pPr>
        <w:rPr>
          <w:sz w:val="2"/>
          <w:szCs w:val="2"/>
        </w:rPr>
      </w:pPr>
    </w:p>
    <w:p w14:paraId="7503D775" w14:textId="77777777" w:rsidR="004C2509" w:rsidRPr="008D1934" w:rsidRDefault="004C2509"/>
    <w:p w14:paraId="2F6DA368" w14:textId="77777777" w:rsidR="004C2509" w:rsidRPr="008D1934" w:rsidRDefault="004C2509">
      <w:pPr>
        <w:spacing w:after="0" w:line="240" w:lineRule="auto"/>
      </w:pPr>
    </w:p>
  </w:footnote>
  <w:footnote w:type="continuationSeparator" w:id="0">
    <w:p w14:paraId="75EDC119" w14:textId="77777777" w:rsidR="004C2509" w:rsidRPr="008D1934" w:rsidRDefault="004C250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09"/>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3976</TotalTime>
  <Pages>3</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714</cp:revision>
  <cp:lastPrinted>2024-05-12T14:21:00Z</cp:lastPrinted>
  <dcterms:created xsi:type="dcterms:W3CDTF">2024-05-12T14:37:00Z</dcterms:created>
  <dcterms:modified xsi:type="dcterms:W3CDTF">2024-05-17T22:06:00Z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