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0539" w14:textId="0C69B4B1" w:rsidR="004E3ABE" w:rsidRDefault="00AC3892" w:rsidP="00AC3892">
      <w:r w:rsidRPr="00AC3892">
        <w:rPr>
          <w:rFonts w:hint="eastAsia"/>
        </w:rPr>
        <w:t>Дамдиндорж</w:t>
      </w:r>
      <w:r w:rsidRPr="00AC3892">
        <w:t xml:space="preserve"> </w:t>
      </w:r>
      <w:r w:rsidRPr="00AC3892">
        <w:rPr>
          <w:rFonts w:hint="eastAsia"/>
        </w:rPr>
        <w:t>Батсайхан</w:t>
      </w:r>
      <w:r>
        <w:t xml:space="preserve"> </w:t>
      </w:r>
      <w:r w:rsidRPr="00AC3892">
        <w:rPr>
          <w:rFonts w:hint="eastAsia"/>
        </w:rPr>
        <w:t>Организация</w:t>
      </w:r>
      <w:r w:rsidRPr="00AC3892">
        <w:t xml:space="preserve"> </w:t>
      </w:r>
      <w:r w:rsidRPr="00AC3892">
        <w:rPr>
          <w:rFonts w:hint="eastAsia"/>
        </w:rPr>
        <w:t>рациональных</w:t>
      </w:r>
      <w:r w:rsidRPr="00AC3892">
        <w:t xml:space="preserve"> </w:t>
      </w:r>
      <w:r w:rsidRPr="00AC3892">
        <w:rPr>
          <w:rFonts w:hint="eastAsia"/>
        </w:rPr>
        <w:t>международных</w:t>
      </w:r>
      <w:r w:rsidRPr="00AC3892">
        <w:t xml:space="preserve"> </w:t>
      </w:r>
      <w:r w:rsidRPr="00AC3892">
        <w:rPr>
          <w:rFonts w:hint="eastAsia"/>
        </w:rPr>
        <w:t>макрологистических</w:t>
      </w:r>
      <w:r w:rsidRPr="00AC3892">
        <w:t xml:space="preserve"> </w:t>
      </w:r>
      <w:r w:rsidRPr="00AC3892">
        <w:rPr>
          <w:rFonts w:hint="eastAsia"/>
        </w:rPr>
        <w:t>цепей</w:t>
      </w:r>
      <w:r w:rsidRPr="00AC3892">
        <w:t xml:space="preserve"> </w:t>
      </w:r>
      <w:r w:rsidRPr="00AC3892">
        <w:rPr>
          <w:rFonts w:hint="eastAsia"/>
        </w:rPr>
        <w:t>в</w:t>
      </w:r>
      <w:r w:rsidRPr="00AC3892">
        <w:t xml:space="preserve"> </w:t>
      </w:r>
      <w:r w:rsidRPr="00AC3892">
        <w:rPr>
          <w:rFonts w:hint="eastAsia"/>
        </w:rPr>
        <w:t>условиях</w:t>
      </w:r>
      <w:r w:rsidRPr="00AC3892">
        <w:t xml:space="preserve"> </w:t>
      </w:r>
      <w:r w:rsidRPr="00AC3892">
        <w:rPr>
          <w:rFonts w:hint="eastAsia"/>
        </w:rPr>
        <w:t>функционирования</w:t>
      </w:r>
      <w:r w:rsidRPr="00AC3892">
        <w:t xml:space="preserve"> </w:t>
      </w:r>
      <w:r w:rsidRPr="00AC3892">
        <w:rPr>
          <w:rFonts w:hint="eastAsia"/>
        </w:rPr>
        <w:t>ВТО</w:t>
      </w:r>
      <w:r w:rsidRPr="00AC3892">
        <w:t xml:space="preserve"> (</w:t>
      </w:r>
      <w:r w:rsidRPr="00AC3892">
        <w:rPr>
          <w:rFonts w:hint="eastAsia"/>
        </w:rPr>
        <w:t>на</w:t>
      </w:r>
      <w:r w:rsidRPr="00AC3892">
        <w:t xml:space="preserve"> </w:t>
      </w:r>
      <w:r w:rsidRPr="00AC3892">
        <w:rPr>
          <w:rFonts w:hint="eastAsia"/>
        </w:rPr>
        <w:t>примере</w:t>
      </w:r>
      <w:r w:rsidRPr="00AC3892">
        <w:t xml:space="preserve"> </w:t>
      </w:r>
      <w:r w:rsidRPr="00AC3892">
        <w:rPr>
          <w:rFonts w:hint="eastAsia"/>
        </w:rPr>
        <w:t>КОО</w:t>
      </w:r>
      <w:r w:rsidRPr="00AC3892">
        <w:t xml:space="preserve"> "</w:t>
      </w:r>
      <w:r w:rsidRPr="00AC3892">
        <w:rPr>
          <w:rFonts w:hint="eastAsia"/>
        </w:rPr>
        <w:t>Монголросцветмет</w:t>
      </w:r>
      <w:r w:rsidRPr="00AC3892">
        <w:t>")</w:t>
      </w:r>
    </w:p>
    <w:p w14:paraId="30F88C1D" w14:textId="77777777" w:rsidR="00AC3892" w:rsidRDefault="00AC3892" w:rsidP="00AC3892">
      <w:r>
        <w:rPr>
          <w:rFonts w:hint="eastAsia"/>
        </w:rPr>
        <w:t>ОГЛАВЛЕНИЕ</w:t>
      </w:r>
      <w:r>
        <w:t xml:space="preserve"> </w:t>
      </w:r>
      <w:r>
        <w:rPr>
          <w:rFonts w:hint="eastAsia"/>
        </w:rPr>
        <w:t>ДИССЕРТАЦИИ</w:t>
      </w:r>
    </w:p>
    <w:p w14:paraId="4A2401F0" w14:textId="77777777" w:rsidR="00AC3892" w:rsidRDefault="00AC3892" w:rsidP="00AC3892">
      <w:r>
        <w:rPr>
          <w:rFonts w:hint="eastAsia"/>
        </w:rPr>
        <w:t>кандидат</w:t>
      </w:r>
      <w:r>
        <w:t xml:space="preserve"> </w:t>
      </w:r>
      <w:r>
        <w:rPr>
          <w:rFonts w:hint="eastAsia"/>
        </w:rPr>
        <w:t>наук</w:t>
      </w:r>
      <w:r>
        <w:t xml:space="preserve"> </w:t>
      </w:r>
      <w:r>
        <w:rPr>
          <w:rFonts w:hint="eastAsia"/>
        </w:rPr>
        <w:t>Дамдиндорж</w:t>
      </w:r>
      <w:r>
        <w:t xml:space="preserve"> </w:t>
      </w:r>
      <w:r>
        <w:rPr>
          <w:rFonts w:hint="eastAsia"/>
        </w:rPr>
        <w:t>Батсайхан</w:t>
      </w:r>
    </w:p>
    <w:p w14:paraId="626B2B84" w14:textId="77777777" w:rsidR="00AC3892" w:rsidRDefault="00AC3892" w:rsidP="00AC3892">
      <w:r>
        <w:rPr>
          <w:rFonts w:hint="eastAsia"/>
        </w:rPr>
        <w:t>Введение</w:t>
      </w:r>
    </w:p>
    <w:p w14:paraId="44714883" w14:textId="77777777" w:rsidR="00AC3892" w:rsidRDefault="00AC3892" w:rsidP="00AC3892"/>
    <w:p w14:paraId="48F79019" w14:textId="77777777" w:rsidR="00AC3892" w:rsidRDefault="00AC3892" w:rsidP="00AC389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формирования</w:t>
      </w:r>
    </w:p>
    <w:p w14:paraId="5C5FE5FF" w14:textId="77777777" w:rsidR="00AC3892" w:rsidRDefault="00AC3892" w:rsidP="00AC3892"/>
    <w:p w14:paraId="66075C73" w14:textId="77777777" w:rsidR="00AC3892" w:rsidRDefault="00AC3892" w:rsidP="00AC3892">
      <w:r>
        <w:rPr>
          <w:rFonts w:hint="eastAsia"/>
        </w:rPr>
        <w:t>макрологистических</w:t>
      </w:r>
      <w:r>
        <w:t xml:space="preserve"> </w:t>
      </w:r>
      <w:r>
        <w:rPr>
          <w:rFonts w:hint="eastAsia"/>
        </w:rPr>
        <w:t>цепей</w:t>
      </w:r>
    </w:p>
    <w:p w14:paraId="4372886F" w14:textId="77777777" w:rsidR="00AC3892" w:rsidRDefault="00AC3892" w:rsidP="00AC3892"/>
    <w:p w14:paraId="1BE8F04E" w14:textId="77777777" w:rsidR="00AC3892" w:rsidRDefault="00AC3892" w:rsidP="00AC3892">
      <w:r>
        <w:t xml:space="preserve">1.1 </w:t>
      </w:r>
      <w:r>
        <w:rPr>
          <w:rFonts w:hint="eastAsia"/>
        </w:rPr>
        <w:t>Содержание</w:t>
      </w:r>
      <w:r>
        <w:t xml:space="preserve"> </w:t>
      </w:r>
      <w:r>
        <w:rPr>
          <w:rFonts w:hint="eastAsia"/>
        </w:rPr>
        <w:t>понятия</w:t>
      </w:r>
      <w:r>
        <w:t xml:space="preserve"> </w:t>
      </w:r>
      <w:r>
        <w:rPr>
          <w:rFonts w:hint="eastAsia"/>
        </w:rPr>
        <w:t>логистических</w:t>
      </w:r>
      <w:r>
        <w:t xml:space="preserve"> </w:t>
      </w:r>
      <w:r>
        <w:rPr>
          <w:rFonts w:hint="eastAsia"/>
        </w:rPr>
        <w:t>цепей</w:t>
      </w:r>
      <w:r>
        <w:t xml:space="preserve"> </w:t>
      </w:r>
      <w:r>
        <w:rPr>
          <w:rFonts w:hint="eastAsia"/>
        </w:rPr>
        <w:t>поставок</w:t>
      </w:r>
      <w:r>
        <w:t xml:space="preserve"> </w:t>
      </w:r>
      <w:r>
        <w:rPr>
          <w:rFonts w:hint="eastAsia"/>
        </w:rPr>
        <w:t>и</w:t>
      </w:r>
      <w:r>
        <w:t xml:space="preserve"> </w:t>
      </w:r>
      <w:r>
        <w:rPr>
          <w:rFonts w:hint="eastAsia"/>
        </w:rPr>
        <w:t>их</w:t>
      </w:r>
      <w:r>
        <w:t xml:space="preserve"> </w:t>
      </w:r>
      <w:r>
        <w:rPr>
          <w:rFonts w:hint="eastAsia"/>
        </w:rPr>
        <w:t>характеристики</w:t>
      </w:r>
    </w:p>
    <w:p w14:paraId="52579BFA" w14:textId="77777777" w:rsidR="00AC3892" w:rsidRDefault="00AC3892" w:rsidP="00AC3892"/>
    <w:p w14:paraId="0607B624" w14:textId="77777777" w:rsidR="00AC3892" w:rsidRDefault="00AC3892" w:rsidP="00AC3892">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классификации</w:t>
      </w:r>
      <w:r>
        <w:t xml:space="preserve"> </w:t>
      </w:r>
      <w:r>
        <w:rPr>
          <w:rFonts w:hint="eastAsia"/>
        </w:rPr>
        <w:t>логистических</w:t>
      </w:r>
    </w:p>
    <w:p w14:paraId="70E34144" w14:textId="77777777" w:rsidR="00AC3892" w:rsidRDefault="00AC3892" w:rsidP="00AC3892"/>
    <w:p w14:paraId="594BC4C3" w14:textId="77777777" w:rsidR="00AC3892" w:rsidRDefault="00AC3892" w:rsidP="00AC3892">
      <w:r>
        <w:rPr>
          <w:rFonts w:hint="eastAsia"/>
        </w:rPr>
        <w:t>цепей</w:t>
      </w:r>
      <w:r>
        <w:t xml:space="preserve"> </w:t>
      </w:r>
      <w:r>
        <w:rPr>
          <w:rFonts w:hint="eastAsia"/>
        </w:rPr>
        <w:t>поставок</w:t>
      </w:r>
    </w:p>
    <w:p w14:paraId="4AC85ECE" w14:textId="77777777" w:rsidR="00AC3892" w:rsidRDefault="00AC3892" w:rsidP="00AC3892"/>
    <w:p w14:paraId="03E9E93E" w14:textId="77777777" w:rsidR="00AC3892" w:rsidRDefault="00AC3892" w:rsidP="00AC3892">
      <w:r>
        <w:t xml:space="preserve">1.3 </w:t>
      </w:r>
      <w:r>
        <w:rPr>
          <w:rFonts w:hint="eastAsia"/>
        </w:rPr>
        <w:t>Принципы</w:t>
      </w:r>
      <w:r>
        <w:t xml:space="preserve"> </w:t>
      </w:r>
      <w:r>
        <w:rPr>
          <w:rFonts w:hint="eastAsia"/>
        </w:rPr>
        <w:t>типового</w:t>
      </w:r>
      <w:r>
        <w:t xml:space="preserve"> </w:t>
      </w:r>
      <w:r>
        <w:rPr>
          <w:rFonts w:hint="eastAsia"/>
        </w:rPr>
        <w:t>проектирования</w:t>
      </w:r>
      <w:r>
        <w:t xml:space="preserve"> </w:t>
      </w:r>
      <w:r>
        <w:rPr>
          <w:rFonts w:hint="eastAsia"/>
        </w:rPr>
        <w:t>и</w:t>
      </w:r>
      <w:r>
        <w:t xml:space="preserve"> </w:t>
      </w:r>
      <w:r>
        <w:rPr>
          <w:rFonts w:hint="eastAsia"/>
        </w:rPr>
        <w:t>перепроектирования</w:t>
      </w:r>
    </w:p>
    <w:p w14:paraId="3FA5B249" w14:textId="77777777" w:rsidR="00AC3892" w:rsidRDefault="00AC3892" w:rsidP="00AC3892"/>
    <w:p w14:paraId="52B56E4A" w14:textId="77777777" w:rsidR="00AC3892" w:rsidRDefault="00AC3892" w:rsidP="00AC3892">
      <w:r>
        <w:rPr>
          <w:rFonts w:hint="eastAsia"/>
        </w:rPr>
        <w:t>цепей</w:t>
      </w:r>
      <w:r>
        <w:t xml:space="preserve"> </w:t>
      </w:r>
      <w:r>
        <w:rPr>
          <w:rFonts w:hint="eastAsia"/>
        </w:rPr>
        <w:t>поставок</w:t>
      </w:r>
    </w:p>
    <w:p w14:paraId="1554E992" w14:textId="77777777" w:rsidR="00AC3892" w:rsidRDefault="00AC3892" w:rsidP="00AC3892"/>
    <w:p w14:paraId="759153F6" w14:textId="77777777" w:rsidR="00AC3892" w:rsidRDefault="00AC3892" w:rsidP="00AC3892">
      <w:r>
        <w:rPr>
          <w:rFonts w:hint="eastAsia"/>
        </w:rPr>
        <w:t>Глава</w:t>
      </w:r>
      <w:r>
        <w:t xml:space="preserve"> 2 </w:t>
      </w:r>
      <w:r>
        <w:rPr>
          <w:rFonts w:hint="eastAsia"/>
        </w:rPr>
        <w:t>Анализ</w:t>
      </w:r>
      <w:r>
        <w:t xml:space="preserve"> </w:t>
      </w:r>
      <w:r>
        <w:rPr>
          <w:rFonts w:hint="eastAsia"/>
        </w:rPr>
        <w:t>экономической</w:t>
      </w:r>
      <w:r>
        <w:t xml:space="preserve">, </w:t>
      </w:r>
      <w:r>
        <w:rPr>
          <w:rFonts w:hint="eastAsia"/>
        </w:rPr>
        <w:t>международной</w:t>
      </w:r>
      <w:r>
        <w:t xml:space="preserve"> </w:t>
      </w:r>
      <w:r>
        <w:rPr>
          <w:rFonts w:hint="eastAsia"/>
        </w:rPr>
        <w:t>и</w:t>
      </w:r>
      <w:r>
        <w:t xml:space="preserve"> </w:t>
      </w:r>
      <w:r>
        <w:rPr>
          <w:rFonts w:hint="eastAsia"/>
        </w:rPr>
        <w:t>логистической</w:t>
      </w:r>
    </w:p>
    <w:p w14:paraId="634F00F9" w14:textId="77777777" w:rsidR="00AC3892" w:rsidRDefault="00AC3892" w:rsidP="00AC3892"/>
    <w:p w14:paraId="68E52CFE" w14:textId="77777777" w:rsidR="00AC3892" w:rsidRDefault="00AC3892" w:rsidP="00AC3892">
      <w:r>
        <w:rPr>
          <w:rFonts w:hint="eastAsia"/>
        </w:rPr>
        <w:t>деятельности</w:t>
      </w:r>
      <w:r>
        <w:t xml:space="preserve"> </w:t>
      </w:r>
      <w:r>
        <w:rPr>
          <w:rFonts w:hint="eastAsia"/>
        </w:rPr>
        <w:t>в</w:t>
      </w:r>
      <w:r>
        <w:t xml:space="preserve"> </w:t>
      </w:r>
      <w:r>
        <w:rPr>
          <w:rFonts w:hint="eastAsia"/>
        </w:rPr>
        <w:t>Монголии</w:t>
      </w:r>
    </w:p>
    <w:p w14:paraId="3AFBF2A0" w14:textId="77777777" w:rsidR="00AC3892" w:rsidRDefault="00AC3892" w:rsidP="00AC3892"/>
    <w:p w14:paraId="6E97C29B" w14:textId="77777777" w:rsidR="00AC3892" w:rsidRDefault="00AC3892" w:rsidP="00AC3892">
      <w:r>
        <w:t xml:space="preserve">2.1 </w:t>
      </w:r>
      <w:r>
        <w:rPr>
          <w:rFonts w:hint="eastAsia"/>
        </w:rPr>
        <w:t>Современное</w:t>
      </w:r>
      <w:r>
        <w:t xml:space="preserve"> </w:t>
      </w:r>
      <w:r>
        <w:rPr>
          <w:rFonts w:hint="eastAsia"/>
        </w:rPr>
        <w:t>экономическое</w:t>
      </w:r>
      <w:r>
        <w:t xml:space="preserve"> </w:t>
      </w:r>
      <w:r>
        <w:rPr>
          <w:rFonts w:hint="eastAsia"/>
        </w:rPr>
        <w:t>положение</w:t>
      </w:r>
      <w:r>
        <w:t xml:space="preserve"> </w:t>
      </w:r>
      <w:r>
        <w:rPr>
          <w:rFonts w:hint="eastAsia"/>
        </w:rPr>
        <w:t>Монголии</w:t>
      </w:r>
    </w:p>
    <w:p w14:paraId="4F11B662" w14:textId="77777777" w:rsidR="00AC3892" w:rsidRDefault="00AC3892" w:rsidP="00AC3892"/>
    <w:p w14:paraId="758EB407" w14:textId="77777777" w:rsidR="00AC3892" w:rsidRDefault="00AC3892" w:rsidP="00AC3892">
      <w:r>
        <w:rPr>
          <w:rFonts w:hint="eastAsia"/>
        </w:rPr>
        <w:lastRenderedPageBreak/>
        <w:t>в</w:t>
      </w:r>
      <w:r>
        <w:t xml:space="preserve"> </w:t>
      </w:r>
      <w:r>
        <w:rPr>
          <w:rFonts w:hint="eastAsia"/>
        </w:rPr>
        <w:t>условиях</w:t>
      </w:r>
      <w:r>
        <w:t xml:space="preserve"> </w:t>
      </w:r>
      <w:r>
        <w:rPr>
          <w:rFonts w:hint="eastAsia"/>
        </w:rPr>
        <w:t>ВТО</w:t>
      </w:r>
    </w:p>
    <w:p w14:paraId="7E9D55FE" w14:textId="77777777" w:rsidR="00AC3892" w:rsidRDefault="00AC3892" w:rsidP="00AC3892"/>
    <w:p w14:paraId="74F8EF60" w14:textId="77777777" w:rsidR="00AC3892" w:rsidRDefault="00AC3892" w:rsidP="00AC3892">
      <w:r>
        <w:t xml:space="preserve">2.2 </w:t>
      </w:r>
      <w:r>
        <w:rPr>
          <w:rFonts w:hint="eastAsia"/>
        </w:rPr>
        <w:t>Микрологистические</w:t>
      </w:r>
      <w:r>
        <w:t xml:space="preserve"> </w:t>
      </w:r>
      <w:r>
        <w:rPr>
          <w:rFonts w:hint="eastAsia"/>
        </w:rPr>
        <w:t>цепи</w:t>
      </w:r>
      <w:r>
        <w:t xml:space="preserve"> </w:t>
      </w:r>
      <w:r>
        <w:rPr>
          <w:rFonts w:hint="eastAsia"/>
        </w:rPr>
        <w:t>поставок</w:t>
      </w:r>
      <w:r>
        <w:t xml:space="preserve"> </w:t>
      </w:r>
      <w:r>
        <w:rPr>
          <w:rFonts w:hint="eastAsia"/>
        </w:rPr>
        <w:t>в</w:t>
      </w:r>
      <w:r>
        <w:t xml:space="preserve"> </w:t>
      </w:r>
      <w:r>
        <w:rPr>
          <w:rFonts w:hint="eastAsia"/>
        </w:rPr>
        <w:t>деятельности</w:t>
      </w:r>
    </w:p>
    <w:p w14:paraId="0D042AB1" w14:textId="77777777" w:rsidR="00AC3892" w:rsidRDefault="00AC3892" w:rsidP="00AC3892"/>
    <w:p w14:paraId="73E682AB" w14:textId="77777777" w:rsidR="00AC3892" w:rsidRDefault="00AC3892" w:rsidP="00AC3892">
      <w:r>
        <w:rPr>
          <w:rFonts w:hint="eastAsia"/>
        </w:rPr>
        <w:t>КОО</w:t>
      </w:r>
      <w:r>
        <w:t xml:space="preserve"> </w:t>
      </w:r>
      <w:r>
        <w:rPr>
          <w:rFonts w:hint="eastAsia"/>
        </w:rPr>
        <w:t>«</w:t>
      </w:r>
      <w:r>
        <w:rPr>
          <w:rFonts w:hint="eastAsia"/>
        </w:rPr>
        <w:t>Монголросцветмет</w:t>
      </w:r>
      <w:r>
        <w:rPr>
          <w:rFonts w:hint="eastAsia"/>
        </w:rPr>
        <w:t>»</w:t>
      </w:r>
    </w:p>
    <w:p w14:paraId="6D2FC710" w14:textId="77777777" w:rsidR="00AC3892" w:rsidRDefault="00AC3892" w:rsidP="00AC3892"/>
    <w:p w14:paraId="5CF4B536" w14:textId="77777777" w:rsidR="00AC3892" w:rsidRDefault="00AC3892" w:rsidP="00AC3892">
      <w:r>
        <w:t xml:space="preserve">2.3 </w:t>
      </w:r>
      <w:r>
        <w:rPr>
          <w:rFonts w:hint="eastAsia"/>
        </w:rPr>
        <w:t>Макрологистические</w:t>
      </w:r>
      <w:r>
        <w:t xml:space="preserve"> </w:t>
      </w:r>
      <w:r>
        <w:rPr>
          <w:rFonts w:hint="eastAsia"/>
        </w:rPr>
        <w:t>цепи</w:t>
      </w:r>
      <w:r>
        <w:t xml:space="preserve"> </w:t>
      </w:r>
      <w:r>
        <w:rPr>
          <w:rFonts w:hint="eastAsia"/>
        </w:rPr>
        <w:t>поставок</w:t>
      </w:r>
      <w:r>
        <w:t xml:space="preserve"> </w:t>
      </w:r>
      <w:r>
        <w:rPr>
          <w:rFonts w:hint="eastAsia"/>
        </w:rPr>
        <w:t>в</w:t>
      </w:r>
      <w:r>
        <w:t xml:space="preserve"> </w:t>
      </w:r>
      <w:r>
        <w:rPr>
          <w:rFonts w:hint="eastAsia"/>
        </w:rPr>
        <w:t>транспортной</w:t>
      </w:r>
    </w:p>
    <w:p w14:paraId="32D8B0F5" w14:textId="77777777" w:rsidR="00AC3892" w:rsidRDefault="00AC3892" w:rsidP="00AC3892"/>
    <w:p w14:paraId="3E0986C3" w14:textId="77777777" w:rsidR="00AC3892" w:rsidRDefault="00AC3892" w:rsidP="00AC3892">
      <w:r>
        <w:rPr>
          <w:rFonts w:hint="eastAsia"/>
        </w:rPr>
        <w:t>системе</w:t>
      </w:r>
      <w:r>
        <w:t xml:space="preserve"> </w:t>
      </w:r>
      <w:r>
        <w:rPr>
          <w:rFonts w:hint="eastAsia"/>
        </w:rPr>
        <w:t>Монголии</w:t>
      </w:r>
    </w:p>
    <w:p w14:paraId="0E83C5ED" w14:textId="77777777" w:rsidR="00AC3892" w:rsidRDefault="00AC3892" w:rsidP="00AC3892"/>
    <w:p w14:paraId="704CDBD4" w14:textId="77777777" w:rsidR="00AC3892" w:rsidRDefault="00AC3892" w:rsidP="00AC3892">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логистической</w:t>
      </w:r>
      <w:r>
        <w:t xml:space="preserve"> </w:t>
      </w:r>
      <w:r>
        <w:rPr>
          <w:rFonts w:hint="eastAsia"/>
        </w:rPr>
        <w:t>деятельности</w:t>
      </w:r>
    </w:p>
    <w:p w14:paraId="4F9A3FD6" w14:textId="77777777" w:rsidR="00AC3892" w:rsidRDefault="00AC3892" w:rsidP="00AC3892"/>
    <w:p w14:paraId="6B8FDD44" w14:textId="77777777" w:rsidR="00AC3892" w:rsidRDefault="00AC3892" w:rsidP="00AC3892">
      <w:r>
        <w:rPr>
          <w:rFonts w:hint="eastAsia"/>
        </w:rPr>
        <w:t>в</w:t>
      </w:r>
      <w:r>
        <w:t xml:space="preserve"> </w:t>
      </w:r>
      <w:r>
        <w:rPr>
          <w:rFonts w:hint="eastAsia"/>
        </w:rPr>
        <w:t>Монголии</w:t>
      </w:r>
    </w:p>
    <w:p w14:paraId="09286275" w14:textId="77777777" w:rsidR="00AC3892" w:rsidRDefault="00AC3892" w:rsidP="00AC3892"/>
    <w:p w14:paraId="6D55D394" w14:textId="77777777" w:rsidR="00AC3892" w:rsidRDefault="00AC3892" w:rsidP="00AC3892">
      <w:r>
        <w:t xml:space="preserve">3.1 </w:t>
      </w:r>
      <w:r>
        <w:rPr>
          <w:rFonts w:hint="eastAsia"/>
        </w:rPr>
        <w:t>Формирование</w:t>
      </w:r>
      <w:r>
        <w:t xml:space="preserve"> </w:t>
      </w:r>
      <w:r>
        <w:rPr>
          <w:rFonts w:hint="eastAsia"/>
        </w:rPr>
        <w:t>инновационной</w:t>
      </w:r>
      <w:r>
        <w:t xml:space="preserve"> </w:t>
      </w:r>
      <w:r>
        <w:rPr>
          <w:rFonts w:hint="eastAsia"/>
        </w:rPr>
        <w:t>инфраструктуры</w:t>
      </w:r>
      <w:r>
        <w:t xml:space="preserve"> </w:t>
      </w:r>
      <w:r>
        <w:rPr>
          <w:rFonts w:hint="eastAsia"/>
        </w:rPr>
        <w:t>логистики</w:t>
      </w:r>
    </w:p>
    <w:p w14:paraId="10A2D3FF" w14:textId="77777777" w:rsidR="00AC3892" w:rsidRDefault="00AC3892" w:rsidP="00AC3892"/>
    <w:p w14:paraId="51ABA199" w14:textId="77777777" w:rsidR="00AC3892" w:rsidRDefault="00AC3892" w:rsidP="00AC3892">
      <w:r>
        <w:rPr>
          <w:rFonts w:hint="eastAsia"/>
        </w:rPr>
        <w:t>на</w:t>
      </w:r>
      <w:r>
        <w:t xml:space="preserve"> </w:t>
      </w:r>
      <w:r>
        <w:rPr>
          <w:rFonts w:hint="eastAsia"/>
        </w:rPr>
        <w:t>территории</w:t>
      </w:r>
      <w:r>
        <w:t xml:space="preserve"> </w:t>
      </w:r>
      <w:r>
        <w:rPr>
          <w:rFonts w:hint="eastAsia"/>
        </w:rPr>
        <w:t>Монголии</w:t>
      </w:r>
    </w:p>
    <w:p w14:paraId="40633AC1" w14:textId="77777777" w:rsidR="00AC3892" w:rsidRDefault="00AC3892" w:rsidP="00AC3892"/>
    <w:p w14:paraId="39D1E597" w14:textId="77777777" w:rsidR="00AC3892" w:rsidRDefault="00AC3892" w:rsidP="00AC3892">
      <w:r>
        <w:t xml:space="preserve">3.2 </w:t>
      </w:r>
      <w:r>
        <w:rPr>
          <w:rFonts w:hint="eastAsia"/>
        </w:rPr>
        <w:t>Проектирование</w:t>
      </w:r>
      <w:r>
        <w:t xml:space="preserve"> </w:t>
      </w:r>
      <w:r>
        <w:rPr>
          <w:rFonts w:hint="eastAsia"/>
        </w:rPr>
        <w:t>и</w:t>
      </w:r>
      <w:r>
        <w:t xml:space="preserve"> </w:t>
      </w:r>
      <w:r>
        <w:rPr>
          <w:rFonts w:hint="eastAsia"/>
        </w:rPr>
        <w:t>перепроектирование</w:t>
      </w:r>
      <w:r>
        <w:t xml:space="preserve"> </w:t>
      </w:r>
      <w:r>
        <w:rPr>
          <w:rFonts w:hint="eastAsia"/>
        </w:rPr>
        <w:t>макрологистических</w:t>
      </w:r>
    </w:p>
    <w:p w14:paraId="4461A5C6" w14:textId="77777777" w:rsidR="00AC3892" w:rsidRDefault="00AC3892" w:rsidP="00AC3892"/>
    <w:p w14:paraId="7121878D" w14:textId="77777777" w:rsidR="00AC3892" w:rsidRDefault="00AC3892" w:rsidP="00AC3892">
      <w:r>
        <w:rPr>
          <w:rFonts w:hint="eastAsia"/>
        </w:rPr>
        <w:t>цепей</w:t>
      </w:r>
      <w:r>
        <w:t xml:space="preserve"> </w:t>
      </w:r>
      <w:r>
        <w:rPr>
          <w:rFonts w:hint="eastAsia"/>
        </w:rPr>
        <w:t>поставок</w:t>
      </w:r>
    </w:p>
    <w:p w14:paraId="2E5A1845" w14:textId="77777777" w:rsidR="00AC3892" w:rsidRDefault="00AC3892" w:rsidP="00AC3892"/>
    <w:p w14:paraId="5161E635" w14:textId="77777777" w:rsidR="00AC3892" w:rsidRDefault="00AC3892" w:rsidP="00AC3892">
      <w:r>
        <w:t xml:space="preserve">3.3 </w:t>
      </w:r>
      <w:r>
        <w:rPr>
          <w:rFonts w:hint="eastAsia"/>
        </w:rPr>
        <w:t>Экономический</w:t>
      </w:r>
      <w:r>
        <w:t xml:space="preserve"> </w:t>
      </w:r>
      <w:r>
        <w:rPr>
          <w:rFonts w:hint="eastAsia"/>
        </w:rPr>
        <w:t>механизм</w:t>
      </w:r>
      <w:r>
        <w:t xml:space="preserve"> </w:t>
      </w:r>
      <w:r>
        <w:rPr>
          <w:rFonts w:hint="eastAsia"/>
        </w:rPr>
        <w:t>функционирования</w:t>
      </w:r>
      <w:r>
        <w:t xml:space="preserve"> </w:t>
      </w:r>
      <w:r>
        <w:rPr>
          <w:rFonts w:hint="eastAsia"/>
        </w:rPr>
        <w:t>макрологистических</w:t>
      </w:r>
      <w:r>
        <w:t xml:space="preserve"> </w:t>
      </w:r>
      <w:r>
        <w:rPr>
          <w:rFonts w:hint="eastAsia"/>
        </w:rPr>
        <w:t>цепей</w:t>
      </w:r>
      <w:r>
        <w:t xml:space="preserve"> </w:t>
      </w:r>
      <w:r>
        <w:rPr>
          <w:rFonts w:hint="eastAsia"/>
        </w:rPr>
        <w:t>поставок</w:t>
      </w:r>
    </w:p>
    <w:p w14:paraId="33C9629C" w14:textId="77777777" w:rsidR="00AC3892" w:rsidRDefault="00AC3892" w:rsidP="00AC3892"/>
    <w:p w14:paraId="4FD8CEF7" w14:textId="77777777" w:rsidR="00AC3892" w:rsidRDefault="00AC3892" w:rsidP="00AC3892">
      <w:r>
        <w:rPr>
          <w:rFonts w:hint="eastAsia"/>
        </w:rPr>
        <w:t>Заключение</w:t>
      </w:r>
    </w:p>
    <w:p w14:paraId="4B88C0D5" w14:textId="77777777" w:rsidR="00AC3892" w:rsidRDefault="00AC3892" w:rsidP="00AC3892"/>
    <w:p w14:paraId="6254EF59" w14:textId="585A82D2" w:rsidR="00AC3892" w:rsidRPr="00AC3892" w:rsidRDefault="00AC3892" w:rsidP="00AC3892">
      <w:r>
        <w:rPr>
          <w:rFonts w:hint="eastAsia"/>
        </w:rPr>
        <w:t>Список</w:t>
      </w:r>
      <w:r>
        <w:t xml:space="preserve"> </w:t>
      </w:r>
      <w:r>
        <w:rPr>
          <w:rFonts w:hint="eastAsia"/>
        </w:rPr>
        <w:t>литературы</w:t>
      </w:r>
    </w:p>
    <w:sectPr w:rsidR="00AC3892" w:rsidRPr="00AC3892" w:rsidSect="006044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3158" w14:textId="77777777" w:rsidR="0060442D" w:rsidRDefault="0060442D">
      <w:pPr>
        <w:spacing w:after="0" w:line="240" w:lineRule="auto"/>
      </w:pPr>
      <w:r>
        <w:separator/>
      </w:r>
    </w:p>
  </w:endnote>
  <w:endnote w:type="continuationSeparator" w:id="0">
    <w:p w14:paraId="423C01BB" w14:textId="77777777" w:rsidR="0060442D" w:rsidRDefault="0060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FE2D" w14:textId="77777777" w:rsidR="0060442D" w:rsidRDefault="0060442D"/>
    <w:p w14:paraId="786FC5D5" w14:textId="77777777" w:rsidR="0060442D" w:rsidRDefault="0060442D"/>
    <w:p w14:paraId="73057323" w14:textId="77777777" w:rsidR="0060442D" w:rsidRDefault="0060442D"/>
    <w:p w14:paraId="331F022C" w14:textId="77777777" w:rsidR="0060442D" w:rsidRDefault="0060442D"/>
    <w:p w14:paraId="47A32096" w14:textId="77777777" w:rsidR="0060442D" w:rsidRDefault="0060442D"/>
    <w:p w14:paraId="5825E2B9" w14:textId="77777777" w:rsidR="0060442D" w:rsidRDefault="0060442D"/>
    <w:p w14:paraId="4077B0F1" w14:textId="77777777" w:rsidR="0060442D" w:rsidRDefault="006044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A7B6AA" wp14:editId="6B1753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16AB" w14:textId="77777777" w:rsidR="0060442D" w:rsidRDefault="00604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A7B6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E216AB" w14:textId="77777777" w:rsidR="0060442D" w:rsidRDefault="00604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CBF04E" w14:textId="77777777" w:rsidR="0060442D" w:rsidRDefault="0060442D"/>
    <w:p w14:paraId="0CCEC99D" w14:textId="77777777" w:rsidR="0060442D" w:rsidRDefault="0060442D"/>
    <w:p w14:paraId="74194760" w14:textId="77777777" w:rsidR="0060442D" w:rsidRDefault="006044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EFFFFB" wp14:editId="2A3C3E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C28F" w14:textId="77777777" w:rsidR="0060442D" w:rsidRDefault="0060442D"/>
                          <w:p w14:paraId="0A0698E2" w14:textId="77777777" w:rsidR="0060442D" w:rsidRDefault="00604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FFF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FAC28F" w14:textId="77777777" w:rsidR="0060442D" w:rsidRDefault="0060442D"/>
                    <w:p w14:paraId="0A0698E2" w14:textId="77777777" w:rsidR="0060442D" w:rsidRDefault="00604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D428B0" w14:textId="77777777" w:rsidR="0060442D" w:rsidRDefault="0060442D"/>
    <w:p w14:paraId="4E299053" w14:textId="77777777" w:rsidR="0060442D" w:rsidRDefault="0060442D">
      <w:pPr>
        <w:rPr>
          <w:sz w:val="2"/>
          <w:szCs w:val="2"/>
        </w:rPr>
      </w:pPr>
    </w:p>
    <w:p w14:paraId="2B929652" w14:textId="77777777" w:rsidR="0060442D" w:rsidRDefault="0060442D"/>
    <w:p w14:paraId="319D9D49" w14:textId="77777777" w:rsidR="0060442D" w:rsidRDefault="0060442D">
      <w:pPr>
        <w:spacing w:after="0" w:line="240" w:lineRule="auto"/>
      </w:pPr>
    </w:p>
  </w:footnote>
  <w:footnote w:type="continuationSeparator" w:id="0">
    <w:p w14:paraId="560BCBA9" w14:textId="77777777" w:rsidR="0060442D" w:rsidRDefault="0060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2D"/>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9045</TotalTime>
  <Pages>2</Pages>
  <Words>172</Words>
  <Characters>986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1243</cp:revision>
  <cp:lastPrinted>2009-02-06T05:36:00Z</cp:lastPrinted>
  <dcterms:created xsi:type="dcterms:W3CDTF">2024-04-09T10:20:00Z</dcterms:created>
  <dcterms:modified xsi:type="dcterms:W3CDTF">2024-04-21T20:59:00Z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