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963B" w14:textId="3AA23656" w:rsidR="00494582" w:rsidRDefault="00F201EF" w:rsidP="00F201EF">
      <w:r w:rsidRPr="00F201EF">
        <w:rPr>
          <w:rFonts w:hint="eastAsia"/>
        </w:rPr>
        <w:t>Чан</w:t>
      </w:r>
      <w:r w:rsidRPr="00F201EF">
        <w:t xml:space="preserve"> </w:t>
      </w:r>
      <w:r w:rsidRPr="00F201EF">
        <w:rPr>
          <w:rFonts w:hint="eastAsia"/>
        </w:rPr>
        <w:t>Тхи</w:t>
      </w:r>
      <w:r w:rsidRPr="00F201EF">
        <w:t xml:space="preserve"> </w:t>
      </w:r>
      <w:r w:rsidRPr="00F201EF">
        <w:rPr>
          <w:rFonts w:hint="eastAsia"/>
        </w:rPr>
        <w:t>Тхань</w:t>
      </w:r>
      <w:r w:rsidRPr="00F201EF">
        <w:t xml:space="preserve"> </w:t>
      </w:r>
      <w:r w:rsidRPr="00F201EF">
        <w:rPr>
          <w:rFonts w:hint="eastAsia"/>
        </w:rPr>
        <w:t>Тхюи</w:t>
      </w:r>
      <w:r>
        <w:t xml:space="preserve"> </w:t>
      </w:r>
      <w:r w:rsidRPr="00F201EF">
        <w:rPr>
          <w:rFonts w:hint="eastAsia"/>
        </w:rPr>
        <w:t>Методы</w:t>
      </w:r>
      <w:r w:rsidRPr="00F201EF">
        <w:t xml:space="preserve"> </w:t>
      </w:r>
      <w:r w:rsidRPr="00F201EF">
        <w:rPr>
          <w:rFonts w:hint="eastAsia"/>
        </w:rPr>
        <w:t>и</w:t>
      </w:r>
      <w:r w:rsidRPr="00F201EF">
        <w:t xml:space="preserve"> </w:t>
      </w:r>
      <w:r w:rsidRPr="00F201EF">
        <w:rPr>
          <w:rFonts w:hint="eastAsia"/>
        </w:rPr>
        <w:t>инструменты</w:t>
      </w:r>
      <w:r w:rsidRPr="00F201EF">
        <w:t xml:space="preserve"> </w:t>
      </w:r>
      <w:r w:rsidRPr="00F201EF">
        <w:rPr>
          <w:rFonts w:hint="eastAsia"/>
        </w:rPr>
        <w:t>оценки</w:t>
      </w:r>
      <w:r w:rsidRPr="00F201EF">
        <w:t xml:space="preserve"> </w:t>
      </w:r>
      <w:r w:rsidRPr="00F201EF">
        <w:rPr>
          <w:rFonts w:hint="eastAsia"/>
        </w:rPr>
        <w:t>бизнес</w:t>
      </w:r>
      <w:r w:rsidRPr="00F201EF">
        <w:t>-</w:t>
      </w:r>
      <w:r w:rsidRPr="00F201EF">
        <w:rPr>
          <w:rFonts w:hint="eastAsia"/>
        </w:rPr>
        <w:t>процессов</w:t>
      </w:r>
      <w:r w:rsidRPr="00F201EF">
        <w:t xml:space="preserve"> </w:t>
      </w:r>
      <w:r w:rsidRPr="00F201EF">
        <w:rPr>
          <w:rFonts w:hint="eastAsia"/>
        </w:rPr>
        <w:t>предприятий</w:t>
      </w:r>
      <w:r w:rsidRPr="00F201EF">
        <w:t xml:space="preserve"> </w:t>
      </w:r>
      <w:r w:rsidRPr="00F201EF">
        <w:rPr>
          <w:rFonts w:hint="eastAsia"/>
        </w:rPr>
        <w:t>деревообрабатывающей</w:t>
      </w:r>
      <w:r w:rsidRPr="00F201EF">
        <w:t xml:space="preserve"> </w:t>
      </w:r>
      <w:r w:rsidRPr="00F201EF">
        <w:rPr>
          <w:rFonts w:hint="eastAsia"/>
        </w:rPr>
        <w:t>промышленности</w:t>
      </w:r>
      <w:r w:rsidRPr="00F201EF">
        <w:t xml:space="preserve"> </w:t>
      </w:r>
      <w:r w:rsidRPr="00F201EF">
        <w:rPr>
          <w:rFonts w:hint="eastAsia"/>
        </w:rPr>
        <w:t>Вьетнама</w:t>
      </w:r>
    </w:p>
    <w:p w14:paraId="43CD294C" w14:textId="77777777" w:rsidR="00F201EF" w:rsidRDefault="00F201EF" w:rsidP="00F201EF">
      <w:r>
        <w:rPr>
          <w:rFonts w:hint="eastAsia"/>
        </w:rPr>
        <w:t>ОГЛАВЛЕНИЕ</w:t>
      </w:r>
      <w:r>
        <w:t xml:space="preserve"> </w:t>
      </w:r>
      <w:r>
        <w:rPr>
          <w:rFonts w:hint="eastAsia"/>
        </w:rPr>
        <w:t>ДИССЕРТАЦИИ</w:t>
      </w:r>
    </w:p>
    <w:p w14:paraId="30B625E5" w14:textId="77777777" w:rsidR="00F201EF" w:rsidRDefault="00F201EF" w:rsidP="00F201EF">
      <w:r>
        <w:rPr>
          <w:rFonts w:hint="eastAsia"/>
        </w:rPr>
        <w:t>кандидат</w:t>
      </w:r>
      <w:r>
        <w:t xml:space="preserve"> </w:t>
      </w:r>
      <w:r>
        <w:rPr>
          <w:rFonts w:hint="eastAsia"/>
        </w:rPr>
        <w:t>наук</w:t>
      </w:r>
      <w:r>
        <w:t xml:space="preserve"> </w:t>
      </w:r>
      <w:r>
        <w:rPr>
          <w:rFonts w:hint="eastAsia"/>
        </w:rPr>
        <w:t>Чан</w:t>
      </w:r>
      <w:r>
        <w:t xml:space="preserve"> </w:t>
      </w:r>
      <w:r>
        <w:rPr>
          <w:rFonts w:hint="eastAsia"/>
        </w:rPr>
        <w:t>Тхи</w:t>
      </w:r>
      <w:r>
        <w:t xml:space="preserve"> </w:t>
      </w:r>
      <w:r>
        <w:rPr>
          <w:rFonts w:hint="eastAsia"/>
        </w:rPr>
        <w:t>Тхань</w:t>
      </w:r>
      <w:r>
        <w:t xml:space="preserve"> </w:t>
      </w:r>
      <w:r>
        <w:rPr>
          <w:rFonts w:hint="eastAsia"/>
        </w:rPr>
        <w:t>Тхюи</w:t>
      </w:r>
    </w:p>
    <w:p w14:paraId="56D8A180" w14:textId="77777777" w:rsidR="00F201EF" w:rsidRDefault="00F201EF" w:rsidP="00F201EF">
      <w:r>
        <w:rPr>
          <w:rFonts w:hint="eastAsia"/>
        </w:rPr>
        <w:t>ВВЕДЕНИЕ</w:t>
      </w:r>
    </w:p>
    <w:p w14:paraId="4FB88723" w14:textId="77777777" w:rsidR="00F201EF" w:rsidRDefault="00F201EF" w:rsidP="00F201EF"/>
    <w:p w14:paraId="7525292C" w14:textId="77777777" w:rsidR="00F201EF" w:rsidRDefault="00F201EF" w:rsidP="00F201EF">
      <w:r>
        <w:rPr>
          <w:rFonts w:hint="eastAsia"/>
        </w:rPr>
        <w:t>ГЛАВА</w:t>
      </w:r>
      <w:r>
        <w:t xml:space="preserve"> I. </w:t>
      </w:r>
      <w:r>
        <w:rPr>
          <w:rFonts w:hint="eastAsia"/>
        </w:rPr>
        <w:t>ТЕОРЕТИКО</w:t>
      </w:r>
      <w:r>
        <w:t>-</w:t>
      </w:r>
      <w:r>
        <w:rPr>
          <w:rFonts w:hint="eastAsia"/>
        </w:rPr>
        <w:t>МЕТОДОЛОГИЧЕСКИЙ</w:t>
      </w:r>
      <w:r>
        <w:t xml:space="preserve"> </w:t>
      </w:r>
      <w:r>
        <w:rPr>
          <w:rFonts w:hint="eastAsia"/>
        </w:rPr>
        <w:t>БАЗИС</w:t>
      </w:r>
      <w:r>
        <w:t xml:space="preserve"> </w:t>
      </w:r>
      <w:r>
        <w:rPr>
          <w:rFonts w:hint="eastAsia"/>
        </w:rPr>
        <w:t>ОЦЕНКИ</w:t>
      </w:r>
      <w:r>
        <w:t xml:space="preserve"> </w:t>
      </w:r>
      <w:r>
        <w:rPr>
          <w:rFonts w:hint="eastAsia"/>
        </w:rPr>
        <w:t>ЭФФЕКТИВНОСТИ</w:t>
      </w:r>
      <w:r>
        <w:t xml:space="preserve"> </w:t>
      </w:r>
      <w:r>
        <w:rPr>
          <w:rFonts w:hint="eastAsia"/>
        </w:rPr>
        <w:t>БИЗНЕС</w:t>
      </w:r>
      <w:r>
        <w:t>-</w:t>
      </w:r>
      <w:r>
        <w:rPr>
          <w:rFonts w:hint="eastAsia"/>
        </w:rPr>
        <w:t>ПРОЦЕССОВ</w:t>
      </w:r>
      <w:r>
        <w:t xml:space="preserve"> </w:t>
      </w:r>
      <w:r>
        <w:rPr>
          <w:rFonts w:hint="eastAsia"/>
        </w:rPr>
        <w:t>ПРЕДПРИЯТИЙ</w:t>
      </w:r>
      <w:r>
        <w:t xml:space="preserve"> </w:t>
      </w:r>
      <w:r>
        <w:rPr>
          <w:rFonts w:hint="eastAsia"/>
        </w:rPr>
        <w:t>ДЕРЕВООБРАБАТЫВАЮЩЕЙ</w:t>
      </w:r>
      <w:r>
        <w:t xml:space="preserve"> </w:t>
      </w:r>
      <w:r>
        <w:rPr>
          <w:rFonts w:hint="eastAsia"/>
        </w:rPr>
        <w:t>ПРОМЫШЛЕННОСТИ</w:t>
      </w:r>
      <w:r>
        <w:t xml:space="preserve"> </w:t>
      </w:r>
      <w:r>
        <w:rPr>
          <w:rFonts w:hint="eastAsia"/>
        </w:rPr>
        <w:t>ВЬЕТНАМА</w:t>
      </w:r>
    </w:p>
    <w:p w14:paraId="2DA9668F" w14:textId="77777777" w:rsidR="00F201EF" w:rsidRDefault="00F201EF" w:rsidP="00F201EF"/>
    <w:p w14:paraId="56D0533D" w14:textId="77777777" w:rsidR="00F201EF" w:rsidRDefault="00F201EF" w:rsidP="00F201EF">
      <w:r>
        <w:t xml:space="preserve">1.1. </w:t>
      </w:r>
      <w:r>
        <w:rPr>
          <w:rFonts w:hint="eastAsia"/>
        </w:rPr>
        <w:t>Комплексный</w:t>
      </w:r>
      <w:r>
        <w:t xml:space="preserve"> </w:t>
      </w:r>
      <w:r>
        <w:rPr>
          <w:rFonts w:hint="eastAsia"/>
        </w:rPr>
        <w:t>ретроспективный</w:t>
      </w:r>
      <w:r>
        <w:t xml:space="preserve"> </w:t>
      </w:r>
      <w:r>
        <w:rPr>
          <w:rFonts w:hint="eastAsia"/>
        </w:rPr>
        <w:t>анализ</w:t>
      </w:r>
      <w:r>
        <w:t xml:space="preserve"> </w:t>
      </w:r>
      <w:r>
        <w:rPr>
          <w:rFonts w:hint="eastAsia"/>
        </w:rPr>
        <w:t>структуры</w:t>
      </w:r>
      <w:r>
        <w:t xml:space="preserve"> </w:t>
      </w:r>
      <w:r>
        <w:rPr>
          <w:rFonts w:hint="eastAsia"/>
        </w:rPr>
        <w:t>и</w:t>
      </w:r>
      <w:r>
        <w:t xml:space="preserve"> </w:t>
      </w:r>
      <w:r>
        <w:rPr>
          <w:rFonts w:hint="eastAsia"/>
        </w:rPr>
        <w:t>динамики</w:t>
      </w:r>
      <w:r>
        <w:t xml:space="preserve"> </w:t>
      </w:r>
      <w:r>
        <w:rPr>
          <w:rFonts w:hint="eastAsia"/>
        </w:rPr>
        <w:t>развития</w:t>
      </w:r>
      <w:r>
        <w:t xml:space="preserve"> </w:t>
      </w:r>
      <w:r>
        <w:rPr>
          <w:rFonts w:hint="eastAsia"/>
        </w:rPr>
        <w:t>деревообрабатывающей</w:t>
      </w:r>
      <w:r>
        <w:t xml:space="preserve"> </w:t>
      </w:r>
      <w:r>
        <w:rPr>
          <w:rFonts w:hint="eastAsia"/>
        </w:rPr>
        <w:t>промышленности</w:t>
      </w:r>
      <w:r>
        <w:t xml:space="preserve"> </w:t>
      </w:r>
      <w:r>
        <w:rPr>
          <w:rFonts w:hint="eastAsia"/>
        </w:rPr>
        <w:t>Вьетнама</w:t>
      </w:r>
    </w:p>
    <w:p w14:paraId="11163C74" w14:textId="77777777" w:rsidR="00F201EF" w:rsidRDefault="00F201EF" w:rsidP="00F201EF"/>
    <w:p w14:paraId="1D19FA32" w14:textId="77777777" w:rsidR="00F201EF" w:rsidRDefault="00F201EF" w:rsidP="00F201EF">
      <w:r>
        <w:t xml:space="preserve">1.2. </w:t>
      </w:r>
      <w:r>
        <w:rPr>
          <w:rFonts w:hint="eastAsia"/>
        </w:rPr>
        <w:t>Специфика</w:t>
      </w:r>
      <w:r>
        <w:t xml:space="preserve"> </w:t>
      </w:r>
      <w:r>
        <w:rPr>
          <w:rFonts w:hint="eastAsia"/>
        </w:rPr>
        <w:t>основных</w:t>
      </w:r>
      <w:r>
        <w:t xml:space="preserve"> </w:t>
      </w:r>
      <w:r>
        <w:rPr>
          <w:rFonts w:hint="eastAsia"/>
        </w:rPr>
        <w:t>бизнес</w:t>
      </w:r>
      <w:r>
        <w:t>-</w:t>
      </w:r>
      <w:r>
        <w:rPr>
          <w:rFonts w:hint="eastAsia"/>
        </w:rPr>
        <w:t>процессов</w:t>
      </w:r>
      <w:r>
        <w:t xml:space="preserve"> </w:t>
      </w:r>
      <w:r>
        <w:rPr>
          <w:rFonts w:hint="eastAsia"/>
        </w:rPr>
        <w:t>предприятий</w:t>
      </w:r>
      <w:r>
        <w:t xml:space="preserve"> </w:t>
      </w:r>
      <w:r>
        <w:rPr>
          <w:rFonts w:hint="eastAsia"/>
        </w:rPr>
        <w:t>деревообрабатывающей</w:t>
      </w:r>
      <w:r>
        <w:t xml:space="preserve"> </w:t>
      </w:r>
      <w:r>
        <w:rPr>
          <w:rFonts w:hint="eastAsia"/>
        </w:rPr>
        <w:t>промышленности</w:t>
      </w:r>
    </w:p>
    <w:p w14:paraId="08A011A8" w14:textId="77777777" w:rsidR="00F201EF" w:rsidRDefault="00F201EF" w:rsidP="00F201EF"/>
    <w:p w14:paraId="7FD20410" w14:textId="77777777" w:rsidR="00F201EF" w:rsidRDefault="00F201EF" w:rsidP="00F201EF">
      <w:r>
        <w:t xml:space="preserve">1.3. </w:t>
      </w:r>
      <w:r>
        <w:rPr>
          <w:rFonts w:hint="eastAsia"/>
        </w:rPr>
        <w:t>Методические</w:t>
      </w:r>
      <w:r>
        <w:t xml:space="preserve"> </w:t>
      </w:r>
      <w:r>
        <w:rPr>
          <w:rFonts w:hint="eastAsia"/>
        </w:rPr>
        <w:t>инструменты</w:t>
      </w:r>
      <w:r>
        <w:t xml:space="preserve"> </w:t>
      </w:r>
      <w:r>
        <w:rPr>
          <w:rFonts w:hint="eastAsia"/>
        </w:rPr>
        <w:t>оценки</w:t>
      </w:r>
      <w:r>
        <w:t xml:space="preserve"> </w:t>
      </w:r>
      <w:r>
        <w:rPr>
          <w:rFonts w:hint="eastAsia"/>
        </w:rPr>
        <w:t>эффективности</w:t>
      </w:r>
      <w:r>
        <w:t xml:space="preserve"> </w:t>
      </w:r>
      <w:r>
        <w:rPr>
          <w:rFonts w:hint="eastAsia"/>
        </w:rPr>
        <w:t>бизнес</w:t>
      </w:r>
      <w:r>
        <w:t>-</w:t>
      </w:r>
      <w:r>
        <w:rPr>
          <w:rFonts w:hint="eastAsia"/>
        </w:rPr>
        <w:t>процессов</w:t>
      </w:r>
      <w:r>
        <w:t xml:space="preserve"> </w:t>
      </w:r>
      <w:r>
        <w:rPr>
          <w:rFonts w:hint="eastAsia"/>
        </w:rPr>
        <w:t>предприятий</w:t>
      </w:r>
      <w:r>
        <w:t xml:space="preserve"> </w:t>
      </w:r>
      <w:r>
        <w:rPr>
          <w:rFonts w:hint="eastAsia"/>
        </w:rPr>
        <w:t>деревообрабатывающей</w:t>
      </w:r>
      <w:r>
        <w:t xml:space="preserve"> </w:t>
      </w:r>
      <w:r>
        <w:rPr>
          <w:rFonts w:hint="eastAsia"/>
        </w:rPr>
        <w:t>промышленности</w:t>
      </w:r>
    </w:p>
    <w:p w14:paraId="36F2D632" w14:textId="77777777" w:rsidR="00F201EF" w:rsidRDefault="00F201EF" w:rsidP="00F201EF"/>
    <w:p w14:paraId="1D1003B9" w14:textId="77777777" w:rsidR="00F201EF" w:rsidRDefault="00F201EF" w:rsidP="00F201EF">
      <w:r>
        <w:rPr>
          <w:rFonts w:hint="eastAsia"/>
        </w:rPr>
        <w:t>ГЛАВА</w:t>
      </w:r>
      <w:r>
        <w:t xml:space="preserve"> II. </w:t>
      </w:r>
      <w:r>
        <w:rPr>
          <w:rFonts w:hint="eastAsia"/>
        </w:rPr>
        <w:t>ИНСТРУМЕНТАЛЬНО</w:t>
      </w:r>
      <w:r>
        <w:t>-</w:t>
      </w:r>
      <w:r>
        <w:rPr>
          <w:rFonts w:hint="eastAsia"/>
        </w:rPr>
        <w:t>МЕТОДИЧЕСКИЙ</w:t>
      </w:r>
      <w:r>
        <w:t xml:space="preserve"> </w:t>
      </w:r>
      <w:r>
        <w:rPr>
          <w:rFonts w:hint="eastAsia"/>
        </w:rPr>
        <w:t>БАЗИС</w:t>
      </w:r>
      <w:r>
        <w:t xml:space="preserve"> </w:t>
      </w:r>
      <w:r>
        <w:rPr>
          <w:rFonts w:hint="eastAsia"/>
        </w:rPr>
        <w:t>ОЦЕНКИ</w:t>
      </w:r>
      <w:r>
        <w:t xml:space="preserve"> </w:t>
      </w:r>
      <w:r>
        <w:rPr>
          <w:rFonts w:hint="eastAsia"/>
        </w:rPr>
        <w:t>ЭФФЕКТИВНОСТИ</w:t>
      </w:r>
      <w:r>
        <w:t xml:space="preserve"> </w:t>
      </w:r>
      <w:r>
        <w:rPr>
          <w:rFonts w:hint="eastAsia"/>
        </w:rPr>
        <w:t>БИЗНЕС</w:t>
      </w:r>
      <w:r>
        <w:t>-</w:t>
      </w:r>
      <w:r>
        <w:rPr>
          <w:rFonts w:hint="eastAsia"/>
        </w:rPr>
        <w:t>ПРОЦЕССОВ</w:t>
      </w:r>
      <w:r>
        <w:t xml:space="preserve"> </w:t>
      </w:r>
      <w:r>
        <w:rPr>
          <w:rFonts w:hint="eastAsia"/>
        </w:rPr>
        <w:t>ПРЕДПРИЯТИЙ</w:t>
      </w:r>
      <w:r>
        <w:t xml:space="preserve"> </w:t>
      </w:r>
      <w:r>
        <w:rPr>
          <w:rFonts w:hint="eastAsia"/>
        </w:rPr>
        <w:t>ДЕРЕВООБРАБАТЫВАЮЩЕЙ</w:t>
      </w:r>
      <w:r>
        <w:t xml:space="preserve"> </w:t>
      </w:r>
      <w:r>
        <w:rPr>
          <w:rFonts w:hint="eastAsia"/>
        </w:rPr>
        <w:t>ПРОМЫШЛЕННОСТИ</w:t>
      </w:r>
      <w:r>
        <w:t xml:space="preserve"> </w:t>
      </w:r>
      <w:r>
        <w:rPr>
          <w:rFonts w:hint="eastAsia"/>
        </w:rPr>
        <w:t>ВЬЕТНАМА</w:t>
      </w:r>
    </w:p>
    <w:p w14:paraId="0A6B9598" w14:textId="77777777" w:rsidR="00F201EF" w:rsidRDefault="00F201EF" w:rsidP="00F201EF"/>
    <w:p w14:paraId="5C56A356" w14:textId="77777777" w:rsidR="00F201EF" w:rsidRDefault="00F201EF" w:rsidP="00F201EF">
      <w:r>
        <w:t xml:space="preserve">2.1. </w:t>
      </w:r>
      <w:r>
        <w:rPr>
          <w:rFonts w:hint="eastAsia"/>
        </w:rPr>
        <w:t>Оптимизация</w:t>
      </w:r>
      <w:r>
        <w:t xml:space="preserve">, </w:t>
      </w:r>
      <w:r>
        <w:rPr>
          <w:rFonts w:hint="eastAsia"/>
        </w:rPr>
        <w:t>как</w:t>
      </w:r>
      <w:r>
        <w:t xml:space="preserve"> </w:t>
      </w:r>
      <w:r>
        <w:rPr>
          <w:rFonts w:hint="eastAsia"/>
        </w:rPr>
        <w:t>базис</w:t>
      </w:r>
      <w:r>
        <w:t xml:space="preserve"> </w:t>
      </w:r>
      <w:r>
        <w:rPr>
          <w:rFonts w:hint="eastAsia"/>
        </w:rPr>
        <w:t>целеполагания</w:t>
      </w:r>
      <w:r>
        <w:t xml:space="preserve"> </w:t>
      </w:r>
      <w:r>
        <w:rPr>
          <w:rFonts w:hint="eastAsia"/>
        </w:rPr>
        <w:t>процесса</w:t>
      </w:r>
      <w:r>
        <w:t xml:space="preserve"> </w:t>
      </w:r>
      <w:r>
        <w:rPr>
          <w:rFonts w:hint="eastAsia"/>
        </w:rPr>
        <w:t>оценки</w:t>
      </w:r>
      <w:r>
        <w:t xml:space="preserve"> </w:t>
      </w:r>
      <w:r>
        <w:rPr>
          <w:rFonts w:hint="eastAsia"/>
        </w:rPr>
        <w:t>эффективности</w:t>
      </w:r>
      <w:r>
        <w:t xml:space="preserve"> </w:t>
      </w:r>
      <w:r>
        <w:rPr>
          <w:rFonts w:hint="eastAsia"/>
        </w:rPr>
        <w:t>бизнес</w:t>
      </w:r>
      <w:r>
        <w:t>-</w:t>
      </w:r>
      <w:r>
        <w:rPr>
          <w:rFonts w:hint="eastAsia"/>
        </w:rPr>
        <w:t>процессов</w:t>
      </w:r>
      <w:r>
        <w:t xml:space="preserve"> </w:t>
      </w:r>
      <w:r>
        <w:rPr>
          <w:rFonts w:hint="eastAsia"/>
        </w:rPr>
        <w:t>предприятия</w:t>
      </w:r>
    </w:p>
    <w:p w14:paraId="02C50026" w14:textId="77777777" w:rsidR="00F201EF" w:rsidRDefault="00F201EF" w:rsidP="00F201EF"/>
    <w:p w14:paraId="5AA3667A" w14:textId="77777777" w:rsidR="00F201EF" w:rsidRDefault="00F201EF" w:rsidP="00F201EF">
      <w:r>
        <w:t xml:space="preserve">2.2. </w:t>
      </w:r>
      <w:r>
        <w:rPr>
          <w:rFonts w:hint="eastAsia"/>
        </w:rPr>
        <w:t>Концептуальная</w:t>
      </w:r>
      <w:r>
        <w:t xml:space="preserve"> </w:t>
      </w:r>
      <w:r>
        <w:rPr>
          <w:rFonts w:hint="eastAsia"/>
        </w:rPr>
        <w:t>модель</w:t>
      </w:r>
      <w:r>
        <w:t xml:space="preserve"> </w:t>
      </w:r>
      <w:r>
        <w:rPr>
          <w:rFonts w:hint="eastAsia"/>
        </w:rPr>
        <w:t>оценки</w:t>
      </w:r>
      <w:r>
        <w:t xml:space="preserve"> </w:t>
      </w:r>
      <w:r>
        <w:rPr>
          <w:rFonts w:hint="eastAsia"/>
        </w:rPr>
        <w:t>эффективности</w:t>
      </w:r>
      <w:r>
        <w:t xml:space="preserve"> </w:t>
      </w:r>
      <w:r>
        <w:rPr>
          <w:rFonts w:hint="eastAsia"/>
        </w:rPr>
        <w:t>бизнес</w:t>
      </w:r>
      <w:r>
        <w:t>-</w:t>
      </w:r>
      <w:r>
        <w:rPr>
          <w:rFonts w:hint="eastAsia"/>
        </w:rPr>
        <w:t>процессов</w:t>
      </w:r>
      <w:r>
        <w:t xml:space="preserve"> </w:t>
      </w:r>
      <w:r>
        <w:rPr>
          <w:rFonts w:hint="eastAsia"/>
        </w:rPr>
        <w:t>деревообрабатывающего</w:t>
      </w:r>
      <w:r>
        <w:t xml:space="preserve"> </w:t>
      </w:r>
      <w:r>
        <w:rPr>
          <w:rFonts w:hint="eastAsia"/>
        </w:rPr>
        <w:t>предприятия</w:t>
      </w:r>
    </w:p>
    <w:p w14:paraId="499F4AC3" w14:textId="77777777" w:rsidR="00F201EF" w:rsidRDefault="00F201EF" w:rsidP="00F201EF"/>
    <w:p w14:paraId="7F03EFA8" w14:textId="77777777" w:rsidR="00F201EF" w:rsidRDefault="00F201EF" w:rsidP="00F201EF">
      <w:r>
        <w:t xml:space="preserve">2.3. </w:t>
      </w:r>
      <w:r>
        <w:rPr>
          <w:rFonts w:hint="eastAsia"/>
        </w:rPr>
        <w:t>Система</w:t>
      </w:r>
      <w:r>
        <w:t xml:space="preserve"> </w:t>
      </w:r>
      <w:r>
        <w:rPr>
          <w:rFonts w:hint="eastAsia"/>
        </w:rPr>
        <w:t>показателей</w:t>
      </w:r>
      <w:r>
        <w:t xml:space="preserve"> </w:t>
      </w:r>
      <w:r>
        <w:rPr>
          <w:rFonts w:hint="eastAsia"/>
        </w:rPr>
        <w:t>уточнения</w:t>
      </w:r>
      <w:r>
        <w:t xml:space="preserve"> </w:t>
      </w:r>
      <w:r>
        <w:rPr>
          <w:rFonts w:hint="eastAsia"/>
        </w:rPr>
        <w:t>нормативных</w:t>
      </w:r>
      <w:r>
        <w:t xml:space="preserve"> </w:t>
      </w:r>
      <w:r>
        <w:rPr>
          <w:rFonts w:hint="eastAsia"/>
        </w:rPr>
        <w:t>затрат</w:t>
      </w:r>
      <w:r>
        <w:t xml:space="preserve"> </w:t>
      </w:r>
      <w:r>
        <w:rPr>
          <w:rFonts w:hint="eastAsia"/>
        </w:rPr>
        <w:t>реализации</w:t>
      </w:r>
      <w:r>
        <w:t xml:space="preserve"> </w:t>
      </w:r>
      <w:r>
        <w:rPr>
          <w:rFonts w:hint="eastAsia"/>
        </w:rPr>
        <w:t>бизнес</w:t>
      </w:r>
      <w:r>
        <w:t>-</w:t>
      </w:r>
      <w:r>
        <w:rPr>
          <w:rFonts w:hint="eastAsia"/>
        </w:rPr>
        <w:t>процессов</w:t>
      </w:r>
      <w:r>
        <w:t xml:space="preserve"> </w:t>
      </w:r>
      <w:r>
        <w:rPr>
          <w:rFonts w:hint="eastAsia"/>
        </w:rPr>
        <w:t>деревообрабатывающего</w:t>
      </w:r>
      <w:r>
        <w:t xml:space="preserve"> </w:t>
      </w:r>
      <w:r>
        <w:rPr>
          <w:rFonts w:hint="eastAsia"/>
        </w:rPr>
        <w:t>предприятия</w:t>
      </w:r>
    </w:p>
    <w:p w14:paraId="550DF18C" w14:textId="77777777" w:rsidR="00F201EF" w:rsidRDefault="00F201EF" w:rsidP="00F201EF"/>
    <w:p w14:paraId="12F868E5" w14:textId="77777777" w:rsidR="00F201EF" w:rsidRDefault="00F201EF" w:rsidP="00F201EF">
      <w:r>
        <w:rPr>
          <w:rFonts w:hint="eastAsia"/>
        </w:rPr>
        <w:t>ГЛАВА</w:t>
      </w:r>
      <w:r>
        <w:t xml:space="preserve"> III. </w:t>
      </w:r>
      <w:r>
        <w:rPr>
          <w:rFonts w:hint="eastAsia"/>
        </w:rPr>
        <w:t>ЭФФЕКТИВНОСТЬ</w:t>
      </w:r>
      <w:r>
        <w:t xml:space="preserve"> </w:t>
      </w:r>
      <w:r>
        <w:rPr>
          <w:rFonts w:hint="eastAsia"/>
        </w:rPr>
        <w:t>БИЗНЕС</w:t>
      </w:r>
      <w:r>
        <w:t>-</w:t>
      </w:r>
      <w:r>
        <w:rPr>
          <w:rFonts w:hint="eastAsia"/>
        </w:rPr>
        <w:t>ПРОЦЕССОВ</w:t>
      </w:r>
      <w:r>
        <w:t xml:space="preserve"> </w:t>
      </w:r>
      <w:r>
        <w:rPr>
          <w:rFonts w:hint="eastAsia"/>
        </w:rPr>
        <w:t>ДЕРЕВООБРАБАТЫВАЮЩЕГО</w:t>
      </w:r>
      <w:r>
        <w:t xml:space="preserve"> </w:t>
      </w:r>
      <w:r>
        <w:rPr>
          <w:rFonts w:hint="eastAsia"/>
        </w:rPr>
        <w:t>ПРЕДПРИЯТИЯ</w:t>
      </w:r>
      <w:r>
        <w:t xml:space="preserve"> </w:t>
      </w:r>
      <w:r>
        <w:rPr>
          <w:rFonts w:hint="eastAsia"/>
        </w:rPr>
        <w:t>ВЬЕТНАМА</w:t>
      </w:r>
      <w:r>
        <w:t xml:space="preserve"> </w:t>
      </w:r>
      <w:r>
        <w:rPr>
          <w:rFonts w:hint="eastAsia"/>
        </w:rPr>
        <w:t>В</w:t>
      </w:r>
      <w:r>
        <w:t xml:space="preserve"> </w:t>
      </w:r>
      <w:r>
        <w:rPr>
          <w:rFonts w:hint="eastAsia"/>
        </w:rPr>
        <w:t>КОНТЕКСТЕ</w:t>
      </w:r>
      <w:r>
        <w:t xml:space="preserve"> </w:t>
      </w:r>
      <w:r>
        <w:rPr>
          <w:rFonts w:hint="eastAsia"/>
        </w:rPr>
        <w:t>ВЗАИМОДЕЙСТВИЯ</w:t>
      </w:r>
      <w:r>
        <w:t xml:space="preserve"> </w:t>
      </w:r>
      <w:r>
        <w:rPr>
          <w:rFonts w:hint="eastAsia"/>
        </w:rPr>
        <w:t>СО</w:t>
      </w:r>
      <w:r>
        <w:t xml:space="preserve"> </w:t>
      </w:r>
      <w:r>
        <w:rPr>
          <w:rFonts w:hint="eastAsia"/>
        </w:rPr>
        <w:t>ВНЕШНЕЙ</w:t>
      </w:r>
      <w:r>
        <w:t xml:space="preserve"> </w:t>
      </w:r>
      <w:r>
        <w:rPr>
          <w:rFonts w:hint="eastAsia"/>
        </w:rPr>
        <w:t>СРЕДОЙ</w:t>
      </w:r>
    </w:p>
    <w:p w14:paraId="5EDCD548" w14:textId="77777777" w:rsidR="00F201EF" w:rsidRDefault="00F201EF" w:rsidP="00F201EF"/>
    <w:p w14:paraId="58EF1EEB" w14:textId="77777777" w:rsidR="00F201EF" w:rsidRDefault="00F201EF" w:rsidP="00F201EF">
      <w:r>
        <w:t xml:space="preserve">3.1. </w:t>
      </w:r>
      <w:r>
        <w:rPr>
          <w:rFonts w:hint="eastAsia"/>
        </w:rPr>
        <w:t>Качественные</w:t>
      </w:r>
      <w:r>
        <w:t xml:space="preserve"> </w:t>
      </w:r>
      <w:r>
        <w:rPr>
          <w:rFonts w:hint="eastAsia"/>
        </w:rPr>
        <w:t>трансформации</w:t>
      </w:r>
      <w:r>
        <w:t xml:space="preserve"> </w:t>
      </w:r>
      <w:r>
        <w:rPr>
          <w:rFonts w:hint="eastAsia"/>
        </w:rPr>
        <w:t>комплексного</w:t>
      </w:r>
      <w:r>
        <w:t xml:space="preserve"> </w:t>
      </w:r>
      <w:r>
        <w:rPr>
          <w:rFonts w:hint="eastAsia"/>
        </w:rPr>
        <w:t>состояния</w:t>
      </w:r>
      <w:r>
        <w:t xml:space="preserve"> </w:t>
      </w:r>
      <w:r>
        <w:rPr>
          <w:rFonts w:hint="eastAsia"/>
        </w:rPr>
        <w:t>трудовых</w:t>
      </w:r>
      <w:r>
        <w:t xml:space="preserve"> </w:t>
      </w:r>
      <w:r>
        <w:rPr>
          <w:rFonts w:hint="eastAsia"/>
        </w:rPr>
        <w:t>ресурсов</w:t>
      </w:r>
      <w:r>
        <w:t xml:space="preserve"> </w:t>
      </w:r>
      <w:r>
        <w:rPr>
          <w:rFonts w:hint="eastAsia"/>
        </w:rPr>
        <w:t>деревообрабатывающего</w:t>
      </w:r>
      <w:r>
        <w:t xml:space="preserve"> </w:t>
      </w:r>
      <w:r>
        <w:rPr>
          <w:rFonts w:hint="eastAsia"/>
        </w:rPr>
        <w:t>предприятия</w:t>
      </w:r>
      <w:r>
        <w:t xml:space="preserve"> </w:t>
      </w:r>
      <w:r>
        <w:rPr>
          <w:rFonts w:hint="eastAsia"/>
        </w:rPr>
        <w:t>в</w:t>
      </w:r>
      <w:r>
        <w:t xml:space="preserve"> </w:t>
      </w:r>
      <w:r>
        <w:rPr>
          <w:rFonts w:hint="eastAsia"/>
        </w:rPr>
        <w:t>контексте</w:t>
      </w:r>
      <w:r>
        <w:t xml:space="preserve"> </w:t>
      </w:r>
      <w:r>
        <w:rPr>
          <w:rFonts w:hint="eastAsia"/>
        </w:rPr>
        <w:t>воздействия</w:t>
      </w:r>
      <w:r>
        <w:t xml:space="preserve"> </w:t>
      </w:r>
      <w:r>
        <w:rPr>
          <w:rFonts w:hint="eastAsia"/>
        </w:rPr>
        <w:t>внешней</w:t>
      </w:r>
      <w:r>
        <w:t xml:space="preserve"> </w:t>
      </w:r>
      <w:r>
        <w:rPr>
          <w:rFonts w:hint="eastAsia"/>
        </w:rPr>
        <w:t>среды</w:t>
      </w:r>
    </w:p>
    <w:p w14:paraId="68820F8F" w14:textId="77777777" w:rsidR="00F201EF" w:rsidRDefault="00F201EF" w:rsidP="00F201EF"/>
    <w:p w14:paraId="609BDA42" w14:textId="77777777" w:rsidR="00F201EF" w:rsidRDefault="00F201EF" w:rsidP="00F201EF">
      <w:r>
        <w:t xml:space="preserve">3.2. </w:t>
      </w:r>
      <w:r>
        <w:rPr>
          <w:rFonts w:hint="eastAsia"/>
        </w:rPr>
        <w:t>Модель</w:t>
      </w:r>
      <w:r>
        <w:t xml:space="preserve"> </w:t>
      </w:r>
      <w:r>
        <w:rPr>
          <w:rFonts w:hint="eastAsia"/>
        </w:rPr>
        <w:t>оценки</w:t>
      </w:r>
      <w:r>
        <w:t xml:space="preserve"> </w:t>
      </w:r>
      <w:r>
        <w:rPr>
          <w:rFonts w:hint="eastAsia"/>
        </w:rPr>
        <w:t>состояния</w:t>
      </w:r>
      <w:r>
        <w:t xml:space="preserve"> </w:t>
      </w:r>
      <w:r>
        <w:rPr>
          <w:rFonts w:hint="eastAsia"/>
        </w:rPr>
        <w:t>информационной</w:t>
      </w:r>
      <w:r>
        <w:t xml:space="preserve"> </w:t>
      </w:r>
      <w:r>
        <w:rPr>
          <w:rFonts w:hint="eastAsia"/>
        </w:rPr>
        <w:t>среды</w:t>
      </w:r>
    </w:p>
    <w:p w14:paraId="5610F2BD" w14:textId="77777777" w:rsidR="00F201EF" w:rsidRDefault="00F201EF" w:rsidP="00F201EF"/>
    <w:p w14:paraId="633D118D" w14:textId="77777777" w:rsidR="00F201EF" w:rsidRDefault="00F201EF" w:rsidP="00F201EF">
      <w:r>
        <w:rPr>
          <w:rFonts w:hint="eastAsia"/>
        </w:rPr>
        <w:t>деревообрабатывающего</w:t>
      </w:r>
      <w:r>
        <w:t xml:space="preserve"> </w:t>
      </w:r>
      <w:r>
        <w:rPr>
          <w:rFonts w:hint="eastAsia"/>
        </w:rPr>
        <w:t>предприятия</w:t>
      </w:r>
      <w:r>
        <w:t xml:space="preserve"> </w:t>
      </w:r>
      <w:r>
        <w:rPr>
          <w:rFonts w:hint="eastAsia"/>
        </w:rPr>
        <w:t>Вьетнама</w:t>
      </w:r>
    </w:p>
    <w:p w14:paraId="38D746B5" w14:textId="77777777" w:rsidR="00F201EF" w:rsidRDefault="00F201EF" w:rsidP="00F201EF"/>
    <w:p w14:paraId="35C06A97" w14:textId="77777777" w:rsidR="00F201EF" w:rsidRDefault="00F201EF" w:rsidP="00F201EF">
      <w:r>
        <w:t xml:space="preserve">3.3. </w:t>
      </w:r>
      <w:r>
        <w:rPr>
          <w:rFonts w:hint="eastAsia"/>
        </w:rPr>
        <w:t>Модель</w:t>
      </w:r>
      <w:r>
        <w:t xml:space="preserve"> </w:t>
      </w:r>
      <w:r>
        <w:rPr>
          <w:rFonts w:hint="eastAsia"/>
        </w:rPr>
        <w:t>оценки</w:t>
      </w:r>
      <w:r>
        <w:t xml:space="preserve"> </w:t>
      </w:r>
      <w:r>
        <w:rPr>
          <w:rFonts w:hint="eastAsia"/>
        </w:rPr>
        <w:t>устойчивости</w:t>
      </w:r>
      <w:r>
        <w:t xml:space="preserve"> </w:t>
      </w:r>
      <w:r>
        <w:rPr>
          <w:rFonts w:hint="eastAsia"/>
        </w:rPr>
        <w:t>бизнес</w:t>
      </w:r>
      <w:r>
        <w:t>-</w:t>
      </w:r>
      <w:r>
        <w:rPr>
          <w:rFonts w:hint="eastAsia"/>
        </w:rPr>
        <w:t>процессов</w:t>
      </w:r>
      <w:r>
        <w:t xml:space="preserve"> </w:t>
      </w:r>
      <w:r>
        <w:rPr>
          <w:rFonts w:hint="eastAsia"/>
        </w:rPr>
        <w:t>деревообрабатывающего</w:t>
      </w:r>
      <w:r>
        <w:t xml:space="preserve"> </w:t>
      </w:r>
      <w:r>
        <w:rPr>
          <w:rFonts w:hint="eastAsia"/>
        </w:rPr>
        <w:t>предприятия</w:t>
      </w:r>
      <w:r>
        <w:t xml:space="preserve"> </w:t>
      </w:r>
      <w:r>
        <w:rPr>
          <w:rFonts w:hint="eastAsia"/>
        </w:rPr>
        <w:t>Вьетнама</w:t>
      </w:r>
    </w:p>
    <w:p w14:paraId="31C5FEB8" w14:textId="77777777" w:rsidR="00F201EF" w:rsidRDefault="00F201EF" w:rsidP="00F201EF"/>
    <w:p w14:paraId="13C9A6D9" w14:textId="77777777" w:rsidR="00F201EF" w:rsidRDefault="00F201EF" w:rsidP="00F201EF">
      <w:r>
        <w:rPr>
          <w:rFonts w:hint="eastAsia"/>
        </w:rPr>
        <w:t>ЗАКЛЮЧЕНИЕ</w:t>
      </w:r>
    </w:p>
    <w:p w14:paraId="3A1289AE" w14:textId="77777777" w:rsidR="00F201EF" w:rsidRDefault="00F201EF" w:rsidP="00F201EF"/>
    <w:p w14:paraId="59FA0E94" w14:textId="7438B08C" w:rsidR="00F201EF" w:rsidRPr="00F201EF" w:rsidRDefault="00F201EF" w:rsidP="00F201EF">
      <w:r>
        <w:rPr>
          <w:rFonts w:hint="eastAsia"/>
        </w:rPr>
        <w:t>СПИСОК</w:t>
      </w:r>
      <w:r>
        <w:t xml:space="preserve"> </w:t>
      </w:r>
      <w:r>
        <w:rPr>
          <w:rFonts w:hint="eastAsia"/>
        </w:rPr>
        <w:t>ИСПОЛЬЗОВАННЫХ</w:t>
      </w:r>
      <w:r>
        <w:t xml:space="preserve"> </w:t>
      </w:r>
      <w:r>
        <w:rPr>
          <w:rFonts w:hint="eastAsia"/>
        </w:rPr>
        <w:t>ИСТОЧНИКОВ</w:t>
      </w:r>
    </w:p>
    <w:sectPr w:rsidR="00F201EF" w:rsidRPr="00F201EF" w:rsidSect="00E244F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5F09A" w14:textId="77777777" w:rsidR="00E244FC" w:rsidRDefault="00E244FC">
      <w:pPr>
        <w:spacing w:after="0" w:line="240" w:lineRule="auto"/>
      </w:pPr>
      <w:r>
        <w:separator/>
      </w:r>
    </w:p>
  </w:endnote>
  <w:endnote w:type="continuationSeparator" w:id="0">
    <w:p w14:paraId="503808E6" w14:textId="77777777" w:rsidR="00E244FC" w:rsidRDefault="00E24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6163B" w14:textId="77777777" w:rsidR="00E244FC" w:rsidRDefault="00E244FC"/>
    <w:p w14:paraId="41EF9FB0" w14:textId="77777777" w:rsidR="00E244FC" w:rsidRDefault="00E244FC"/>
    <w:p w14:paraId="20CDFD01" w14:textId="77777777" w:rsidR="00E244FC" w:rsidRDefault="00E244FC"/>
    <w:p w14:paraId="196FCF94" w14:textId="77777777" w:rsidR="00E244FC" w:rsidRDefault="00E244FC"/>
    <w:p w14:paraId="717B2DCA" w14:textId="77777777" w:rsidR="00E244FC" w:rsidRDefault="00E244FC"/>
    <w:p w14:paraId="1D989419" w14:textId="77777777" w:rsidR="00E244FC" w:rsidRDefault="00E244FC"/>
    <w:p w14:paraId="01764459" w14:textId="77777777" w:rsidR="00E244FC" w:rsidRDefault="00E244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DF2D67" wp14:editId="45DD7B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F405A" w14:textId="77777777" w:rsidR="00E244FC" w:rsidRDefault="00E244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DF2D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BF405A" w14:textId="77777777" w:rsidR="00E244FC" w:rsidRDefault="00E244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28C5D4" w14:textId="77777777" w:rsidR="00E244FC" w:rsidRDefault="00E244FC"/>
    <w:p w14:paraId="043A120A" w14:textId="77777777" w:rsidR="00E244FC" w:rsidRDefault="00E244FC"/>
    <w:p w14:paraId="42D2B534" w14:textId="77777777" w:rsidR="00E244FC" w:rsidRDefault="00E244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D2B2C4" wp14:editId="1A20FF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48378" w14:textId="77777777" w:rsidR="00E244FC" w:rsidRDefault="00E244FC"/>
                          <w:p w14:paraId="34C46B9C" w14:textId="77777777" w:rsidR="00E244FC" w:rsidRDefault="00E244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D2B2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D48378" w14:textId="77777777" w:rsidR="00E244FC" w:rsidRDefault="00E244FC"/>
                    <w:p w14:paraId="34C46B9C" w14:textId="77777777" w:rsidR="00E244FC" w:rsidRDefault="00E244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7E6A7D" w14:textId="77777777" w:rsidR="00E244FC" w:rsidRDefault="00E244FC"/>
    <w:p w14:paraId="14C8106F" w14:textId="77777777" w:rsidR="00E244FC" w:rsidRDefault="00E244FC">
      <w:pPr>
        <w:rPr>
          <w:sz w:val="2"/>
          <w:szCs w:val="2"/>
        </w:rPr>
      </w:pPr>
    </w:p>
    <w:p w14:paraId="5A2B2FB0" w14:textId="77777777" w:rsidR="00E244FC" w:rsidRDefault="00E244FC"/>
    <w:p w14:paraId="45D16A13" w14:textId="77777777" w:rsidR="00E244FC" w:rsidRDefault="00E244FC">
      <w:pPr>
        <w:spacing w:after="0" w:line="240" w:lineRule="auto"/>
      </w:pPr>
    </w:p>
  </w:footnote>
  <w:footnote w:type="continuationSeparator" w:id="0">
    <w:p w14:paraId="7FB9B411" w14:textId="77777777" w:rsidR="00E244FC" w:rsidRDefault="00E24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4FC"/>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7715</TotalTime>
  <Pages>2</Pages>
  <Words>241</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995</cp:revision>
  <cp:lastPrinted>2009-02-06T05:36:00Z</cp:lastPrinted>
  <dcterms:created xsi:type="dcterms:W3CDTF">2024-04-09T10:20:00Z</dcterms:created>
  <dcterms:modified xsi:type="dcterms:W3CDTF">2024-04-20T13:32:00Z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